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29" w:rsidRDefault="009D1C29" w:rsidP="009D1C29">
      <w:pPr>
        <w:jc w:val="center"/>
        <w:rPr>
          <w:rFonts w:ascii="华文行楷" w:eastAsia="华文行楷"/>
          <w:color w:val="FF0000"/>
          <w:sz w:val="72"/>
          <w:szCs w:val="72"/>
        </w:rPr>
      </w:pPr>
    </w:p>
    <w:p w:rsidR="009D1C29" w:rsidRDefault="009D1C29" w:rsidP="00147A1C">
      <w:pPr>
        <w:rPr>
          <w:rFonts w:ascii="华文行楷" w:eastAsia="华文行楷"/>
          <w:color w:val="FF0000"/>
          <w:sz w:val="72"/>
          <w:szCs w:val="72"/>
        </w:rPr>
      </w:pPr>
    </w:p>
    <w:p w:rsidR="009D1C29" w:rsidRPr="00E808C6" w:rsidRDefault="00CA386E" w:rsidP="009D1C29">
      <w:pPr>
        <w:jc w:val="center"/>
        <w:rPr>
          <w:rFonts w:ascii="华文行楷" w:eastAsia="华文行楷" w:hAnsi="微软雅黑"/>
          <w:sz w:val="52"/>
          <w:szCs w:val="52"/>
        </w:rPr>
      </w:pPr>
      <w:r w:rsidRPr="00E808C6">
        <w:rPr>
          <w:rFonts w:ascii="华文行楷" w:eastAsia="华文行楷" w:hint="eastAsia"/>
          <w:color w:val="FF0000"/>
          <w:sz w:val="52"/>
          <w:szCs w:val="52"/>
        </w:rPr>
        <w:t>分化</w:t>
      </w:r>
      <w:r w:rsidR="00DC0A7C" w:rsidRPr="00E808C6">
        <w:rPr>
          <w:rFonts w:ascii="华文行楷" w:eastAsia="华文行楷" w:hint="eastAsia"/>
          <w:color w:val="FF0000"/>
          <w:sz w:val="52"/>
          <w:szCs w:val="52"/>
        </w:rPr>
        <w:t>与</w:t>
      </w:r>
      <w:r w:rsidRPr="00E808C6">
        <w:rPr>
          <w:rFonts w:ascii="华文行楷" w:eastAsia="华文行楷" w:hint="eastAsia"/>
          <w:color w:val="FF0000"/>
          <w:sz w:val="52"/>
          <w:szCs w:val="52"/>
        </w:rPr>
        <w:t>进化</w:t>
      </w:r>
      <w:r w:rsidR="00DC0A7C" w:rsidRPr="00E808C6">
        <w:rPr>
          <w:rFonts w:ascii="华文行楷" w:eastAsia="华文行楷" w:hint="eastAsia"/>
          <w:color w:val="FF0000"/>
          <w:sz w:val="52"/>
          <w:szCs w:val="52"/>
        </w:rPr>
        <w:t>：</w:t>
      </w:r>
      <w:r w:rsidR="00DC0A7C" w:rsidRPr="00E808C6">
        <w:rPr>
          <w:rFonts w:ascii="华文行楷" w:eastAsia="华文行楷" w:hAnsi="微软雅黑" w:hint="eastAsia"/>
          <w:color w:val="FF0000"/>
          <w:sz w:val="52"/>
          <w:szCs w:val="52"/>
        </w:rPr>
        <w:t>解构</w:t>
      </w:r>
      <w:r w:rsidR="0033198B">
        <w:rPr>
          <w:rFonts w:ascii="华文行楷" w:eastAsia="华文行楷" w:hAnsi="微软雅黑" w:hint="eastAsia"/>
          <w:color w:val="FF0000"/>
          <w:sz w:val="52"/>
          <w:szCs w:val="52"/>
        </w:rPr>
        <w:t>新</w:t>
      </w:r>
      <w:r w:rsidRPr="00E808C6">
        <w:rPr>
          <w:rFonts w:ascii="华文行楷" w:eastAsia="华文行楷" w:hAnsi="微软雅黑" w:hint="eastAsia"/>
          <w:color w:val="FF0000"/>
          <w:sz w:val="52"/>
          <w:szCs w:val="52"/>
        </w:rPr>
        <w:t>医疗</w:t>
      </w:r>
      <w:r w:rsidR="0033198B">
        <w:rPr>
          <w:rFonts w:ascii="华文行楷" w:eastAsia="华文行楷" w:hAnsi="微软雅黑" w:hint="eastAsia"/>
          <w:color w:val="FF0000"/>
          <w:sz w:val="52"/>
          <w:szCs w:val="52"/>
        </w:rPr>
        <w:t>经济</w:t>
      </w:r>
    </w:p>
    <w:p w:rsidR="009D1C29" w:rsidRPr="004E3EC3" w:rsidRDefault="009D1C29" w:rsidP="009D1C29">
      <w:pPr>
        <w:jc w:val="center"/>
        <w:rPr>
          <w:rFonts w:eastAsia="华文中宋"/>
          <w:b/>
          <w:sz w:val="68"/>
        </w:rPr>
      </w:pPr>
      <w:r>
        <w:rPr>
          <w:rFonts w:eastAsia="华文中宋" w:hAnsi="华文中宋"/>
          <w:b/>
          <w:sz w:val="68"/>
        </w:rPr>
        <w:t>第</w:t>
      </w:r>
      <w:r>
        <w:rPr>
          <w:rFonts w:eastAsia="华文中宋" w:hAnsi="华文中宋" w:hint="eastAsia"/>
          <w:b/>
          <w:sz w:val="68"/>
        </w:rPr>
        <w:t>十</w:t>
      </w:r>
      <w:r w:rsidR="00CA386E">
        <w:rPr>
          <w:rFonts w:eastAsia="华文中宋" w:hAnsi="华文中宋" w:hint="eastAsia"/>
          <w:b/>
          <w:sz w:val="68"/>
        </w:rPr>
        <w:t>一</w:t>
      </w:r>
      <w:r w:rsidRPr="004E3EC3">
        <w:rPr>
          <w:rFonts w:eastAsia="华文中宋" w:hAnsi="华文中宋"/>
          <w:b/>
          <w:sz w:val="68"/>
        </w:rPr>
        <w:t>届中国医院院长年会</w:t>
      </w:r>
    </w:p>
    <w:p w:rsidR="009D1C29" w:rsidRPr="000D7770" w:rsidRDefault="009D1C29" w:rsidP="009D1C29">
      <w:pPr>
        <w:spacing w:line="360" w:lineRule="auto"/>
        <w:jc w:val="center"/>
        <w:rPr>
          <w:rFonts w:ascii="微软雅黑" w:eastAsia="微软雅黑" w:hAnsi="微软雅黑"/>
          <w:b/>
          <w:sz w:val="28"/>
          <w:szCs w:val="28"/>
        </w:rPr>
      </w:pPr>
    </w:p>
    <w:p w:rsidR="009D1C29" w:rsidRPr="004E3EC3" w:rsidRDefault="009D1C29" w:rsidP="009A0691">
      <w:pPr>
        <w:spacing w:beforeLines="50" w:line="360" w:lineRule="auto"/>
        <w:jc w:val="center"/>
        <w:rPr>
          <w:rFonts w:eastAsia="华文中宋"/>
          <w:b/>
          <w:color w:val="FF0000"/>
          <w:sz w:val="96"/>
          <w:szCs w:val="96"/>
        </w:rPr>
      </w:pPr>
      <w:r w:rsidRPr="004E3EC3">
        <w:rPr>
          <w:rFonts w:eastAsia="华文中宋" w:hAnsi="华文中宋"/>
          <w:b/>
          <w:color w:val="FF0000"/>
          <w:sz w:val="96"/>
          <w:szCs w:val="96"/>
        </w:rPr>
        <w:t>邀请函</w:t>
      </w:r>
    </w:p>
    <w:p w:rsidR="009D1C29" w:rsidRPr="004E3EC3" w:rsidRDefault="009D1C29" w:rsidP="009D1C29">
      <w:pPr>
        <w:spacing w:line="360" w:lineRule="auto"/>
        <w:rPr>
          <w:b/>
          <w:sz w:val="28"/>
        </w:rPr>
      </w:pPr>
    </w:p>
    <w:p w:rsidR="00BF7017" w:rsidRDefault="00BF7017" w:rsidP="009D1C29">
      <w:pPr>
        <w:spacing w:line="360" w:lineRule="auto"/>
        <w:ind w:leftChars="1215" w:left="2551" w:firstLineChars="50" w:firstLine="141"/>
        <w:rPr>
          <w:rFonts w:hAnsi="宋体"/>
          <w:b/>
          <w:sz w:val="28"/>
        </w:rPr>
      </w:pPr>
    </w:p>
    <w:p w:rsidR="00BF7017" w:rsidRDefault="00BF7017" w:rsidP="00AF6879">
      <w:pPr>
        <w:spacing w:line="360" w:lineRule="auto"/>
        <w:ind w:leftChars="1200" w:left="2520" w:firstLineChars="50" w:firstLine="141"/>
        <w:rPr>
          <w:rFonts w:hAnsi="宋体"/>
          <w:b/>
          <w:sz w:val="28"/>
        </w:rPr>
      </w:pPr>
      <w:r>
        <w:rPr>
          <w:rFonts w:hAnsi="宋体" w:hint="eastAsia"/>
          <w:b/>
          <w:sz w:val="28"/>
        </w:rPr>
        <w:t>出</w:t>
      </w:r>
      <w:r w:rsidR="007A31D8">
        <w:rPr>
          <w:rFonts w:hAnsi="宋体" w:hint="eastAsia"/>
          <w:b/>
          <w:sz w:val="28"/>
        </w:rPr>
        <w:t xml:space="preserve">    </w:t>
      </w:r>
      <w:r>
        <w:rPr>
          <w:rFonts w:hAnsi="宋体" w:hint="eastAsia"/>
          <w:b/>
          <w:sz w:val="28"/>
        </w:rPr>
        <w:t>品：卓信医学传媒集团</w:t>
      </w:r>
    </w:p>
    <w:p w:rsidR="009D1C29" w:rsidRPr="004E3EC3" w:rsidRDefault="009D1C29" w:rsidP="00AF6879">
      <w:pPr>
        <w:spacing w:line="360" w:lineRule="auto"/>
        <w:ind w:leftChars="1200" w:left="2520" w:firstLineChars="50" w:firstLine="141"/>
        <w:rPr>
          <w:b/>
          <w:sz w:val="28"/>
        </w:rPr>
      </w:pPr>
      <w:r w:rsidRPr="004E3EC3">
        <w:rPr>
          <w:rFonts w:hAnsi="宋体"/>
          <w:b/>
          <w:sz w:val="28"/>
        </w:rPr>
        <w:t>主</w:t>
      </w:r>
      <w:r w:rsidR="007A31D8">
        <w:rPr>
          <w:rFonts w:hAnsi="宋体" w:hint="eastAsia"/>
          <w:b/>
          <w:sz w:val="28"/>
        </w:rPr>
        <w:t xml:space="preserve">    </w:t>
      </w:r>
      <w:r w:rsidRPr="004E3EC3">
        <w:rPr>
          <w:rFonts w:hAnsi="宋体"/>
          <w:b/>
          <w:sz w:val="28"/>
        </w:rPr>
        <w:t>办：《中国医院院长》杂志社</w:t>
      </w:r>
    </w:p>
    <w:p w:rsidR="009D1C29" w:rsidRDefault="009D1C29" w:rsidP="009D1C29">
      <w:pPr>
        <w:spacing w:line="360" w:lineRule="auto"/>
        <w:ind w:leftChars="1215" w:left="2551" w:firstLineChars="550" w:firstLine="1546"/>
        <w:rPr>
          <w:rFonts w:hAnsi="宋体"/>
          <w:b/>
          <w:sz w:val="28"/>
        </w:rPr>
      </w:pPr>
      <w:r w:rsidRPr="004E3EC3">
        <w:rPr>
          <w:rFonts w:hAnsi="宋体"/>
          <w:b/>
          <w:sz w:val="28"/>
        </w:rPr>
        <w:t>中国医院院长网</w:t>
      </w:r>
    </w:p>
    <w:p w:rsidR="00AA7CF9" w:rsidRDefault="00AA7CF9" w:rsidP="00AA7CF9">
      <w:pPr>
        <w:spacing w:line="360" w:lineRule="auto"/>
        <w:rPr>
          <w:rFonts w:hAnsi="宋体"/>
          <w:b/>
          <w:sz w:val="28"/>
        </w:rPr>
      </w:pPr>
      <w:r>
        <w:rPr>
          <w:rFonts w:hAnsi="宋体" w:hint="eastAsia"/>
          <w:b/>
          <w:sz w:val="28"/>
        </w:rPr>
        <w:t xml:space="preserve">                   </w:t>
      </w:r>
      <w:r>
        <w:rPr>
          <w:rFonts w:hAnsi="宋体" w:hint="eastAsia"/>
          <w:b/>
          <w:sz w:val="28"/>
        </w:rPr>
        <w:t>联合主办：广东省医院协会</w:t>
      </w:r>
    </w:p>
    <w:p w:rsidR="009D1C29" w:rsidRPr="00A102B2" w:rsidRDefault="009D1C29" w:rsidP="009D1C29">
      <w:pPr>
        <w:spacing w:line="360" w:lineRule="auto"/>
        <w:ind w:leftChars="1215" w:left="2551" w:firstLineChars="50" w:firstLine="141"/>
        <w:rPr>
          <w:rFonts w:hAnsi="宋体"/>
          <w:b/>
          <w:sz w:val="28"/>
        </w:rPr>
      </w:pPr>
      <w:bookmarkStart w:id="0" w:name="OLE_LINK1"/>
      <w:r w:rsidRPr="004E3EC3">
        <w:rPr>
          <w:rFonts w:hAnsi="宋体"/>
          <w:b/>
          <w:sz w:val="28"/>
        </w:rPr>
        <w:t>时</w:t>
      </w:r>
      <w:r w:rsidR="007A31D8">
        <w:rPr>
          <w:rFonts w:hAnsi="宋体" w:hint="eastAsia"/>
          <w:b/>
          <w:sz w:val="28"/>
        </w:rPr>
        <w:t xml:space="preserve">    </w:t>
      </w:r>
      <w:r w:rsidRPr="004E3EC3">
        <w:rPr>
          <w:rFonts w:hAnsi="宋体"/>
          <w:b/>
          <w:sz w:val="28"/>
        </w:rPr>
        <w:t>间：</w:t>
      </w:r>
      <w:r w:rsidRPr="00A102B2">
        <w:rPr>
          <w:rFonts w:hAnsi="宋体"/>
          <w:b/>
          <w:sz w:val="28"/>
        </w:rPr>
        <w:t>201</w:t>
      </w:r>
      <w:r w:rsidR="00CA386E" w:rsidRPr="00A102B2">
        <w:rPr>
          <w:rFonts w:hAnsi="宋体"/>
          <w:b/>
          <w:sz w:val="28"/>
        </w:rPr>
        <w:t>7</w:t>
      </w:r>
      <w:r w:rsidRPr="004E3EC3">
        <w:rPr>
          <w:rFonts w:hAnsi="宋体"/>
          <w:b/>
          <w:sz w:val="28"/>
        </w:rPr>
        <w:t>年</w:t>
      </w:r>
      <w:r w:rsidRPr="00A102B2">
        <w:rPr>
          <w:rFonts w:hAnsi="宋体"/>
          <w:b/>
          <w:sz w:val="28"/>
        </w:rPr>
        <w:t>11</w:t>
      </w:r>
      <w:r w:rsidRPr="004E3EC3">
        <w:rPr>
          <w:rFonts w:hAnsi="宋体"/>
          <w:b/>
          <w:sz w:val="28"/>
        </w:rPr>
        <w:t>月</w:t>
      </w:r>
      <w:r w:rsidR="00CA386E" w:rsidRPr="00A102B2">
        <w:rPr>
          <w:rFonts w:hAnsi="宋体"/>
          <w:b/>
          <w:sz w:val="28"/>
        </w:rPr>
        <w:t>3</w:t>
      </w:r>
      <w:r w:rsidRPr="004E3EC3">
        <w:rPr>
          <w:rFonts w:hAnsi="宋体"/>
          <w:b/>
          <w:sz w:val="28"/>
        </w:rPr>
        <w:t>日～</w:t>
      </w:r>
      <w:r w:rsidR="00CA386E" w:rsidRPr="00A102B2">
        <w:rPr>
          <w:rFonts w:hAnsi="宋体"/>
          <w:b/>
          <w:sz w:val="28"/>
        </w:rPr>
        <w:t>5</w:t>
      </w:r>
      <w:r w:rsidRPr="004E3EC3">
        <w:rPr>
          <w:rFonts w:hAnsi="宋体"/>
          <w:b/>
          <w:sz w:val="28"/>
        </w:rPr>
        <w:t>日</w:t>
      </w:r>
    </w:p>
    <w:p w:rsidR="009D1C29" w:rsidRPr="004E3EC3" w:rsidRDefault="009D1C29" w:rsidP="009D1C29">
      <w:pPr>
        <w:spacing w:line="360" w:lineRule="auto"/>
        <w:ind w:leftChars="1215" w:left="2551" w:firstLineChars="50" w:firstLine="141"/>
        <w:rPr>
          <w:b/>
          <w:sz w:val="28"/>
        </w:rPr>
      </w:pPr>
      <w:r w:rsidRPr="004E3EC3">
        <w:rPr>
          <w:rFonts w:hAnsi="宋体"/>
          <w:b/>
          <w:sz w:val="28"/>
        </w:rPr>
        <w:t>地</w:t>
      </w:r>
      <w:r w:rsidR="007A31D8">
        <w:rPr>
          <w:rFonts w:hAnsi="宋体" w:hint="eastAsia"/>
          <w:b/>
          <w:sz w:val="28"/>
        </w:rPr>
        <w:t xml:space="preserve">    </w:t>
      </w:r>
      <w:r w:rsidRPr="004E3EC3">
        <w:rPr>
          <w:rFonts w:hAnsi="宋体"/>
          <w:b/>
          <w:sz w:val="28"/>
        </w:rPr>
        <w:t>点：</w:t>
      </w:r>
      <w:r w:rsidR="007A31D8">
        <w:rPr>
          <w:rFonts w:hAnsi="宋体" w:hint="eastAsia"/>
          <w:b/>
          <w:sz w:val="28"/>
        </w:rPr>
        <w:t>珠海国际会展中心</w:t>
      </w:r>
    </w:p>
    <w:bookmarkEnd w:id="0"/>
    <w:p w:rsidR="009D1C29" w:rsidRPr="004E3EC3" w:rsidRDefault="009D1C29" w:rsidP="009D1C29">
      <w:pPr>
        <w:spacing w:line="360" w:lineRule="auto"/>
        <w:ind w:leftChars="1215" w:left="2551" w:firstLineChars="50" w:firstLine="141"/>
        <w:rPr>
          <w:b/>
          <w:color w:val="666666"/>
          <w:kern w:val="0"/>
          <w:sz w:val="28"/>
          <w:szCs w:val="28"/>
        </w:rPr>
      </w:pPr>
      <w:r w:rsidRPr="004E3EC3">
        <w:rPr>
          <w:rFonts w:hAnsi="宋体"/>
          <w:b/>
          <w:color w:val="000000"/>
          <w:sz w:val="28"/>
          <w:szCs w:val="28"/>
        </w:rPr>
        <w:t>大会网址：</w:t>
      </w:r>
      <w:r w:rsidRPr="004E3EC3">
        <w:rPr>
          <w:b/>
          <w:color w:val="000000"/>
          <w:sz w:val="32"/>
          <w:szCs w:val="28"/>
        </w:rPr>
        <w:t>www.h-ceo.com</w:t>
      </w:r>
    </w:p>
    <w:p w:rsidR="009D1C29" w:rsidRDefault="009D1C29" w:rsidP="009D1C29">
      <w:pPr>
        <w:jc w:val="center"/>
      </w:pPr>
    </w:p>
    <w:p w:rsidR="009D1C29" w:rsidRPr="00CC2B9F" w:rsidRDefault="009D1C29" w:rsidP="009D1C29">
      <w:pPr>
        <w:jc w:val="center"/>
      </w:pPr>
    </w:p>
    <w:p w:rsidR="004E5EAD" w:rsidRDefault="004E5EAD" w:rsidP="009D1C29">
      <w:pPr>
        <w:jc w:val="center"/>
      </w:pPr>
    </w:p>
    <w:p w:rsidR="00131B76" w:rsidRPr="004E3EC3" w:rsidRDefault="00131B76" w:rsidP="009A0691">
      <w:pPr>
        <w:spacing w:beforeLines="250" w:afterLines="200" w:line="1600" w:lineRule="exact"/>
        <w:contextualSpacing/>
        <w:jc w:val="center"/>
        <w:rPr>
          <w:rFonts w:eastAsia="华文中宋"/>
          <w:color w:val="FF0000"/>
          <w:sz w:val="64"/>
          <w:szCs w:val="64"/>
        </w:rPr>
      </w:pPr>
      <w:r w:rsidRPr="004E3EC3">
        <w:rPr>
          <w:rFonts w:eastAsia="华文中宋" w:hAnsi="华文中宋"/>
          <w:color w:val="FF0000"/>
          <w:sz w:val="64"/>
          <w:szCs w:val="64"/>
        </w:rPr>
        <w:lastRenderedPageBreak/>
        <w:t>邀请辞</w:t>
      </w:r>
    </w:p>
    <w:p w:rsidR="00131B76" w:rsidRPr="004E3EC3" w:rsidRDefault="00131B76" w:rsidP="00131B76">
      <w:pPr>
        <w:rPr>
          <w:rFonts w:eastAsiaTheme="minorEastAsia"/>
          <w:sz w:val="24"/>
        </w:rPr>
      </w:pP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人</w:t>
      </w:r>
      <w:r>
        <w:rPr>
          <w:rFonts w:asciiTheme="minorEastAsia" w:eastAsiaTheme="minorEastAsia" w:hAnsiTheme="minorEastAsia"/>
          <w:sz w:val="22"/>
          <w:szCs w:val="22"/>
        </w:rPr>
        <w:t>类社会的发展总是从分化开始</w:t>
      </w:r>
      <w:r>
        <w:rPr>
          <w:rFonts w:asciiTheme="minorEastAsia" w:eastAsiaTheme="minorEastAsia" w:hAnsiTheme="minorEastAsia" w:hint="eastAsia"/>
          <w:sz w:val="22"/>
          <w:szCs w:val="22"/>
        </w:rPr>
        <w:t>，逐</w:t>
      </w:r>
      <w:r>
        <w:rPr>
          <w:rFonts w:asciiTheme="minorEastAsia" w:eastAsiaTheme="minorEastAsia" w:hAnsiTheme="minorEastAsia"/>
          <w:sz w:val="22"/>
          <w:szCs w:val="22"/>
        </w:rPr>
        <w:t>步走向进化</w:t>
      </w:r>
      <w:r>
        <w:rPr>
          <w:rFonts w:asciiTheme="minorEastAsia" w:eastAsiaTheme="minorEastAsia" w:hAnsiTheme="minorEastAsia" w:hint="eastAsia"/>
          <w:sz w:val="22"/>
          <w:szCs w:val="22"/>
        </w:rPr>
        <w:t>。譬如现在的医疗服务业。</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最近2</w:t>
      </w:r>
      <w:r>
        <w:rPr>
          <w:rFonts w:asciiTheme="minorEastAsia" w:eastAsiaTheme="minorEastAsia" w:hAnsiTheme="minorEastAsia"/>
          <w:sz w:val="22"/>
          <w:szCs w:val="22"/>
        </w:rPr>
        <w:t>0</w:t>
      </w:r>
      <w:r>
        <w:rPr>
          <w:rFonts w:asciiTheme="minorEastAsia" w:eastAsiaTheme="minorEastAsia" w:hAnsiTheme="minorEastAsia" w:hint="eastAsia"/>
          <w:sz w:val="22"/>
          <w:szCs w:val="22"/>
        </w:rPr>
        <w:t>年，分化与进化俨然已成为中国医院建设和发展难以逾越的重力法则。</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从整个医疗市场来说，各个医院都需要找到自己的资源优势，选</w:t>
      </w:r>
      <w:r>
        <w:rPr>
          <w:rFonts w:asciiTheme="minorEastAsia" w:eastAsiaTheme="minorEastAsia" w:hAnsiTheme="minorEastAsia"/>
          <w:sz w:val="22"/>
          <w:szCs w:val="22"/>
        </w:rPr>
        <w:t>择</w:t>
      </w:r>
      <w:r>
        <w:rPr>
          <w:rFonts w:asciiTheme="minorEastAsia" w:eastAsiaTheme="minorEastAsia" w:hAnsiTheme="minorEastAsia" w:hint="eastAsia"/>
          <w:sz w:val="22"/>
          <w:szCs w:val="22"/>
        </w:rPr>
        <w:t>人</w:t>
      </w:r>
      <w:r>
        <w:rPr>
          <w:rFonts w:asciiTheme="minorEastAsia" w:eastAsiaTheme="minorEastAsia" w:hAnsiTheme="minorEastAsia"/>
          <w:sz w:val="22"/>
          <w:szCs w:val="22"/>
        </w:rPr>
        <w:t>无我有</w:t>
      </w:r>
      <w:r w:rsidR="0029380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人</w:t>
      </w:r>
      <w:r>
        <w:rPr>
          <w:rFonts w:asciiTheme="minorEastAsia" w:eastAsiaTheme="minorEastAsia" w:hAnsiTheme="minorEastAsia"/>
          <w:sz w:val="22"/>
          <w:szCs w:val="22"/>
        </w:rPr>
        <w:t>有我精</w:t>
      </w:r>
      <w:r>
        <w:rPr>
          <w:rFonts w:asciiTheme="minorEastAsia" w:eastAsiaTheme="minorEastAsia" w:hAnsiTheme="minorEastAsia" w:hint="eastAsia"/>
          <w:sz w:val="22"/>
          <w:szCs w:val="22"/>
        </w:rPr>
        <w:t>、人</w:t>
      </w:r>
      <w:r>
        <w:rPr>
          <w:rFonts w:asciiTheme="minorEastAsia" w:eastAsiaTheme="minorEastAsia" w:hAnsiTheme="minorEastAsia"/>
          <w:sz w:val="22"/>
          <w:szCs w:val="22"/>
        </w:rPr>
        <w:t>精我特的差异</w:t>
      </w:r>
      <w:r>
        <w:rPr>
          <w:rFonts w:asciiTheme="minorEastAsia" w:eastAsiaTheme="minorEastAsia" w:hAnsiTheme="minorEastAsia" w:hint="eastAsia"/>
          <w:sz w:val="22"/>
          <w:szCs w:val="22"/>
        </w:rPr>
        <w:t>化发</w:t>
      </w:r>
      <w:r>
        <w:rPr>
          <w:rFonts w:asciiTheme="minorEastAsia" w:eastAsiaTheme="minorEastAsia" w:hAnsiTheme="minorEastAsia"/>
          <w:sz w:val="22"/>
          <w:szCs w:val="22"/>
        </w:rPr>
        <w:t>展</w:t>
      </w:r>
      <w:r>
        <w:rPr>
          <w:rFonts w:asciiTheme="minorEastAsia" w:eastAsiaTheme="minorEastAsia" w:hAnsiTheme="minorEastAsia" w:hint="eastAsia"/>
          <w:sz w:val="22"/>
          <w:szCs w:val="22"/>
        </w:rPr>
        <w:t>路</w:t>
      </w:r>
      <w:r>
        <w:rPr>
          <w:rFonts w:asciiTheme="minorEastAsia" w:eastAsiaTheme="minorEastAsia" w:hAnsiTheme="minorEastAsia"/>
          <w:sz w:val="22"/>
          <w:szCs w:val="22"/>
        </w:rPr>
        <w:t>线</w:t>
      </w:r>
      <w:r>
        <w:rPr>
          <w:rFonts w:asciiTheme="minorEastAsia" w:eastAsiaTheme="minorEastAsia" w:hAnsiTheme="minorEastAsia" w:hint="eastAsia"/>
          <w:sz w:val="22"/>
          <w:szCs w:val="22"/>
        </w:rPr>
        <w:t>；从一个医院的内部来讲，也需要运营管理的分化和目标对象的细化。</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这</w:t>
      </w:r>
      <w:r>
        <w:rPr>
          <w:rFonts w:asciiTheme="minorEastAsia" w:eastAsiaTheme="minorEastAsia" w:hAnsiTheme="minorEastAsia"/>
          <w:sz w:val="22"/>
          <w:szCs w:val="22"/>
        </w:rPr>
        <w:t>种</w:t>
      </w:r>
      <w:r>
        <w:rPr>
          <w:rFonts w:asciiTheme="minorEastAsia" w:eastAsiaTheme="minorEastAsia" w:hAnsiTheme="minorEastAsia" w:hint="eastAsia"/>
          <w:sz w:val="22"/>
          <w:szCs w:val="22"/>
        </w:rPr>
        <w:t>分</w:t>
      </w:r>
      <w:r>
        <w:rPr>
          <w:rFonts w:asciiTheme="minorEastAsia" w:eastAsiaTheme="minorEastAsia" w:hAnsiTheme="minorEastAsia"/>
          <w:sz w:val="22"/>
          <w:szCs w:val="22"/>
        </w:rPr>
        <w:t>化</w:t>
      </w:r>
      <w:r>
        <w:rPr>
          <w:rFonts w:asciiTheme="minorEastAsia" w:eastAsiaTheme="minorEastAsia" w:hAnsiTheme="minorEastAsia" w:hint="eastAsia"/>
          <w:sz w:val="22"/>
          <w:szCs w:val="22"/>
        </w:rPr>
        <w:t>，</w:t>
      </w:r>
      <w:r>
        <w:rPr>
          <w:rFonts w:asciiTheme="minorEastAsia" w:eastAsiaTheme="minorEastAsia" w:hAnsiTheme="minorEastAsia"/>
          <w:sz w:val="22"/>
          <w:szCs w:val="22"/>
        </w:rPr>
        <w:t>一方面</w:t>
      </w:r>
      <w:r>
        <w:rPr>
          <w:rFonts w:asciiTheme="minorEastAsia" w:eastAsiaTheme="minorEastAsia" w:hAnsiTheme="minorEastAsia" w:hint="eastAsia"/>
          <w:sz w:val="22"/>
          <w:szCs w:val="22"/>
        </w:rPr>
        <w:t>体现</w:t>
      </w:r>
      <w:r>
        <w:rPr>
          <w:rFonts w:asciiTheme="minorEastAsia" w:eastAsiaTheme="minorEastAsia" w:hAnsiTheme="minorEastAsia"/>
          <w:sz w:val="22"/>
          <w:szCs w:val="22"/>
        </w:rPr>
        <w:t>于</w:t>
      </w:r>
      <w:r>
        <w:rPr>
          <w:rFonts w:asciiTheme="minorEastAsia" w:eastAsiaTheme="minorEastAsia" w:hAnsiTheme="minorEastAsia" w:hint="eastAsia"/>
          <w:sz w:val="22"/>
          <w:szCs w:val="22"/>
        </w:rPr>
        <w:t>医学模</w:t>
      </w:r>
      <w:r>
        <w:rPr>
          <w:rFonts w:asciiTheme="minorEastAsia" w:eastAsiaTheme="minorEastAsia" w:hAnsiTheme="minorEastAsia"/>
          <w:sz w:val="22"/>
          <w:szCs w:val="22"/>
        </w:rPr>
        <w:t>式</w:t>
      </w:r>
      <w:r>
        <w:rPr>
          <w:rFonts w:asciiTheme="minorEastAsia" w:eastAsiaTheme="minorEastAsia" w:hAnsiTheme="minorEastAsia" w:hint="eastAsia"/>
          <w:sz w:val="22"/>
          <w:szCs w:val="22"/>
        </w:rPr>
        <w:t>的多</w:t>
      </w:r>
      <w:r>
        <w:rPr>
          <w:rFonts w:asciiTheme="minorEastAsia" w:eastAsiaTheme="minorEastAsia" w:hAnsiTheme="minorEastAsia"/>
          <w:sz w:val="22"/>
          <w:szCs w:val="22"/>
        </w:rPr>
        <w:t>维</w:t>
      </w:r>
      <w:r>
        <w:rPr>
          <w:rFonts w:asciiTheme="minorEastAsia" w:eastAsiaTheme="minorEastAsia" w:hAnsiTheme="minorEastAsia" w:hint="eastAsia"/>
          <w:sz w:val="22"/>
          <w:szCs w:val="22"/>
        </w:rPr>
        <w:t>渗透，从学</w:t>
      </w:r>
      <w:r>
        <w:rPr>
          <w:rFonts w:asciiTheme="minorEastAsia" w:eastAsiaTheme="minorEastAsia" w:hAnsiTheme="minorEastAsia"/>
          <w:sz w:val="22"/>
          <w:szCs w:val="22"/>
        </w:rPr>
        <w:t>科到亚学科</w:t>
      </w:r>
      <w:r>
        <w:rPr>
          <w:rFonts w:asciiTheme="minorEastAsia" w:eastAsiaTheme="minorEastAsia" w:hAnsiTheme="minorEastAsia" w:hint="eastAsia"/>
          <w:sz w:val="22"/>
          <w:szCs w:val="22"/>
        </w:rPr>
        <w:t>，从</w:t>
      </w:r>
      <w:r>
        <w:rPr>
          <w:rFonts w:asciiTheme="minorEastAsia" w:eastAsiaTheme="minorEastAsia" w:hAnsiTheme="minorEastAsia"/>
          <w:sz w:val="22"/>
          <w:szCs w:val="22"/>
        </w:rPr>
        <w:t>宏观</w:t>
      </w:r>
      <w:r>
        <w:rPr>
          <w:rFonts w:asciiTheme="minorEastAsia" w:eastAsiaTheme="minorEastAsia" w:hAnsiTheme="minorEastAsia" w:hint="eastAsia"/>
          <w:sz w:val="22"/>
          <w:szCs w:val="22"/>
        </w:rPr>
        <w:t>医</w:t>
      </w:r>
      <w:r>
        <w:rPr>
          <w:rFonts w:asciiTheme="minorEastAsia" w:eastAsiaTheme="minorEastAsia" w:hAnsiTheme="minorEastAsia"/>
          <w:sz w:val="22"/>
          <w:szCs w:val="22"/>
        </w:rPr>
        <w:t>疗到微观医疗</w:t>
      </w:r>
      <w:r>
        <w:rPr>
          <w:rFonts w:asciiTheme="minorEastAsia" w:eastAsiaTheme="minorEastAsia" w:hAnsiTheme="minorEastAsia" w:hint="eastAsia"/>
          <w:sz w:val="22"/>
          <w:szCs w:val="22"/>
        </w:rPr>
        <w:t>，</w:t>
      </w:r>
      <w:r>
        <w:rPr>
          <w:rFonts w:asciiTheme="minorEastAsia" w:eastAsiaTheme="minorEastAsia" w:hAnsiTheme="minorEastAsia"/>
          <w:sz w:val="22"/>
          <w:szCs w:val="22"/>
        </w:rPr>
        <w:t>从</w:t>
      </w:r>
      <w:r>
        <w:rPr>
          <w:rFonts w:asciiTheme="minorEastAsia" w:eastAsiaTheme="minorEastAsia" w:hAnsiTheme="minorEastAsia" w:hint="eastAsia"/>
          <w:sz w:val="22"/>
          <w:szCs w:val="22"/>
        </w:rPr>
        <w:t>经验</w:t>
      </w:r>
      <w:r>
        <w:rPr>
          <w:rFonts w:asciiTheme="minorEastAsia" w:eastAsiaTheme="minorEastAsia" w:hAnsiTheme="minorEastAsia"/>
          <w:sz w:val="22"/>
          <w:szCs w:val="22"/>
        </w:rPr>
        <w:t>医</w:t>
      </w:r>
      <w:r>
        <w:rPr>
          <w:rFonts w:asciiTheme="minorEastAsia" w:eastAsiaTheme="minorEastAsia" w:hAnsiTheme="minorEastAsia" w:hint="eastAsia"/>
          <w:sz w:val="22"/>
          <w:szCs w:val="22"/>
        </w:rPr>
        <w:t>学</w:t>
      </w:r>
      <w:r>
        <w:rPr>
          <w:rFonts w:asciiTheme="minorEastAsia" w:eastAsiaTheme="minorEastAsia" w:hAnsiTheme="minorEastAsia"/>
          <w:sz w:val="22"/>
          <w:szCs w:val="22"/>
        </w:rPr>
        <w:t>到</w:t>
      </w:r>
      <w:r>
        <w:rPr>
          <w:rFonts w:asciiTheme="minorEastAsia" w:eastAsiaTheme="minorEastAsia" w:hAnsiTheme="minorEastAsia" w:hint="eastAsia"/>
          <w:sz w:val="22"/>
          <w:szCs w:val="22"/>
        </w:rPr>
        <w:t>精</w:t>
      </w:r>
      <w:r>
        <w:rPr>
          <w:rFonts w:asciiTheme="minorEastAsia" w:eastAsiaTheme="minorEastAsia" w:hAnsiTheme="minorEastAsia"/>
          <w:sz w:val="22"/>
          <w:szCs w:val="22"/>
        </w:rPr>
        <w:t>准医</w:t>
      </w:r>
      <w:r>
        <w:rPr>
          <w:rFonts w:asciiTheme="minorEastAsia" w:eastAsiaTheme="minorEastAsia" w:hAnsiTheme="minorEastAsia" w:hint="eastAsia"/>
          <w:sz w:val="22"/>
          <w:szCs w:val="22"/>
        </w:rPr>
        <w:t>学；另</w:t>
      </w:r>
      <w:r>
        <w:rPr>
          <w:rFonts w:asciiTheme="minorEastAsia" w:eastAsiaTheme="minorEastAsia" w:hAnsiTheme="minorEastAsia"/>
          <w:sz w:val="22"/>
          <w:szCs w:val="22"/>
        </w:rPr>
        <w:t>一方面</w:t>
      </w:r>
      <w:r>
        <w:rPr>
          <w:rFonts w:asciiTheme="minorEastAsia" w:eastAsiaTheme="minorEastAsia" w:hAnsiTheme="minorEastAsia" w:hint="eastAsia"/>
          <w:sz w:val="22"/>
          <w:szCs w:val="22"/>
        </w:rPr>
        <w:t>也</w:t>
      </w:r>
      <w:r>
        <w:rPr>
          <w:rFonts w:asciiTheme="minorEastAsia" w:eastAsiaTheme="minorEastAsia" w:hAnsiTheme="minorEastAsia"/>
          <w:sz w:val="22"/>
          <w:szCs w:val="22"/>
        </w:rPr>
        <w:t>体现于</w:t>
      </w:r>
      <w:r>
        <w:rPr>
          <w:rFonts w:asciiTheme="minorEastAsia" w:eastAsiaTheme="minorEastAsia" w:hAnsiTheme="minorEastAsia" w:hint="eastAsia"/>
          <w:sz w:val="22"/>
          <w:szCs w:val="22"/>
        </w:rPr>
        <w:t>医院建设</w:t>
      </w:r>
      <w:r>
        <w:rPr>
          <w:rFonts w:asciiTheme="minorEastAsia" w:eastAsiaTheme="minorEastAsia" w:hAnsiTheme="minorEastAsia"/>
          <w:sz w:val="22"/>
          <w:szCs w:val="22"/>
        </w:rPr>
        <w:t>运营的</w:t>
      </w:r>
      <w:r>
        <w:rPr>
          <w:rFonts w:asciiTheme="minorEastAsia" w:eastAsiaTheme="minorEastAsia" w:hAnsiTheme="minorEastAsia" w:hint="eastAsia"/>
          <w:sz w:val="22"/>
          <w:szCs w:val="22"/>
        </w:rPr>
        <w:t>专业</w:t>
      </w:r>
      <w:r>
        <w:rPr>
          <w:rFonts w:asciiTheme="minorEastAsia" w:eastAsiaTheme="minorEastAsia" w:hAnsiTheme="minorEastAsia"/>
          <w:sz w:val="22"/>
          <w:szCs w:val="22"/>
        </w:rPr>
        <w:t>分</w:t>
      </w:r>
      <w:r>
        <w:rPr>
          <w:rFonts w:asciiTheme="minorEastAsia" w:eastAsiaTheme="minorEastAsia" w:hAnsiTheme="minorEastAsia" w:hint="eastAsia"/>
          <w:sz w:val="22"/>
          <w:szCs w:val="22"/>
        </w:rPr>
        <w:t>化、边</w:t>
      </w:r>
      <w:r>
        <w:rPr>
          <w:rFonts w:asciiTheme="minorEastAsia" w:eastAsiaTheme="minorEastAsia" w:hAnsiTheme="minorEastAsia"/>
          <w:sz w:val="22"/>
          <w:szCs w:val="22"/>
        </w:rPr>
        <w:t>界演化和</w:t>
      </w:r>
      <w:r>
        <w:rPr>
          <w:rFonts w:asciiTheme="minorEastAsia" w:eastAsiaTheme="minorEastAsia" w:hAnsiTheme="minorEastAsia" w:hint="eastAsia"/>
          <w:sz w:val="22"/>
          <w:szCs w:val="22"/>
        </w:rPr>
        <w:t>模</w:t>
      </w:r>
      <w:r>
        <w:rPr>
          <w:rFonts w:asciiTheme="minorEastAsia" w:eastAsiaTheme="minorEastAsia" w:hAnsiTheme="minorEastAsia"/>
          <w:sz w:val="22"/>
          <w:szCs w:val="22"/>
        </w:rPr>
        <w:t>式进化</w:t>
      </w:r>
      <w:r>
        <w:rPr>
          <w:rFonts w:asciiTheme="minorEastAsia" w:eastAsiaTheme="minorEastAsia" w:hAnsiTheme="minorEastAsia" w:hint="eastAsia"/>
          <w:sz w:val="22"/>
          <w:szCs w:val="22"/>
        </w:rPr>
        <w:t>，从</w:t>
      </w:r>
      <w:r>
        <w:rPr>
          <w:rFonts w:asciiTheme="minorEastAsia" w:eastAsiaTheme="minorEastAsia" w:hAnsiTheme="minorEastAsia"/>
          <w:sz w:val="22"/>
          <w:szCs w:val="22"/>
        </w:rPr>
        <w:t>规模管理到价值管理</w:t>
      </w:r>
      <w:r>
        <w:rPr>
          <w:rFonts w:asciiTheme="minorEastAsia" w:eastAsiaTheme="minorEastAsia" w:hAnsiTheme="minorEastAsia" w:hint="eastAsia"/>
          <w:sz w:val="22"/>
          <w:szCs w:val="22"/>
        </w:rPr>
        <w:t>，从传</w:t>
      </w:r>
      <w:r>
        <w:rPr>
          <w:rFonts w:asciiTheme="minorEastAsia" w:eastAsiaTheme="minorEastAsia" w:hAnsiTheme="minorEastAsia"/>
          <w:sz w:val="22"/>
          <w:szCs w:val="22"/>
        </w:rPr>
        <w:t>统科层结构</w:t>
      </w:r>
      <w:r>
        <w:rPr>
          <w:rFonts w:asciiTheme="minorEastAsia" w:eastAsiaTheme="minorEastAsia" w:hAnsiTheme="minorEastAsia" w:hint="eastAsia"/>
          <w:sz w:val="22"/>
          <w:szCs w:val="22"/>
        </w:rPr>
        <w:t>到</w:t>
      </w:r>
      <w:r>
        <w:rPr>
          <w:rFonts w:asciiTheme="minorEastAsia" w:eastAsiaTheme="minorEastAsia" w:hAnsiTheme="minorEastAsia"/>
          <w:sz w:val="22"/>
          <w:szCs w:val="22"/>
        </w:rPr>
        <w:t>生态型组织</w:t>
      </w:r>
      <w:r>
        <w:rPr>
          <w:rFonts w:asciiTheme="minorEastAsia" w:eastAsiaTheme="minorEastAsia" w:hAnsiTheme="minorEastAsia" w:hint="eastAsia"/>
          <w:sz w:val="22"/>
          <w:szCs w:val="22"/>
        </w:rPr>
        <w:t>构</w:t>
      </w:r>
      <w:r>
        <w:rPr>
          <w:rFonts w:asciiTheme="minorEastAsia" w:eastAsiaTheme="minorEastAsia" w:hAnsiTheme="minorEastAsia"/>
          <w:sz w:val="22"/>
          <w:szCs w:val="22"/>
        </w:rPr>
        <w:t>建</w:t>
      </w:r>
      <w:r>
        <w:rPr>
          <w:rFonts w:asciiTheme="minorEastAsia" w:eastAsiaTheme="minorEastAsia" w:hAnsiTheme="minorEastAsia" w:hint="eastAsia"/>
          <w:sz w:val="22"/>
          <w:szCs w:val="22"/>
        </w:rPr>
        <w:t>，从追</w:t>
      </w:r>
      <w:r>
        <w:rPr>
          <w:rFonts w:asciiTheme="minorEastAsia" w:eastAsiaTheme="minorEastAsia" w:hAnsiTheme="minorEastAsia"/>
          <w:sz w:val="22"/>
          <w:szCs w:val="22"/>
        </w:rPr>
        <w:t>求线性增长到</w:t>
      </w:r>
      <w:r>
        <w:rPr>
          <w:rFonts w:asciiTheme="minorEastAsia" w:eastAsiaTheme="minorEastAsia" w:hAnsiTheme="minorEastAsia" w:hint="eastAsia"/>
          <w:sz w:val="22"/>
          <w:szCs w:val="22"/>
        </w:rPr>
        <w:t>追</w:t>
      </w:r>
      <w:r>
        <w:rPr>
          <w:rFonts w:asciiTheme="minorEastAsia" w:eastAsiaTheme="minorEastAsia" w:hAnsiTheme="minorEastAsia"/>
          <w:sz w:val="22"/>
          <w:szCs w:val="22"/>
        </w:rPr>
        <w:t>求</w:t>
      </w:r>
      <w:r>
        <w:rPr>
          <w:rFonts w:asciiTheme="minorEastAsia" w:eastAsiaTheme="minorEastAsia" w:hAnsiTheme="minorEastAsia" w:hint="eastAsia"/>
          <w:sz w:val="22"/>
          <w:szCs w:val="22"/>
        </w:rPr>
        <w:t>指</w:t>
      </w:r>
      <w:r>
        <w:rPr>
          <w:rFonts w:asciiTheme="minorEastAsia" w:eastAsiaTheme="minorEastAsia" w:hAnsiTheme="minorEastAsia"/>
          <w:sz w:val="22"/>
          <w:szCs w:val="22"/>
        </w:rPr>
        <w:t>数增长</w:t>
      </w:r>
      <w:r>
        <w:rPr>
          <w:rFonts w:asciiTheme="minorEastAsia" w:eastAsiaTheme="minorEastAsia" w:hAnsiTheme="minorEastAsia" w:hint="eastAsia"/>
          <w:sz w:val="22"/>
          <w:szCs w:val="22"/>
        </w:rPr>
        <w:t>，等等。</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尤其过去一年，大数据、云计算、移动互联、基因测序、物联网等新技</w:t>
      </w:r>
      <w:r>
        <w:rPr>
          <w:rFonts w:asciiTheme="minorEastAsia" w:eastAsiaTheme="minorEastAsia" w:hAnsiTheme="minorEastAsia"/>
          <w:sz w:val="22"/>
          <w:szCs w:val="22"/>
        </w:rPr>
        <w:t>术的快速</w:t>
      </w:r>
      <w:r>
        <w:rPr>
          <w:rFonts w:asciiTheme="minorEastAsia" w:eastAsiaTheme="minorEastAsia" w:hAnsiTheme="minorEastAsia" w:hint="eastAsia"/>
          <w:sz w:val="22"/>
          <w:szCs w:val="22"/>
        </w:rPr>
        <w:t>普及以及医改的持续深入，更是让此分化过程变得愈加眼花缭乱——互联网医院横空出世，</w:t>
      </w:r>
      <w:r w:rsidRPr="0098760F">
        <w:rPr>
          <w:rFonts w:asciiTheme="minorEastAsia" w:eastAsiaTheme="minorEastAsia" w:hAnsiTheme="minorEastAsia" w:hint="eastAsia"/>
          <w:sz w:val="22"/>
          <w:szCs w:val="22"/>
        </w:rPr>
        <w:t>“大数据”</w:t>
      </w:r>
      <w:r>
        <w:rPr>
          <w:rFonts w:asciiTheme="minorEastAsia" w:eastAsiaTheme="minorEastAsia" w:hAnsiTheme="minorEastAsia" w:hint="eastAsia"/>
          <w:sz w:val="22"/>
          <w:szCs w:val="22"/>
        </w:rPr>
        <w:t>管理浪潮汹涌，医药分开势大力沉，按病种支付渐成主流……从新医疗经济的角度观察，如此技术和政策两股力量的往复叠加，既推动了理念、思维、工具、模式的深度融合，又创造了医院增长的新“断层”。</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而分化的另一种结果，则是改变了医疗服务市场的竞争要素，即从原有的“质量至上，效益为王，规模经济”，发展到“患者至上，服务为王，品牌经济”，再及至“价值至上，整合为王，共生经济”，每一种竞争要素都将被重新定义，每一个价值单元都需要去重新诠释。</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但如同达尔文的进化论一样，有分化就必然会有进化。前者可以理解为产业结构调整，后者则可以理解为是产业升级。在整个医疗行业调整、升级进入新常态时，新物种因顺应了环境变化而繁荣，也会因为选择的不同而退化。没有进化成新物种的医院，注定将在竞争中逐渐退出历史舞台。</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因此，解构医疗</w:t>
      </w:r>
      <w:r w:rsidRPr="0033198B">
        <w:rPr>
          <w:rFonts w:asciiTheme="minorEastAsia" w:eastAsiaTheme="minorEastAsia" w:hAnsiTheme="minorEastAsia" w:hint="eastAsia"/>
          <w:sz w:val="22"/>
          <w:szCs w:val="22"/>
          <w:shd w:val="clear" w:color="auto" w:fill="FFFFFF" w:themeFill="background1"/>
        </w:rPr>
        <w:t>新</w:t>
      </w:r>
      <w:r w:rsidR="0033198B" w:rsidRPr="0033198B">
        <w:rPr>
          <w:rFonts w:asciiTheme="minorEastAsia" w:eastAsiaTheme="minorEastAsia" w:hAnsiTheme="minorEastAsia" w:hint="eastAsia"/>
          <w:sz w:val="22"/>
          <w:szCs w:val="22"/>
          <w:shd w:val="clear" w:color="auto" w:fill="FFFFFF" w:themeFill="background1"/>
        </w:rPr>
        <w:t>经济</w:t>
      </w:r>
      <w:r>
        <w:rPr>
          <w:rFonts w:asciiTheme="minorEastAsia" w:eastAsiaTheme="minorEastAsia" w:hAnsiTheme="minorEastAsia" w:hint="eastAsia"/>
          <w:sz w:val="22"/>
          <w:szCs w:val="22"/>
        </w:rPr>
        <w:t>，寻找医疗新动能，自然就成为中国医院院长时下的共同诉求。这也让今年的院长年会多了一份理性、建设性和严肃。</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目前，我们需要探寻的问题的确很多：新医疗经济正呼啸而来，在之后一年以及可以预知的未来，中国医院的市场格局将发生怎样的改变？医院的高层管理者又该如何把握机遇、迎接挑战，统筹谋划好本院的转型升级之路？另外，谁最有可能成为“先驱”而非“先烈”，在这一轮进化大战中脱颖而出？他们一般要具备怎样的发展基因？这些基因又能否成为行业未来发展的新动能？</w:t>
      </w:r>
    </w:p>
    <w:p w:rsidR="00131B76" w:rsidRDefault="00131B76" w:rsidP="00131B76">
      <w:pPr>
        <w:spacing w:line="360" w:lineRule="exact"/>
        <w:ind w:leftChars="67" w:left="141" w:rightChars="201" w:right="422" w:firstLine="426"/>
        <w:rPr>
          <w:rFonts w:asciiTheme="minorEastAsia" w:eastAsiaTheme="minorEastAsia" w:hAnsiTheme="minorEastAsia"/>
          <w:sz w:val="22"/>
          <w:szCs w:val="22"/>
        </w:rPr>
      </w:pPr>
      <w:r>
        <w:rPr>
          <w:rFonts w:asciiTheme="minorEastAsia" w:eastAsiaTheme="minorEastAsia" w:hAnsiTheme="minorEastAsia" w:hint="eastAsia"/>
          <w:sz w:val="22"/>
          <w:szCs w:val="22"/>
        </w:rPr>
        <w:t>为此，11月3日至5日，</w:t>
      </w:r>
      <w:r w:rsidRPr="0098760F">
        <w:rPr>
          <w:rFonts w:asciiTheme="minorEastAsia" w:eastAsiaTheme="minorEastAsia" w:hAnsiTheme="minorEastAsia" w:hint="eastAsia"/>
          <w:sz w:val="22"/>
          <w:szCs w:val="22"/>
        </w:rPr>
        <w:t>我们</w:t>
      </w:r>
      <w:r>
        <w:rPr>
          <w:rFonts w:asciiTheme="minorEastAsia" w:eastAsiaTheme="minorEastAsia" w:hAnsiTheme="minorEastAsia" w:hint="eastAsia"/>
          <w:sz w:val="22"/>
          <w:szCs w:val="22"/>
        </w:rPr>
        <w:t>将以“分化与进化：解构</w:t>
      </w:r>
      <w:r w:rsidR="0033198B">
        <w:rPr>
          <w:rFonts w:asciiTheme="minorEastAsia" w:eastAsiaTheme="minorEastAsia" w:hAnsiTheme="minorEastAsia" w:hint="eastAsia"/>
          <w:sz w:val="22"/>
          <w:szCs w:val="22"/>
        </w:rPr>
        <w:t>新</w:t>
      </w:r>
      <w:r w:rsidRPr="0033198B">
        <w:rPr>
          <w:rFonts w:asciiTheme="minorEastAsia" w:eastAsiaTheme="minorEastAsia" w:hAnsiTheme="minorEastAsia" w:hint="eastAsia"/>
          <w:sz w:val="22"/>
          <w:szCs w:val="22"/>
          <w:shd w:val="clear" w:color="auto" w:fill="FFFFFF" w:themeFill="background1"/>
        </w:rPr>
        <w:t>医疗</w:t>
      </w:r>
      <w:r w:rsidR="0033198B" w:rsidRPr="0033198B">
        <w:rPr>
          <w:rFonts w:asciiTheme="minorEastAsia" w:eastAsiaTheme="minorEastAsia" w:hAnsiTheme="minorEastAsia" w:hint="eastAsia"/>
          <w:sz w:val="22"/>
          <w:szCs w:val="22"/>
          <w:shd w:val="clear" w:color="auto" w:fill="FFFFFF" w:themeFill="background1"/>
        </w:rPr>
        <w:t>经济</w:t>
      </w:r>
      <w:r>
        <w:rPr>
          <w:rFonts w:asciiTheme="minorEastAsia" w:eastAsiaTheme="minorEastAsia" w:hAnsiTheme="minorEastAsia" w:hint="eastAsia"/>
          <w:sz w:val="22"/>
          <w:szCs w:val="22"/>
        </w:rPr>
        <w:t>”立题，全面拉开第十一届中国医院院长年会的大幕。同时，也</w:t>
      </w:r>
      <w:r w:rsidRPr="0098760F">
        <w:rPr>
          <w:rFonts w:asciiTheme="minorEastAsia" w:eastAsiaTheme="minorEastAsia" w:hAnsiTheme="minorEastAsia" w:hint="eastAsia"/>
          <w:sz w:val="22"/>
          <w:szCs w:val="22"/>
        </w:rPr>
        <w:t>隆重盛邀您拨冗莅临</w:t>
      </w:r>
      <w:r>
        <w:rPr>
          <w:rFonts w:asciiTheme="minorEastAsia" w:eastAsiaTheme="minorEastAsia" w:hAnsiTheme="minorEastAsia" w:hint="eastAsia"/>
          <w:sz w:val="22"/>
          <w:szCs w:val="22"/>
        </w:rPr>
        <w:t>“浪漫之都”珠海</w:t>
      </w:r>
      <w:r w:rsidRPr="0098760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与7</w:t>
      </w:r>
      <w:r>
        <w:rPr>
          <w:rFonts w:asciiTheme="minorEastAsia" w:eastAsiaTheme="minorEastAsia" w:hAnsiTheme="minorEastAsia"/>
          <w:sz w:val="22"/>
          <w:szCs w:val="22"/>
        </w:rPr>
        <w:t>000</w:t>
      </w:r>
      <w:r w:rsidR="00E7229E">
        <w:rPr>
          <w:rFonts w:asciiTheme="minorEastAsia" w:eastAsiaTheme="minorEastAsia" w:hAnsiTheme="minorEastAsia" w:hint="eastAsia"/>
          <w:sz w:val="22"/>
          <w:szCs w:val="22"/>
        </w:rPr>
        <w:t>位</w:t>
      </w:r>
      <w:r>
        <w:rPr>
          <w:rFonts w:asciiTheme="minorEastAsia" w:eastAsiaTheme="minorEastAsia" w:hAnsiTheme="minorEastAsia" w:hint="eastAsia"/>
          <w:sz w:val="22"/>
          <w:szCs w:val="22"/>
        </w:rPr>
        <w:t>医院院长一道，同谋大计，畅叙未来，共寻答案！</w:t>
      </w:r>
    </w:p>
    <w:p w:rsidR="00131B76" w:rsidRPr="001E4A0D" w:rsidRDefault="00131B76" w:rsidP="00131B76">
      <w:pPr>
        <w:rPr>
          <w:rFonts w:eastAsiaTheme="minorEastAsia" w:hAnsiTheme="minorEastAsia"/>
          <w:sz w:val="24"/>
        </w:rPr>
      </w:pPr>
    </w:p>
    <w:p w:rsidR="00131B76" w:rsidRPr="004E3EC3" w:rsidRDefault="00131B76" w:rsidP="00131B76">
      <w:pPr>
        <w:rPr>
          <w:rFonts w:eastAsiaTheme="minorEastAsia"/>
          <w:sz w:val="24"/>
        </w:rPr>
      </w:pPr>
    </w:p>
    <w:p w:rsidR="00131B76" w:rsidRPr="004E3EC3" w:rsidRDefault="00131B76" w:rsidP="00131B76">
      <w:pPr>
        <w:rPr>
          <w:rFonts w:eastAsiaTheme="minorEastAsia"/>
          <w:sz w:val="24"/>
        </w:rPr>
      </w:pPr>
    </w:p>
    <w:p w:rsidR="00131B76" w:rsidRPr="004E3EC3" w:rsidRDefault="00131B76" w:rsidP="00131B76">
      <w:pPr>
        <w:ind w:firstLineChars="200" w:firstLine="480"/>
        <w:jc w:val="left"/>
        <w:rPr>
          <w:sz w:val="24"/>
        </w:rPr>
      </w:pPr>
    </w:p>
    <w:p w:rsidR="00131B76" w:rsidRPr="004E3EC3" w:rsidRDefault="00131B76" w:rsidP="00131B76">
      <w:pPr>
        <w:wordWrap w:val="0"/>
        <w:ind w:right="240"/>
        <w:jc w:val="right"/>
        <w:rPr>
          <w:color w:val="000000"/>
          <w:sz w:val="24"/>
        </w:rPr>
      </w:pPr>
      <w:r w:rsidRPr="004E3EC3">
        <w:rPr>
          <w:rFonts w:hAnsi="宋体"/>
          <w:color w:val="000000"/>
          <w:sz w:val="24"/>
        </w:rPr>
        <w:t>《中国医院院长》杂志社</w:t>
      </w:r>
    </w:p>
    <w:p w:rsidR="00EA0097" w:rsidRPr="004E3EC3" w:rsidRDefault="007A31D8" w:rsidP="00012B7D">
      <w:pPr>
        <w:wordWrap w:val="0"/>
        <w:ind w:right="240"/>
        <w:jc w:val="right"/>
        <w:rPr>
          <w:color w:val="000000"/>
          <w:sz w:val="24"/>
        </w:rPr>
      </w:pPr>
      <w:r>
        <w:rPr>
          <w:rFonts w:hAnsi="宋体" w:hint="eastAsia"/>
          <w:color w:val="000000"/>
          <w:sz w:val="24"/>
        </w:rPr>
        <w:t>二零一七</w:t>
      </w:r>
      <w:r w:rsidR="009D1C29" w:rsidRPr="004E3EC3">
        <w:rPr>
          <w:rFonts w:hAnsi="宋体"/>
          <w:color w:val="000000"/>
          <w:sz w:val="24"/>
        </w:rPr>
        <w:t>年八月</w:t>
      </w:r>
    </w:p>
    <w:p w:rsidR="007376E5" w:rsidRPr="007376E5" w:rsidRDefault="007376E5" w:rsidP="007376E5">
      <w:pPr>
        <w:rPr>
          <w:rFonts w:eastAsia="黑体"/>
          <w:b/>
          <w:color w:val="FF0000"/>
          <w:sz w:val="28"/>
          <w:szCs w:val="28"/>
        </w:rPr>
      </w:pPr>
      <w:r w:rsidRPr="007376E5">
        <w:rPr>
          <w:rFonts w:eastAsia="黑体"/>
          <w:b/>
          <w:color w:val="FF0000"/>
          <w:sz w:val="28"/>
          <w:szCs w:val="28"/>
        </w:rPr>
        <w:lastRenderedPageBreak/>
        <w:t>【组织机构】</w:t>
      </w:r>
    </w:p>
    <w:p w:rsidR="007376E5" w:rsidRPr="007376E5" w:rsidRDefault="007376E5" w:rsidP="000C0161">
      <w:pPr>
        <w:spacing w:line="276" w:lineRule="auto"/>
        <w:ind w:leftChars="-10" w:left="-21"/>
        <w:rPr>
          <w:color w:val="000000"/>
          <w:sz w:val="22"/>
          <w:szCs w:val="22"/>
        </w:rPr>
      </w:pPr>
      <w:r w:rsidRPr="00880C43">
        <w:rPr>
          <w:rFonts w:hAnsi="宋体"/>
          <w:b/>
          <w:sz w:val="22"/>
          <w:szCs w:val="22"/>
        </w:rPr>
        <w:t>主</w:t>
      </w:r>
      <w:r w:rsidR="0037197C">
        <w:rPr>
          <w:rFonts w:hAnsi="宋体" w:hint="eastAsia"/>
          <w:b/>
          <w:sz w:val="22"/>
          <w:szCs w:val="22"/>
        </w:rPr>
        <w:t xml:space="preserve">    </w:t>
      </w:r>
      <w:r w:rsidRPr="00880C43">
        <w:rPr>
          <w:rFonts w:hAnsi="宋体"/>
          <w:b/>
          <w:sz w:val="22"/>
          <w:szCs w:val="22"/>
        </w:rPr>
        <w:t>办：</w:t>
      </w:r>
      <w:r w:rsidR="000C0161">
        <w:rPr>
          <w:rFonts w:hAnsi="宋体" w:hint="eastAsia"/>
          <w:b/>
          <w:sz w:val="22"/>
          <w:szCs w:val="22"/>
        </w:rPr>
        <w:t xml:space="preserve"> </w:t>
      </w:r>
      <w:r w:rsidRPr="0037197C">
        <w:rPr>
          <w:rFonts w:hAnsi="宋体"/>
          <w:sz w:val="22"/>
          <w:szCs w:val="22"/>
        </w:rPr>
        <w:t>《中国医院院长》杂志社</w:t>
      </w:r>
    </w:p>
    <w:p w:rsidR="007376E5" w:rsidRDefault="000C0161" w:rsidP="000C0161">
      <w:pPr>
        <w:spacing w:line="276" w:lineRule="auto"/>
        <w:ind w:leftChars="-10" w:left="-21" w:firstLineChars="500" w:firstLine="1100"/>
        <w:rPr>
          <w:rFonts w:hAnsi="宋体"/>
          <w:color w:val="000000"/>
          <w:sz w:val="22"/>
          <w:szCs w:val="22"/>
        </w:rPr>
      </w:pPr>
      <w:r>
        <w:rPr>
          <w:rFonts w:hAnsi="宋体" w:hint="eastAsia"/>
          <w:color w:val="000000"/>
          <w:sz w:val="22"/>
          <w:szCs w:val="22"/>
        </w:rPr>
        <w:t xml:space="preserve"> </w:t>
      </w:r>
      <w:r w:rsidR="007376E5" w:rsidRPr="007376E5">
        <w:rPr>
          <w:rFonts w:hAnsi="宋体"/>
          <w:color w:val="000000"/>
          <w:sz w:val="22"/>
          <w:szCs w:val="22"/>
        </w:rPr>
        <w:t>中国医院院长网</w:t>
      </w:r>
    </w:p>
    <w:p w:rsidR="00441315" w:rsidRPr="007376E5" w:rsidRDefault="00441315" w:rsidP="00441315">
      <w:pPr>
        <w:spacing w:line="276" w:lineRule="auto"/>
        <w:rPr>
          <w:color w:val="000000"/>
          <w:sz w:val="22"/>
          <w:szCs w:val="22"/>
        </w:rPr>
      </w:pPr>
      <w:r w:rsidRPr="00441315">
        <w:rPr>
          <w:rFonts w:hAnsi="宋体" w:hint="eastAsia"/>
          <w:b/>
          <w:color w:val="000000"/>
          <w:sz w:val="22"/>
          <w:szCs w:val="22"/>
        </w:rPr>
        <w:t>联合主办：</w:t>
      </w:r>
      <w:r>
        <w:rPr>
          <w:rFonts w:hAnsi="宋体" w:hint="eastAsia"/>
          <w:color w:val="000000"/>
          <w:sz w:val="22"/>
          <w:szCs w:val="22"/>
        </w:rPr>
        <w:t>广东省医院协会</w:t>
      </w:r>
    </w:p>
    <w:p w:rsidR="007376E5" w:rsidRPr="007376E5" w:rsidRDefault="007376E5" w:rsidP="00880C43">
      <w:pPr>
        <w:spacing w:line="276" w:lineRule="auto"/>
        <w:rPr>
          <w:kern w:val="0"/>
          <w:sz w:val="22"/>
          <w:szCs w:val="22"/>
        </w:rPr>
      </w:pPr>
      <w:r w:rsidRPr="007376E5">
        <w:rPr>
          <w:rFonts w:hAnsi="宋体"/>
          <w:b/>
          <w:kern w:val="0"/>
          <w:sz w:val="22"/>
          <w:szCs w:val="22"/>
        </w:rPr>
        <w:t>顾问机构：</w:t>
      </w:r>
      <w:r w:rsidRPr="007376E5">
        <w:rPr>
          <w:rFonts w:hAnsi="宋体"/>
          <w:kern w:val="0"/>
          <w:sz w:val="22"/>
          <w:szCs w:val="22"/>
        </w:rPr>
        <w:t>清华大学医院管理研究院</w:t>
      </w:r>
    </w:p>
    <w:p w:rsidR="007376E5" w:rsidRPr="007376E5" w:rsidRDefault="007376E5" w:rsidP="00BC2549">
      <w:pPr>
        <w:spacing w:line="276" w:lineRule="auto"/>
        <w:ind w:leftChars="20" w:left="42" w:firstLineChars="500" w:firstLine="1100"/>
        <w:rPr>
          <w:kern w:val="0"/>
          <w:sz w:val="22"/>
          <w:szCs w:val="22"/>
        </w:rPr>
      </w:pPr>
      <w:r w:rsidRPr="007376E5">
        <w:rPr>
          <w:rFonts w:hAnsi="宋体"/>
          <w:kern w:val="0"/>
          <w:sz w:val="22"/>
          <w:szCs w:val="22"/>
        </w:rPr>
        <w:t>上海交通大学中国医院发展研究院</w:t>
      </w:r>
    </w:p>
    <w:p w:rsidR="007376E5" w:rsidRPr="007376E5" w:rsidRDefault="007376E5" w:rsidP="00BC2549">
      <w:pPr>
        <w:spacing w:line="276" w:lineRule="auto"/>
        <w:ind w:leftChars="20" w:left="42" w:firstLineChars="500" w:firstLine="1100"/>
        <w:rPr>
          <w:kern w:val="0"/>
          <w:sz w:val="22"/>
          <w:szCs w:val="22"/>
        </w:rPr>
      </w:pPr>
      <w:r w:rsidRPr="007376E5">
        <w:rPr>
          <w:rFonts w:hAnsi="宋体"/>
          <w:kern w:val="0"/>
          <w:sz w:val="22"/>
          <w:szCs w:val="22"/>
        </w:rPr>
        <w:t>中欧国际工商学院卫生管理与政策中心</w:t>
      </w:r>
    </w:p>
    <w:p w:rsidR="007376E5" w:rsidRPr="007376E5" w:rsidRDefault="007376E5" w:rsidP="00BC2549">
      <w:pPr>
        <w:spacing w:line="276" w:lineRule="auto"/>
        <w:ind w:leftChars="20" w:left="42" w:firstLineChars="500" w:firstLine="1100"/>
        <w:rPr>
          <w:kern w:val="0"/>
          <w:sz w:val="22"/>
          <w:szCs w:val="22"/>
        </w:rPr>
      </w:pPr>
      <w:r w:rsidRPr="007376E5">
        <w:rPr>
          <w:rFonts w:hAnsi="宋体"/>
          <w:kern w:val="0"/>
          <w:sz w:val="22"/>
          <w:szCs w:val="22"/>
        </w:rPr>
        <w:t>中国人民解放军总医院医院管理研究所</w:t>
      </w:r>
    </w:p>
    <w:p w:rsidR="007376E5" w:rsidRPr="007376E5" w:rsidRDefault="007376E5" w:rsidP="00BC2549">
      <w:pPr>
        <w:spacing w:line="276" w:lineRule="auto"/>
        <w:ind w:leftChars="20" w:left="42" w:firstLineChars="500" w:firstLine="1100"/>
        <w:rPr>
          <w:kern w:val="0"/>
          <w:sz w:val="22"/>
          <w:szCs w:val="22"/>
        </w:rPr>
      </w:pPr>
      <w:r w:rsidRPr="007376E5">
        <w:rPr>
          <w:rFonts w:hAnsi="宋体"/>
          <w:kern w:val="0"/>
          <w:sz w:val="22"/>
          <w:szCs w:val="22"/>
        </w:rPr>
        <w:t>复旦大学医院管理研究所</w:t>
      </w:r>
    </w:p>
    <w:p w:rsidR="007376E5" w:rsidRPr="007376E5" w:rsidRDefault="007376E5" w:rsidP="00BC2549">
      <w:pPr>
        <w:spacing w:line="276" w:lineRule="auto"/>
        <w:ind w:leftChars="20" w:left="42" w:firstLineChars="500" w:firstLine="1100"/>
        <w:rPr>
          <w:kern w:val="0"/>
          <w:sz w:val="22"/>
          <w:szCs w:val="22"/>
        </w:rPr>
      </w:pPr>
      <w:r w:rsidRPr="007376E5">
        <w:rPr>
          <w:rFonts w:hAnsi="宋体"/>
          <w:kern w:val="0"/>
          <w:sz w:val="22"/>
          <w:szCs w:val="22"/>
        </w:rPr>
        <w:t>南京大学医院管理研究所</w:t>
      </w:r>
    </w:p>
    <w:p w:rsidR="007376E5" w:rsidRPr="007376E5" w:rsidRDefault="007376E5" w:rsidP="00BC2549">
      <w:pPr>
        <w:spacing w:line="276" w:lineRule="auto"/>
        <w:ind w:leftChars="20" w:left="42" w:firstLineChars="500" w:firstLine="1100"/>
        <w:rPr>
          <w:sz w:val="22"/>
          <w:szCs w:val="22"/>
        </w:rPr>
      </w:pPr>
      <w:r w:rsidRPr="007376E5">
        <w:rPr>
          <w:rFonts w:hAnsi="宋体"/>
          <w:sz w:val="22"/>
          <w:szCs w:val="22"/>
        </w:rPr>
        <w:t>北京协和医学院公共卫生学院</w:t>
      </w:r>
    </w:p>
    <w:p w:rsidR="007376E5" w:rsidRPr="007376E5" w:rsidRDefault="007376E5" w:rsidP="00BC2549">
      <w:pPr>
        <w:spacing w:line="276" w:lineRule="auto"/>
        <w:ind w:leftChars="20" w:left="42" w:firstLineChars="500" w:firstLine="1100"/>
        <w:rPr>
          <w:sz w:val="22"/>
          <w:szCs w:val="22"/>
        </w:rPr>
      </w:pPr>
      <w:r w:rsidRPr="007376E5">
        <w:rPr>
          <w:rFonts w:hAnsi="宋体"/>
          <w:kern w:val="0"/>
          <w:sz w:val="22"/>
          <w:szCs w:val="22"/>
        </w:rPr>
        <w:t>四川大学</w:t>
      </w:r>
      <w:r w:rsidRPr="007376E5">
        <w:rPr>
          <w:rFonts w:hAnsi="宋体"/>
          <w:sz w:val="22"/>
          <w:szCs w:val="22"/>
        </w:rPr>
        <w:t>华西</w:t>
      </w:r>
      <w:r w:rsidRPr="007376E5">
        <w:rPr>
          <w:rFonts w:hAnsi="宋体" w:hint="eastAsia"/>
          <w:sz w:val="22"/>
          <w:szCs w:val="22"/>
        </w:rPr>
        <w:t>医院</w:t>
      </w:r>
      <w:r w:rsidRPr="007376E5">
        <w:rPr>
          <w:rFonts w:hAnsi="宋体"/>
          <w:sz w:val="22"/>
          <w:szCs w:val="22"/>
        </w:rPr>
        <w:t>医院管理研究所</w:t>
      </w:r>
    </w:p>
    <w:p w:rsidR="007376E5" w:rsidRPr="007376E5" w:rsidRDefault="007376E5" w:rsidP="00BC2549">
      <w:pPr>
        <w:spacing w:line="276" w:lineRule="auto"/>
        <w:ind w:leftChars="20" w:left="42" w:firstLineChars="500" w:firstLine="1100"/>
        <w:rPr>
          <w:sz w:val="22"/>
          <w:szCs w:val="22"/>
        </w:rPr>
      </w:pPr>
      <w:r w:rsidRPr="007376E5">
        <w:rPr>
          <w:rFonts w:hAnsi="宋体"/>
          <w:sz w:val="22"/>
          <w:szCs w:val="22"/>
        </w:rPr>
        <w:t>财团法人医院评鉴暨医疗品质策进会医管服务专案办公室</w:t>
      </w:r>
    </w:p>
    <w:p w:rsidR="007376E5" w:rsidRPr="007376E5" w:rsidRDefault="007376E5" w:rsidP="00BC2549">
      <w:pPr>
        <w:spacing w:line="276" w:lineRule="auto"/>
        <w:ind w:leftChars="20" w:left="42" w:firstLineChars="500" w:firstLine="1100"/>
        <w:rPr>
          <w:sz w:val="22"/>
          <w:szCs w:val="22"/>
        </w:rPr>
      </w:pPr>
      <w:r w:rsidRPr="007376E5">
        <w:rPr>
          <w:rFonts w:hAnsi="宋体"/>
          <w:sz w:val="22"/>
          <w:szCs w:val="22"/>
        </w:rPr>
        <w:t>香港艾力彼医院管理研究中心</w:t>
      </w:r>
    </w:p>
    <w:p w:rsidR="007376E5" w:rsidRPr="007376E5" w:rsidRDefault="007376E5" w:rsidP="007376E5">
      <w:pPr>
        <w:rPr>
          <w:kern w:val="0"/>
          <w:sz w:val="24"/>
        </w:rPr>
      </w:pPr>
      <w:r w:rsidRPr="007376E5">
        <w:rPr>
          <w:rFonts w:eastAsia="黑体"/>
          <w:b/>
          <w:color w:val="FF0000"/>
          <w:sz w:val="28"/>
          <w:szCs w:val="28"/>
        </w:rPr>
        <w:t>【大会主席团】</w:t>
      </w:r>
    </w:p>
    <w:p w:rsidR="007376E5" w:rsidRPr="007376E5" w:rsidRDefault="007376E5" w:rsidP="007376E5">
      <w:pPr>
        <w:rPr>
          <w:b/>
          <w:color w:val="000000"/>
          <w:sz w:val="24"/>
        </w:rPr>
      </w:pPr>
      <w:r w:rsidRPr="007376E5">
        <w:rPr>
          <w:rFonts w:hAnsi="宋体"/>
          <w:b/>
          <w:color w:val="000000"/>
          <w:sz w:val="24"/>
        </w:rPr>
        <w:t>大会主席</w:t>
      </w:r>
    </w:p>
    <w:p w:rsidR="007376E5" w:rsidRPr="00153CD9" w:rsidRDefault="007376E5" w:rsidP="00DE1B48">
      <w:pPr>
        <w:spacing w:line="276" w:lineRule="auto"/>
        <w:rPr>
          <w:color w:val="000000"/>
          <w:sz w:val="22"/>
          <w:szCs w:val="22"/>
        </w:rPr>
      </w:pPr>
      <w:bookmarkStart w:id="1" w:name="OLE_LINK3"/>
      <w:r w:rsidRPr="00153CD9">
        <w:rPr>
          <w:rFonts w:hAnsi="宋体"/>
          <w:color w:val="000000"/>
          <w:sz w:val="22"/>
          <w:szCs w:val="22"/>
        </w:rPr>
        <w:t>王</w:t>
      </w:r>
      <w:r w:rsidR="0037197C">
        <w:rPr>
          <w:rFonts w:hAnsi="宋体" w:hint="eastAsia"/>
          <w:color w:val="000000"/>
          <w:sz w:val="22"/>
          <w:szCs w:val="22"/>
        </w:rPr>
        <w:t xml:space="preserve">  </w:t>
      </w:r>
      <w:r w:rsidRPr="00153CD9">
        <w:rPr>
          <w:rFonts w:hAnsi="宋体"/>
          <w:color w:val="000000"/>
          <w:sz w:val="22"/>
          <w:szCs w:val="22"/>
        </w:rPr>
        <w:t>辰</w:t>
      </w:r>
      <w:r w:rsidR="00711C90">
        <w:rPr>
          <w:rFonts w:hAnsi="宋体" w:hint="eastAsia"/>
          <w:color w:val="000000"/>
          <w:sz w:val="22"/>
          <w:szCs w:val="22"/>
        </w:rPr>
        <w:t xml:space="preserve"> </w:t>
      </w:r>
      <w:r w:rsidRPr="00153CD9">
        <w:rPr>
          <w:rFonts w:hAnsi="宋体"/>
          <w:color w:val="000000"/>
          <w:sz w:val="22"/>
          <w:szCs w:val="22"/>
        </w:rPr>
        <w:t>中国工程院</w:t>
      </w:r>
      <w:r w:rsidRPr="00153CD9">
        <w:rPr>
          <w:rFonts w:hAnsi="宋体" w:hint="eastAsia"/>
          <w:color w:val="000000"/>
          <w:sz w:val="22"/>
          <w:szCs w:val="22"/>
        </w:rPr>
        <w:t>院士</w:t>
      </w:r>
      <w:r w:rsidRPr="00153CD9">
        <w:rPr>
          <w:rFonts w:hAnsi="宋体"/>
          <w:color w:val="000000"/>
          <w:sz w:val="22"/>
          <w:szCs w:val="22"/>
        </w:rPr>
        <w:t>、中日医院院长、《中国医院院长》</w:t>
      </w:r>
      <w:r w:rsidRPr="00153CD9">
        <w:rPr>
          <w:rFonts w:hAnsi="宋体" w:hint="eastAsia"/>
          <w:color w:val="000000"/>
          <w:sz w:val="22"/>
          <w:szCs w:val="22"/>
        </w:rPr>
        <w:t>杂志社</w:t>
      </w:r>
      <w:r w:rsidRPr="00153CD9">
        <w:rPr>
          <w:rFonts w:hAnsi="宋体"/>
          <w:color w:val="000000"/>
          <w:sz w:val="22"/>
          <w:szCs w:val="22"/>
        </w:rPr>
        <w:t>总编辑</w:t>
      </w:r>
    </w:p>
    <w:p w:rsidR="007376E5" w:rsidRPr="00153CD9" w:rsidRDefault="007376E5" w:rsidP="00DE1B48">
      <w:pPr>
        <w:spacing w:line="276" w:lineRule="auto"/>
        <w:rPr>
          <w:color w:val="000000"/>
          <w:sz w:val="22"/>
          <w:szCs w:val="22"/>
        </w:rPr>
      </w:pPr>
      <w:r w:rsidRPr="00153CD9">
        <w:rPr>
          <w:rFonts w:hAnsi="宋体"/>
          <w:color w:val="000000"/>
          <w:sz w:val="22"/>
          <w:szCs w:val="22"/>
        </w:rPr>
        <w:t>梁万年</w:t>
      </w:r>
      <w:r w:rsidR="00711C90">
        <w:rPr>
          <w:rFonts w:hAnsi="宋体" w:hint="eastAsia"/>
          <w:color w:val="000000"/>
          <w:sz w:val="22"/>
          <w:szCs w:val="22"/>
        </w:rPr>
        <w:t xml:space="preserve"> </w:t>
      </w:r>
      <w:r w:rsidRPr="00153CD9">
        <w:rPr>
          <w:rFonts w:hAnsi="宋体"/>
          <w:color w:val="000000"/>
          <w:sz w:val="22"/>
          <w:szCs w:val="22"/>
        </w:rPr>
        <w:t>国家卫生和计划生育委员会体制改革司司长</w:t>
      </w:r>
    </w:p>
    <w:p w:rsidR="007376E5" w:rsidRPr="00153CD9" w:rsidRDefault="007376E5" w:rsidP="00DE1B48">
      <w:pPr>
        <w:autoSpaceDE w:val="0"/>
        <w:autoSpaceDN w:val="0"/>
        <w:adjustRightInd w:val="0"/>
        <w:spacing w:line="276" w:lineRule="auto"/>
        <w:jc w:val="left"/>
        <w:rPr>
          <w:sz w:val="22"/>
          <w:szCs w:val="22"/>
        </w:rPr>
      </w:pPr>
      <w:r w:rsidRPr="00153CD9">
        <w:rPr>
          <w:rFonts w:hAnsi="宋体"/>
          <w:kern w:val="0"/>
          <w:sz w:val="22"/>
          <w:szCs w:val="22"/>
        </w:rPr>
        <w:t>张宗久</w:t>
      </w:r>
      <w:r w:rsidR="0037197C">
        <w:rPr>
          <w:rFonts w:hAnsi="宋体" w:hint="eastAsia"/>
          <w:kern w:val="0"/>
          <w:sz w:val="22"/>
          <w:szCs w:val="22"/>
        </w:rPr>
        <w:t xml:space="preserve"> </w:t>
      </w:r>
      <w:r w:rsidRPr="00153CD9">
        <w:rPr>
          <w:rFonts w:hAnsi="宋体"/>
          <w:kern w:val="0"/>
          <w:sz w:val="22"/>
          <w:szCs w:val="22"/>
        </w:rPr>
        <w:t>国家卫生和计划生育委员会医政医管局局长、</w:t>
      </w:r>
      <w:r w:rsidRPr="00153CD9">
        <w:rPr>
          <w:rFonts w:hAnsi="宋体"/>
          <w:sz w:val="22"/>
          <w:szCs w:val="22"/>
        </w:rPr>
        <w:t>《中国医院院长》</w:t>
      </w:r>
      <w:r w:rsidRPr="00153CD9">
        <w:rPr>
          <w:rFonts w:hAnsi="宋体" w:hint="eastAsia"/>
          <w:sz w:val="22"/>
          <w:szCs w:val="22"/>
        </w:rPr>
        <w:t>杂志社</w:t>
      </w:r>
      <w:r w:rsidRPr="00153CD9">
        <w:rPr>
          <w:rFonts w:hAnsi="宋体"/>
          <w:sz w:val="22"/>
          <w:szCs w:val="22"/>
        </w:rPr>
        <w:t>顾问</w:t>
      </w:r>
    </w:p>
    <w:p w:rsidR="007376E5" w:rsidRPr="00153CD9" w:rsidRDefault="007376E5" w:rsidP="00DE1B48">
      <w:pPr>
        <w:autoSpaceDE w:val="0"/>
        <w:autoSpaceDN w:val="0"/>
        <w:adjustRightInd w:val="0"/>
        <w:spacing w:line="276" w:lineRule="auto"/>
        <w:jc w:val="left"/>
        <w:rPr>
          <w:kern w:val="0"/>
          <w:sz w:val="22"/>
          <w:szCs w:val="22"/>
        </w:rPr>
      </w:pPr>
      <w:r w:rsidRPr="00153CD9">
        <w:rPr>
          <w:rFonts w:hAnsi="宋体"/>
          <w:kern w:val="0"/>
          <w:sz w:val="22"/>
          <w:szCs w:val="22"/>
        </w:rPr>
        <w:t>毛群安</w:t>
      </w:r>
      <w:r w:rsidR="00711C90">
        <w:rPr>
          <w:rFonts w:hAnsi="宋体" w:hint="eastAsia"/>
          <w:kern w:val="0"/>
          <w:sz w:val="22"/>
          <w:szCs w:val="22"/>
        </w:rPr>
        <w:t xml:space="preserve"> </w:t>
      </w:r>
      <w:r w:rsidRPr="00153CD9">
        <w:rPr>
          <w:rFonts w:hAnsi="宋体"/>
          <w:kern w:val="0"/>
          <w:sz w:val="22"/>
          <w:szCs w:val="22"/>
        </w:rPr>
        <w:t>国家卫生和计划生育委员会宣传司司长</w:t>
      </w:r>
    </w:p>
    <w:p w:rsidR="007376E5" w:rsidRPr="00153CD9" w:rsidRDefault="007376E5" w:rsidP="00DE1B48">
      <w:pPr>
        <w:autoSpaceDE w:val="0"/>
        <w:autoSpaceDN w:val="0"/>
        <w:adjustRightInd w:val="0"/>
        <w:spacing w:line="276" w:lineRule="auto"/>
        <w:jc w:val="left"/>
        <w:rPr>
          <w:kern w:val="0"/>
          <w:sz w:val="22"/>
          <w:szCs w:val="22"/>
        </w:rPr>
      </w:pPr>
      <w:r w:rsidRPr="00153CD9">
        <w:rPr>
          <w:rFonts w:hAnsi="宋体"/>
          <w:kern w:val="0"/>
          <w:sz w:val="22"/>
          <w:szCs w:val="22"/>
        </w:rPr>
        <w:t>许树强</w:t>
      </w:r>
      <w:r w:rsidR="00711C90">
        <w:rPr>
          <w:rFonts w:hAnsi="宋体" w:hint="eastAsia"/>
          <w:kern w:val="0"/>
          <w:sz w:val="22"/>
          <w:szCs w:val="22"/>
        </w:rPr>
        <w:t xml:space="preserve"> </w:t>
      </w:r>
      <w:r w:rsidRPr="00153CD9">
        <w:rPr>
          <w:rFonts w:hAnsi="宋体"/>
          <w:kern w:val="0"/>
          <w:sz w:val="22"/>
          <w:szCs w:val="22"/>
        </w:rPr>
        <w:t>国家卫生和计划生育委员会卫生应急办公室主任</w:t>
      </w:r>
    </w:p>
    <w:p w:rsidR="007376E5" w:rsidRDefault="007376E5" w:rsidP="00DE1B48">
      <w:pPr>
        <w:autoSpaceDE w:val="0"/>
        <w:autoSpaceDN w:val="0"/>
        <w:adjustRightInd w:val="0"/>
        <w:spacing w:line="276" w:lineRule="auto"/>
        <w:jc w:val="left"/>
        <w:rPr>
          <w:rFonts w:hAnsi="宋体"/>
          <w:kern w:val="0"/>
          <w:sz w:val="22"/>
          <w:szCs w:val="22"/>
        </w:rPr>
      </w:pPr>
      <w:r w:rsidRPr="00153CD9">
        <w:rPr>
          <w:rFonts w:hAnsi="宋体"/>
          <w:kern w:val="0"/>
          <w:sz w:val="22"/>
          <w:szCs w:val="22"/>
        </w:rPr>
        <w:t>饶克勤</w:t>
      </w:r>
      <w:r w:rsidR="00711C90">
        <w:rPr>
          <w:rFonts w:hAnsi="宋体" w:hint="eastAsia"/>
          <w:kern w:val="0"/>
          <w:sz w:val="22"/>
          <w:szCs w:val="22"/>
        </w:rPr>
        <w:t xml:space="preserve"> </w:t>
      </w:r>
      <w:r w:rsidRPr="00153CD9">
        <w:rPr>
          <w:rFonts w:hAnsi="宋体"/>
          <w:kern w:val="0"/>
          <w:sz w:val="22"/>
          <w:szCs w:val="22"/>
        </w:rPr>
        <w:t>中华医学会党委书记</w:t>
      </w:r>
    </w:p>
    <w:p w:rsidR="0037197C" w:rsidRPr="00153CD9" w:rsidRDefault="0037197C" w:rsidP="00DE1B48">
      <w:pPr>
        <w:autoSpaceDE w:val="0"/>
        <w:autoSpaceDN w:val="0"/>
        <w:adjustRightInd w:val="0"/>
        <w:spacing w:line="276" w:lineRule="auto"/>
        <w:jc w:val="left"/>
        <w:rPr>
          <w:kern w:val="0"/>
          <w:sz w:val="22"/>
          <w:szCs w:val="22"/>
        </w:rPr>
      </w:pPr>
      <w:r>
        <w:rPr>
          <w:rFonts w:hAnsi="宋体" w:hint="eastAsia"/>
          <w:kern w:val="0"/>
          <w:sz w:val="22"/>
          <w:szCs w:val="22"/>
        </w:rPr>
        <w:t>刘玉村</w:t>
      </w:r>
      <w:r w:rsidR="00711C90">
        <w:rPr>
          <w:rFonts w:hAnsi="宋体" w:hint="eastAsia"/>
          <w:kern w:val="0"/>
          <w:sz w:val="22"/>
          <w:szCs w:val="22"/>
        </w:rPr>
        <w:t xml:space="preserve"> </w:t>
      </w:r>
      <w:r>
        <w:rPr>
          <w:rFonts w:hAnsi="宋体" w:hint="eastAsia"/>
          <w:kern w:val="0"/>
          <w:sz w:val="22"/>
          <w:szCs w:val="22"/>
        </w:rPr>
        <w:t>北京大学党委</w:t>
      </w:r>
      <w:r w:rsidR="008D0E8B">
        <w:rPr>
          <w:rFonts w:hAnsi="宋体" w:hint="eastAsia"/>
          <w:kern w:val="0"/>
          <w:sz w:val="22"/>
          <w:szCs w:val="22"/>
        </w:rPr>
        <w:t>副</w:t>
      </w:r>
      <w:r>
        <w:rPr>
          <w:rFonts w:hAnsi="宋体" w:hint="eastAsia"/>
          <w:kern w:val="0"/>
          <w:sz w:val="22"/>
          <w:szCs w:val="22"/>
        </w:rPr>
        <w:t>书记</w:t>
      </w:r>
      <w:r w:rsidR="005C709C">
        <w:rPr>
          <w:rFonts w:hAnsi="宋体" w:hint="eastAsia"/>
          <w:kern w:val="0"/>
          <w:sz w:val="22"/>
          <w:szCs w:val="22"/>
        </w:rPr>
        <w:t>、医学部党委书记</w:t>
      </w:r>
    </w:p>
    <w:p w:rsidR="007376E5" w:rsidRPr="00153CD9" w:rsidRDefault="007376E5" w:rsidP="00DE1B48">
      <w:pPr>
        <w:widowControl/>
        <w:tabs>
          <w:tab w:val="left" w:pos="4933"/>
        </w:tabs>
        <w:spacing w:line="276" w:lineRule="auto"/>
        <w:jc w:val="left"/>
        <w:rPr>
          <w:color w:val="000000"/>
          <w:sz w:val="22"/>
          <w:szCs w:val="22"/>
        </w:rPr>
      </w:pPr>
      <w:r w:rsidRPr="00153CD9">
        <w:rPr>
          <w:rFonts w:hAnsi="宋体"/>
          <w:kern w:val="0"/>
          <w:sz w:val="22"/>
          <w:szCs w:val="22"/>
        </w:rPr>
        <w:t>刘庭芳</w:t>
      </w:r>
      <w:r w:rsidR="0037197C">
        <w:rPr>
          <w:rFonts w:hAnsi="宋体" w:hint="eastAsia"/>
          <w:kern w:val="0"/>
          <w:sz w:val="22"/>
          <w:szCs w:val="22"/>
        </w:rPr>
        <w:t xml:space="preserve"> </w:t>
      </w:r>
      <w:r w:rsidRPr="00153CD9">
        <w:rPr>
          <w:rFonts w:hAnsi="宋体"/>
          <w:color w:val="000000"/>
          <w:sz w:val="22"/>
          <w:szCs w:val="22"/>
        </w:rPr>
        <w:t>清华大学医院管理研究院院长高级顾问、《中国医院院长》</w:t>
      </w:r>
      <w:r w:rsidRPr="00153CD9">
        <w:rPr>
          <w:rFonts w:hAnsi="宋体" w:hint="eastAsia"/>
          <w:color w:val="000000"/>
          <w:sz w:val="22"/>
          <w:szCs w:val="22"/>
        </w:rPr>
        <w:t>杂志社</w:t>
      </w:r>
      <w:r w:rsidRPr="00153CD9">
        <w:rPr>
          <w:rFonts w:hAnsi="宋体"/>
          <w:color w:val="000000"/>
          <w:sz w:val="22"/>
          <w:szCs w:val="22"/>
        </w:rPr>
        <w:t>专家委员会主任委员</w:t>
      </w:r>
    </w:p>
    <w:p w:rsidR="007376E5" w:rsidRPr="00153CD9" w:rsidRDefault="007376E5" w:rsidP="00DE1B48">
      <w:pPr>
        <w:spacing w:line="276" w:lineRule="auto"/>
        <w:rPr>
          <w:color w:val="000000"/>
          <w:sz w:val="22"/>
          <w:szCs w:val="22"/>
        </w:rPr>
      </w:pPr>
      <w:r w:rsidRPr="00153CD9">
        <w:rPr>
          <w:rFonts w:hAnsi="宋体"/>
          <w:color w:val="000000"/>
          <w:sz w:val="22"/>
          <w:szCs w:val="22"/>
        </w:rPr>
        <w:t>王雁鹏</w:t>
      </w:r>
      <w:r w:rsidR="00711C90">
        <w:rPr>
          <w:rFonts w:hAnsi="宋体" w:hint="eastAsia"/>
          <w:color w:val="000000"/>
          <w:sz w:val="22"/>
          <w:szCs w:val="22"/>
        </w:rPr>
        <w:t xml:space="preserve"> </w:t>
      </w:r>
      <w:r w:rsidRPr="00153CD9">
        <w:rPr>
          <w:rFonts w:hAnsi="宋体"/>
          <w:color w:val="000000"/>
          <w:sz w:val="22"/>
          <w:szCs w:val="22"/>
        </w:rPr>
        <w:t>卓信医学传媒集团董事长、《中国医院院长》杂志社社长</w:t>
      </w:r>
      <w:bookmarkEnd w:id="1"/>
    </w:p>
    <w:p w:rsidR="007376E5" w:rsidRPr="007376E5" w:rsidRDefault="007376E5" w:rsidP="007376E5">
      <w:pPr>
        <w:rPr>
          <w:b/>
          <w:color w:val="000000"/>
          <w:sz w:val="24"/>
        </w:rPr>
      </w:pPr>
    </w:p>
    <w:p w:rsidR="007376E5" w:rsidRPr="007376E5" w:rsidRDefault="007376E5" w:rsidP="007B6EFA">
      <w:pPr>
        <w:spacing w:line="276" w:lineRule="auto"/>
        <w:rPr>
          <w:color w:val="000000"/>
          <w:sz w:val="24"/>
        </w:rPr>
      </w:pPr>
      <w:r w:rsidRPr="007376E5">
        <w:rPr>
          <w:rFonts w:hAnsi="宋体"/>
          <w:b/>
          <w:color w:val="000000"/>
          <w:sz w:val="24"/>
        </w:rPr>
        <w:t>大会副主席</w:t>
      </w:r>
      <w:r w:rsidRPr="007376E5">
        <w:rPr>
          <w:rFonts w:hAnsi="宋体"/>
          <w:color w:val="000000"/>
          <w:sz w:val="24"/>
        </w:rPr>
        <w:t>（以姓氏拼音为序）</w:t>
      </w:r>
    </w:p>
    <w:p w:rsidR="007376E5" w:rsidRPr="007376E5" w:rsidRDefault="007376E5" w:rsidP="007376E5">
      <w:pPr>
        <w:autoSpaceDE w:val="0"/>
        <w:autoSpaceDN w:val="0"/>
        <w:adjustRightInd w:val="0"/>
        <w:spacing w:line="260" w:lineRule="exact"/>
        <w:rPr>
          <w:kern w:val="0"/>
          <w:szCs w:val="21"/>
        </w:rPr>
        <w:sectPr w:rsidR="007376E5" w:rsidRPr="007376E5" w:rsidSect="00E32956">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134" w:header="851" w:footer="992" w:gutter="0"/>
          <w:pgNumType w:fmt="numberInDash" w:start="1"/>
          <w:cols w:space="720"/>
          <w:docGrid w:type="linesAndChars" w:linePitch="312"/>
        </w:sectPr>
      </w:pPr>
    </w:p>
    <w:p w:rsidR="00CD62A1" w:rsidRPr="00CD62A1" w:rsidRDefault="00CD62A1" w:rsidP="009A0691">
      <w:pPr>
        <w:spacing w:beforeLines="50"/>
        <w:contextualSpacing/>
        <w:rPr>
          <w:rFonts w:ascii="宋体" w:hAnsi="宋体"/>
          <w:sz w:val="20"/>
          <w:szCs w:val="20"/>
          <w:shd w:val="clear" w:color="auto" w:fill="FFFFFF" w:themeFill="background1"/>
        </w:rPr>
      </w:pPr>
      <w:r w:rsidRPr="00CD62A1">
        <w:rPr>
          <w:rFonts w:ascii="宋体" w:hAnsi="宋体" w:hint="eastAsia"/>
          <w:sz w:val="22"/>
          <w:szCs w:val="22"/>
          <w:shd w:val="clear" w:color="auto" w:fill="FFFFFF" w:themeFill="background1"/>
        </w:rPr>
        <w:lastRenderedPageBreak/>
        <w:t xml:space="preserve">白志勤 </w:t>
      </w:r>
      <w:r w:rsidRPr="00CD62A1">
        <w:rPr>
          <w:rFonts w:ascii="宋体" w:hAnsi="宋体" w:hint="eastAsia"/>
          <w:sz w:val="20"/>
          <w:szCs w:val="20"/>
          <w:shd w:val="clear" w:color="auto" w:fill="FFFFFF" w:themeFill="background1"/>
        </w:rPr>
        <w:t>中国医院协会副会长、海南省医院协会会长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布仁巴图 内蒙古民族大学附属医院院长</w:t>
      </w:r>
    </w:p>
    <w:p w:rsidR="00CD62A1" w:rsidRPr="00CD62A1" w:rsidRDefault="00CD62A1" w:rsidP="009A0691">
      <w:pPr>
        <w:spacing w:beforeLines="50"/>
        <w:contextualSpacing/>
        <w:rPr>
          <w:rFonts w:ascii="宋体" w:hAnsi="宋体"/>
          <w:sz w:val="20"/>
          <w:szCs w:val="20"/>
          <w:shd w:val="clear" w:color="auto" w:fill="FFFFFF" w:themeFill="background1"/>
        </w:rPr>
      </w:pPr>
      <w:r w:rsidRPr="00CD62A1">
        <w:rPr>
          <w:rFonts w:ascii="宋体" w:hAnsi="宋体" w:hint="eastAsia"/>
          <w:sz w:val="22"/>
          <w:szCs w:val="22"/>
          <w:shd w:val="clear" w:color="auto" w:fill="FFFFFF" w:themeFill="background1"/>
        </w:rPr>
        <w:t xml:space="preserve">蔡江南 </w:t>
      </w:r>
      <w:r w:rsidRPr="00CD62A1">
        <w:rPr>
          <w:rFonts w:ascii="宋体" w:hAnsi="宋体" w:hint="eastAsia"/>
          <w:sz w:val="20"/>
          <w:szCs w:val="20"/>
          <w:shd w:val="clear" w:color="auto" w:fill="FFFFFF" w:themeFill="background1"/>
        </w:rPr>
        <w:t>中欧国际工商学院卫生管理与政策中心主任</w:t>
      </w:r>
    </w:p>
    <w:p w:rsidR="00CD62A1" w:rsidRPr="000819B7" w:rsidRDefault="00CD62A1" w:rsidP="009A0691">
      <w:pPr>
        <w:spacing w:beforeLines="50"/>
        <w:contextualSpacing/>
        <w:rPr>
          <w:rFonts w:ascii="宋体" w:hAnsi="宋体"/>
          <w:sz w:val="22"/>
          <w:szCs w:val="22"/>
        </w:rPr>
      </w:pPr>
      <w:r w:rsidRPr="00CD62A1">
        <w:rPr>
          <w:rFonts w:ascii="宋体" w:hAnsi="宋体" w:hint="eastAsia"/>
          <w:sz w:val="22"/>
          <w:szCs w:val="22"/>
          <w:shd w:val="clear" w:color="auto" w:fill="FFFFFF" w:themeFill="background1"/>
        </w:rPr>
        <w:t>蔡秀军 浙江大学医学院附属邵逸夫医院院长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曾国洪 广东省医院协会名誉会长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曾志羽 广西医科大学附属第一医院院长</w:t>
      </w:r>
    </w:p>
    <w:p w:rsidR="00CD62A1" w:rsidRPr="000819B7" w:rsidRDefault="00CD62A1" w:rsidP="009A0691">
      <w:pPr>
        <w:spacing w:beforeLines="50"/>
        <w:contextualSpacing/>
        <w:rPr>
          <w:rFonts w:ascii="宋体" w:hAnsi="宋体"/>
          <w:szCs w:val="21"/>
        </w:rPr>
      </w:pPr>
      <w:r w:rsidRPr="000819B7">
        <w:rPr>
          <w:rFonts w:ascii="宋体" w:hAnsi="宋体" w:hint="eastAsia"/>
          <w:sz w:val="22"/>
          <w:szCs w:val="22"/>
        </w:rPr>
        <w:t xml:space="preserve">陈  勇 </w:t>
      </w:r>
      <w:r w:rsidR="00115AE5" w:rsidRPr="000819B7">
        <w:rPr>
          <w:rFonts w:ascii="宋体" w:hAnsi="宋体" w:hint="eastAsia"/>
          <w:szCs w:val="21"/>
        </w:rPr>
        <w:t>首</w:t>
      </w:r>
      <w:r w:rsidRPr="000819B7">
        <w:rPr>
          <w:rFonts w:ascii="宋体" w:hAnsi="宋体" w:hint="eastAsia"/>
          <w:szCs w:val="21"/>
        </w:rPr>
        <w:t>都医科大学附属北京朝阳医院执行院长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陈东风</w:t>
      </w:r>
      <w:r w:rsidR="00873267" w:rsidRPr="000819B7">
        <w:rPr>
          <w:rFonts w:ascii="宋体" w:hAnsi="宋体" w:hint="eastAsia"/>
          <w:sz w:val="22"/>
          <w:szCs w:val="22"/>
        </w:rPr>
        <w:t xml:space="preserve"> 济宁医学院附属医院院长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陈海啸 台州恩泽医疗中心（集团）主任</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陈元仲</w:t>
      </w:r>
      <w:r w:rsidR="00941265" w:rsidRPr="000819B7">
        <w:rPr>
          <w:rFonts w:ascii="宋体" w:hAnsi="宋体" w:hint="eastAsia"/>
          <w:sz w:val="22"/>
          <w:szCs w:val="22"/>
        </w:rPr>
        <w:t xml:space="preserve"> </w:t>
      </w:r>
      <w:r w:rsidRPr="000819B7">
        <w:rPr>
          <w:rFonts w:ascii="宋体" w:hAnsi="宋体" w:hint="eastAsia"/>
          <w:sz w:val="22"/>
          <w:szCs w:val="22"/>
        </w:rPr>
        <w:t>福建</w:t>
      </w:r>
      <w:r w:rsidR="00941265" w:rsidRPr="000819B7">
        <w:rPr>
          <w:rFonts w:ascii="宋体" w:hAnsi="宋体" w:hint="eastAsia"/>
          <w:sz w:val="22"/>
          <w:szCs w:val="22"/>
        </w:rPr>
        <w:t>医科大学附属</w:t>
      </w:r>
      <w:r w:rsidRPr="000819B7">
        <w:rPr>
          <w:rFonts w:ascii="宋体" w:hAnsi="宋体" w:hint="eastAsia"/>
          <w:sz w:val="22"/>
          <w:szCs w:val="22"/>
        </w:rPr>
        <w:t>协和医院院长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陈仲强 北京大学国际医院院长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程晓曙 南昌大学第二附属医院院长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崔书中 广州医科大学附属肿瘤医院院长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lastRenderedPageBreak/>
        <w:t>单</w:t>
      </w:r>
      <w:r w:rsidR="00397238" w:rsidRPr="000819B7">
        <w:rPr>
          <w:rFonts w:ascii="宋体" w:hAnsi="宋体" w:hint="eastAsia"/>
          <w:sz w:val="22"/>
          <w:szCs w:val="22"/>
        </w:rPr>
        <w:t xml:space="preserve">  </w:t>
      </w:r>
      <w:r w:rsidRPr="000819B7">
        <w:rPr>
          <w:rFonts w:ascii="宋体" w:hAnsi="宋体" w:hint="eastAsia"/>
          <w:sz w:val="22"/>
          <w:szCs w:val="22"/>
        </w:rPr>
        <w:t>鸿</w:t>
      </w:r>
      <w:r w:rsidR="00397238" w:rsidRPr="000819B7">
        <w:rPr>
          <w:rFonts w:ascii="宋体" w:hAnsi="宋体" w:hint="eastAsia"/>
          <w:sz w:val="22"/>
          <w:szCs w:val="22"/>
        </w:rPr>
        <w:t xml:space="preserve"> 中山大学附属第五医院院长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邓惠琼 香港大学深圳医院院长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邓绍平 四川省人民医院院长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丁  强 复旦大学附属华山医院院长</w:t>
      </w:r>
    </w:p>
    <w:p w:rsidR="00CD62A1" w:rsidRPr="000819B7" w:rsidRDefault="00CD62A1" w:rsidP="009A0691">
      <w:pPr>
        <w:spacing w:beforeLines="50"/>
        <w:ind w:left="770" w:hangingChars="350" w:hanging="770"/>
        <w:contextualSpacing/>
        <w:rPr>
          <w:rFonts w:ascii="宋体" w:hAnsi="宋体"/>
          <w:sz w:val="22"/>
          <w:szCs w:val="22"/>
        </w:rPr>
      </w:pPr>
      <w:r w:rsidRPr="000819B7">
        <w:rPr>
          <w:rFonts w:ascii="宋体" w:hAnsi="宋体" w:hint="eastAsia"/>
          <w:sz w:val="22"/>
          <w:szCs w:val="22"/>
        </w:rPr>
        <w:t>丁义涛</w:t>
      </w:r>
      <w:r w:rsidR="00227FDC" w:rsidRPr="000819B7">
        <w:rPr>
          <w:rFonts w:ascii="宋体" w:hAnsi="宋体" w:hint="eastAsia"/>
          <w:sz w:val="22"/>
          <w:szCs w:val="22"/>
        </w:rPr>
        <w:t xml:space="preserve"> </w:t>
      </w:r>
      <w:r w:rsidR="00227FDC" w:rsidRPr="000819B7">
        <w:rPr>
          <w:rFonts w:ascii="宋体" w:hAnsi="宋体" w:hint="eastAsia"/>
          <w:kern w:val="0"/>
          <w:sz w:val="22"/>
          <w:szCs w:val="22"/>
        </w:rPr>
        <w:t>南京鼓楼医院名誉院长、南京大学医院管理研究所所长</w:t>
      </w:r>
    </w:p>
    <w:p w:rsidR="00CD62A1" w:rsidRPr="00CD62A1" w:rsidRDefault="00CD62A1" w:rsidP="009A0691">
      <w:pPr>
        <w:spacing w:beforeLines="50"/>
        <w:contextualSpacing/>
        <w:rPr>
          <w:rFonts w:ascii="宋体" w:hAnsi="宋体"/>
          <w:sz w:val="22"/>
          <w:szCs w:val="22"/>
          <w:shd w:val="clear" w:color="auto" w:fill="FFFFFF" w:themeFill="background1"/>
        </w:rPr>
      </w:pPr>
      <w:r w:rsidRPr="000819B7">
        <w:rPr>
          <w:rFonts w:ascii="宋体" w:hAnsi="宋体" w:hint="eastAsia"/>
          <w:sz w:val="22"/>
          <w:szCs w:val="22"/>
        </w:rPr>
        <w:t>董家鸿</w:t>
      </w:r>
      <w:r w:rsidR="00542465" w:rsidRPr="000819B7">
        <w:rPr>
          <w:rFonts w:ascii="宋体" w:hAnsi="宋体" w:hint="eastAsia"/>
          <w:sz w:val="22"/>
          <w:szCs w:val="22"/>
        </w:rPr>
        <w:t xml:space="preserve"> 北京清华长庚医</w:t>
      </w:r>
      <w:r w:rsidR="00542465" w:rsidRPr="00542465">
        <w:rPr>
          <w:rFonts w:ascii="宋体" w:hAnsi="宋体" w:hint="eastAsia"/>
          <w:sz w:val="22"/>
          <w:szCs w:val="22"/>
          <w:shd w:val="clear" w:color="auto" w:fill="FFFFFF" w:themeFill="background1"/>
        </w:rPr>
        <w:t>院</w:t>
      </w:r>
      <w:r w:rsidR="00542465">
        <w:rPr>
          <w:rFonts w:ascii="宋体" w:hAnsi="宋体" w:hint="eastAsia"/>
          <w:sz w:val="22"/>
          <w:szCs w:val="22"/>
          <w:shd w:val="clear" w:color="auto" w:fill="FFFFFF" w:themeFill="background1"/>
        </w:rPr>
        <w:t>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都鹏飞</w:t>
      </w:r>
      <w:r w:rsidR="007C55F2">
        <w:rPr>
          <w:rFonts w:ascii="宋体" w:hAnsi="宋体" w:hint="eastAsia"/>
          <w:sz w:val="22"/>
          <w:szCs w:val="22"/>
          <w:shd w:val="clear" w:color="auto" w:fill="FFFFFF" w:themeFill="background1"/>
        </w:rPr>
        <w:t xml:space="preserve"> </w:t>
      </w:r>
      <w:r w:rsidR="007C55F2" w:rsidRPr="007C55F2">
        <w:rPr>
          <w:rFonts w:ascii="宋体" w:hAnsi="宋体" w:hint="eastAsia"/>
          <w:sz w:val="22"/>
          <w:szCs w:val="22"/>
          <w:shd w:val="clear" w:color="auto" w:fill="FFFFFF" w:themeFill="background1"/>
        </w:rPr>
        <w:t>安徽省医科大学第二附属医院</w:t>
      </w:r>
      <w:r w:rsidR="007C55F2">
        <w:rPr>
          <w:rFonts w:ascii="宋体" w:hAnsi="宋体" w:hint="eastAsia"/>
          <w:sz w:val="22"/>
          <w:szCs w:val="22"/>
          <w:shd w:val="clear" w:color="auto" w:fill="FFFFFF" w:themeFill="background1"/>
        </w:rPr>
        <w:t>党委书记</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樊  嘉 复旦大学附属中山医院院长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方来英 北京市卫生和计划生育委员会党委书记</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封国生 首都医科大学附属北京朝阳医院理事长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冯继锋 江苏省肿瘤医院院长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甘立军 青海省红十字医院院长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lastRenderedPageBreak/>
        <w:t>高解春 复旦大学医院管理研究所所长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葛建一 苏州大学第一医院医院管理研究所所长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顾建钦 河南省人民医院院长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郭传瑸 北京大学口腔医院院长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 xml:space="preserve">郭继卫 </w:t>
      </w:r>
      <w:r w:rsidR="00303605">
        <w:rPr>
          <w:rFonts w:ascii="宋体" w:hAnsi="宋体" w:hint="eastAsia"/>
          <w:sz w:val="22"/>
          <w:szCs w:val="22"/>
          <w:shd w:val="clear" w:color="auto" w:fill="FFFFFF" w:themeFill="background1"/>
        </w:rPr>
        <w:t>陆军军医</w:t>
      </w:r>
      <w:r w:rsidRPr="00CD62A1">
        <w:rPr>
          <w:rFonts w:ascii="宋体" w:hAnsi="宋体" w:hint="eastAsia"/>
          <w:sz w:val="22"/>
          <w:szCs w:val="22"/>
          <w:shd w:val="clear" w:color="auto" w:fill="FFFFFF" w:themeFill="background1"/>
        </w:rPr>
        <w:t>大学附属西南医院院长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郭启勇 中国医科大学附属盛京医院院长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郭天康 甘肃省人民医院院长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郭小毛 复旦大学附属肿瘤医院院长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韩光曙 南京鼓楼医院院长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韩晓芳 北京医改办原主任</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侯建全</w:t>
      </w:r>
      <w:r w:rsidR="00EB78F4" w:rsidRPr="000819B7">
        <w:rPr>
          <w:rFonts w:ascii="宋体" w:hAnsi="宋体" w:hint="eastAsia"/>
          <w:sz w:val="22"/>
          <w:szCs w:val="22"/>
        </w:rPr>
        <w:t xml:space="preserve"> 苏州大学附属第一医院院长</w:t>
      </w:r>
    </w:p>
    <w:p w:rsidR="0026729B" w:rsidRPr="000819B7" w:rsidRDefault="0026729B" w:rsidP="009A0691">
      <w:pPr>
        <w:spacing w:beforeLines="50"/>
        <w:contextualSpacing/>
        <w:rPr>
          <w:rFonts w:ascii="宋体" w:hAnsi="宋体"/>
          <w:sz w:val="22"/>
          <w:szCs w:val="22"/>
        </w:rPr>
      </w:pPr>
      <w:r w:rsidRPr="000819B7">
        <w:rPr>
          <w:rFonts w:ascii="宋体" w:hAnsi="宋体" w:hint="eastAsia"/>
          <w:sz w:val="22"/>
          <w:szCs w:val="22"/>
        </w:rPr>
        <w:t>侯明晓 沈阳军区总医院院长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华树成 吉林大学白求恩第一医院院长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黄  力 广东省医院协会会长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黄东胜 浙江省人民医院院长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黄国英 复旦大学附属儿科医院院长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姜保国 北京大学人民医院院长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雷海潮 北京市卫生和计划生育委员会主任</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  宁 首都医科大学附属北京佑安医院院长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  秋 重庆医科大学附属儿童医院院长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  彤</w:t>
      </w:r>
      <w:r w:rsidR="002779ED" w:rsidRPr="000819B7">
        <w:rPr>
          <w:rFonts w:ascii="宋体" w:hAnsi="宋体" w:hint="eastAsia"/>
          <w:sz w:val="22"/>
          <w:szCs w:val="22"/>
        </w:rPr>
        <w:t xml:space="preserve"> 天津市第三中心医院院长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李和平 山西省医院协会会长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李宁宁 柳州市人民医院院长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李秋根 江西省人民医院院长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李盛华</w:t>
      </w:r>
      <w:r w:rsidR="00ED37DA" w:rsidRPr="000819B7">
        <w:rPr>
          <w:rFonts w:ascii="宋体" w:hAnsi="宋体" w:hint="eastAsia"/>
          <w:sz w:val="22"/>
          <w:szCs w:val="22"/>
        </w:rPr>
        <w:t xml:space="preserve"> 甘肃省中医院院长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李松林 民航总医院院长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李为民 四川大学华西医院院长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李卫平 上海交通大学医学院附属仁济医院院长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李文源 南方医科大学南方医院院长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李新钢 山东大学齐鲁医院院长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李灼日 海南省人民医院院长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李宗芳 西安交通大学第二附属医院院长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廖新波 广东省卫生和计划生育委员会原巡视员</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林英忠 广西壮族自治区人民医院院长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  坚 广州军区广州总医院院长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刘晓程 天津泰达国际心血管病医院院长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刘新民</w:t>
      </w:r>
      <w:r w:rsidR="004E7660" w:rsidRPr="000819B7">
        <w:rPr>
          <w:rFonts w:ascii="宋体" w:hAnsi="宋体" w:hint="eastAsia"/>
          <w:sz w:val="22"/>
          <w:szCs w:val="22"/>
        </w:rPr>
        <w:t xml:space="preserve"> 北京大学第一医院院长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刘远立 北京协和医学院公共卫生学院院长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刘章锁 郑州大学第一附属医院院长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刘中民 同济大学附属东方医院院长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陆  晨 新疆维吾尔自治区人民医院副院长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吕吉云 中国人民解放军总医院海南分院院长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吕文光 天津市医院协会会长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吕玉波 中国医院协会副会长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马伟杭 浙江省卫生和计划生育委员会副主任</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lastRenderedPageBreak/>
        <w:t>倪  鑫 首都医科大学附属北京儿童医院院长</w:t>
      </w:r>
    </w:p>
    <w:p w:rsidR="002E2657" w:rsidRPr="000819B7" w:rsidRDefault="002E2657" w:rsidP="009A0691">
      <w:pPr>
        <w:spacing w:beforeLines="50"/>
        <w:contextualSpacing/>
        <w:rPr>
          <w:rFonts w:ascii="宋体" w:hAnsi="宋体"/>
          <w:sz w:val="22"/>
          <w:szCs w:val="22"/>
        </w:rPr>
      </w:pPr>
      <w:r w:rsidRPr="000819B7">
        <w:rPr>
          <w:rFonts w:ascii="宋体" w:hAnsi="宋体" w:hint="eastAsia"/>
          <w:sz w:val="22"/>
          <w:szCs w:val="22"/>
        </w:rPr>
        <w:t>潘长青 上海交通大学附属胸科医院院长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乔  杰 北京大学第三医院院长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秦成勇 山东省立医院院长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秦环龙 上海市第十人民医院院长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瞿介明 上海交通大学医学院附属瑞金医院院长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任国胜 重庆医科大学附属第一医院院长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尚  红 中国医科大学附属第一医院院长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申宝忠 哈尔滨医科大学附属第四医院院长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申长虹 天津市卫生和计划生育委员会副主任</w:t>
      </w:r>
    </w:p>
    <w:p w:rsidR="005558A2" w:rsidRPr="000819B7" w:rsidRDefault="005558A2" w:rsidP="00130FC5">
      <w:pPr>
        <w:rPr>
          <w:rFonts w:ascii="宋体" w:hAnsi="宋体" w:cs="宋体"/>
          <w:kern w:val="0"/>
          <w:sz w:val="24"/>
        </w:rPr>
      </w:pPr>
      <w:r w:rsidRPr="000819B7">
        <w:rPr>
          <w:rFonts w:ascii="宋体" w:hAnsi="宋体" w:hint="eastAsia"/>
          <w:sz w:val="22"/>
          <w:szCs w:val="22"/>
        </w:rPr>
        <w:t>时  军</w:t>
      </w:r>
      <w:r w:rsidR="00130FC5" w:rsidRPr="000819B7">
        <w:rPr>
          <w:rFonts w:ascii="宋体" w:hAnsi="宋体" w:hint="eastAsia"/>
          <w:sz w:val="22"/>
          <w:szCs w:val="22"/>
        </w:rPr>
        <w:t xml:space="preserve"> </w:t>
      </w:r>
      <w:r w:rsidR="00130FC5" w:rsidRPr="000819B7">
        <w:rPr>
          <w:rFonts w:ascii="宋体" w:hAnsi="宋体" w:cs="宋体"/>
          <w:kern w:val="0"/>
          <w:sz w:val="22"/>
          <w:szCs w:val="22"/>
        </w:rPr>
        <w:t>南昌大学</w:t>
      </w:r>
      <w:r w:rsidR="00C90BC3" w:rsidRPr="000819B7">
        <w:rPr>
          <w:rFonts w:ascii="宋体" w:hAnsi="宋体" w:cs="宋体"/>
          <w:kern w:val="0"/>
          <w:sz w:val="22"/>
          <w:szCs w:val="22"/>
        </w:rPr>
        <w:t>第一</w:t>
      </w:r>
      <w:r w:rsidR="00130FC5" w:rsidRPr="000819B7">
        <w:rPr>
          <w:rFonts w:ascii="宋体" w:hAnsi="宋体" w:cs="宋体"/>
          <w:kern w:val="0"/>
          <w:sz w:val="22"/>
          <w:szCs w:val="22"/>
        </w:rPr>
        <w:t>附属医院</w:t>
      </w:r>
      <w:r w:rsidR="00130FC5" w:rsidRPr="000819B7">
        <w:rPr>
          <w:rFonts w:ascii="宋体" w:hAnsi="宋体" w:cs="宋体" w:hint="eastAsia"/>
          <w:kern w:val="0"/>
          <w:sz w:val="24"/>
        </w:rPr>
        <w:t>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施秉银 西安交通大学第一附属医院院长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史兆荣 南京军区南京总医院院长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宋尔卫 中山大学孙逸仙纪念医院院长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苏  皖</w:t>
      </w:r>
      <w:r w:rsidR="00DA7810" w:rsidRPr="000819B7">
        <w:rPr>
          <w:rFonts w:ascii="宋体" w:hAnsi="宋体" w:hint="eastAsia"/>
          <w:sz w:val="22"/>
          <w:szCs w:val="22"/>
        </w:rPr>
        <w:t xml:space="preserve"> 福州总医院院长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孙  虹 中南大学湘雅医院院长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孙  锟 上海交通大学医学院附属新华医院院长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孙  卫 厦门市卫生和计划生育委员会副主任</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孙德俊 内蒙古自治区人民医院院长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孙树印</w:t>
      </w:r>
      <w:r w:rsidR="008727B2" w:rsidRPr="000819B7">
        <w:rPr>
          <w:rFonts w:ascii="宋体" w:hAnsi="宋体" w:hint="eastAsia"/>
          <w:sz w:val="22"/>
          <w:szCs w:val="22"/>
        </w:rPr>
        <w:t xml:space="preserve"> 济宁市第一人民医院</w:t>
      </w:r>
      <w:r w:rsidR="00AD17B3" w:rsidRPr="000819B7">
        <w:rPr>
          <w:rFonts w:ascii="宋体" w:hAnsi="宋体" w:hint="eastAsia"/>
          <w:sz w:val="22"/>
          <w:szCs w:val="22"/>
        </w:rPr>
        <w:t>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0819B7">
        <w:rPr>
          <w:rFonts w:ascii="宋体" w:hAnsi="宋体" w:hint="eastAsia"/>
          <w:sz w:val="22"/>
          <w:szCs w:val="22"/>
        </w:rPr>
        <w:t>谭伟良</w:t>
      </w:r>
      <w:r w:rsidR="00887778" w:rsidRPr="000819B7">
        <w:rPr>
          <w:rFonts w:ascii="宋体" w:hAnsi="宋体" w:hint="eastAsia"/>
          <w:sz w:val="22"/>
          <w:szCs w:val="22"/>
        </w:rPr>
        <w:t xml:space="preserve"> 苏州市卫生和计划生育委</w:t>
      </w:r>
      <w:r w:rsidR="00887778" w:rsidRPr="00887778">
        <w:rPr>
          <w:rFonts w:ascii="宋体" w:hAnsi="宋体" w:hint="eastAsia"/>
          <w:sz w:val="22"/>
          <w:szCs w:val="22"/>
          <w:shd w:val="clear" w:color="auto" w:fill="FFFFFF" w:themeFill="background1"/>
        </w:rPr>
        <w:t>员会</w:t>
      </w:r>
      <w:r w:rsidR="00887778">
        <w:rPr>
          <w:rFonts w:ascii="宋体" w:hAnsi="宋体" w:hint="eastAsia"/>
          <w:sz w:val="22"/>
          <w:szCs w:val="22"/>
          <w:shd w:val="clear" w:color="auto" w:fill="FFFFFF" w:themeFill="background1"/>
        </w:rPr>
        <w:t>主任</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唐金海 江苏省人民医院院长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唐其柱</w:t>
      </w:r>
      <w:r w:rsidR="007B740E">
        <w:rPr>
          <w:rFonts w:ascii="宋体" w:hAnsi="宋体" w:hint="eastAsia"/>
          <w:sz w:val="22"/>
          <w:szCs w:val="22"/>
          <w:shd w:val="clear" w:color="auto" w:fill="FFFFFF" w:themeFill="background1"/>
        </w:rPr>
        <w:t xml:space="preserve"> 武汉大学</w:t>
      </w:r>
      <w:r w:rsidR="00961C67">
        <w:rPr>
          <w:rFonts w:ascii="宋体" w:hAnsi="宋体" w:hint="eastAsia"/>
          <w:sz w:val="22"/>
          <w:szCs w:val="22"/>
          <w:shd w:val="clear" w:color="auto" w:fill="FFFFFF" w:themeFill="background1"/>
        </w:rPr>
        <w:t>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田晓滨 贵州省人民医院院长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汪爱勤 中国人民解放军总医院原副院长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  琛 兰州大学第二医院院长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  平 天津医科大学肿瘤医院院长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  前 南方医科大学珠江医院院长</w:t>
      </w:r>
    </w:p>
    <w:p w:rsidR="00CD62A1" w:rsidRPr="00B9796E" w:rsidRDefault="00CD62A1" w:rsidP="009A0691">
      <w:pPr>
        <w:spacing w:beforeLines="50"/>
        <w:contextualSpacing/>
        <w:rPr>
          <w:rFonts w:ascii="宋体" w:hAnsi="宋体"/>
          <w:sz w:val="20"/>
          <w:szCs w:val="20"/>
          <w:shd w:val="clear" w:color="auto" w:fill="FFFFFF" w:themeFill="background1"/>
        </w:rPr>
      </w:pPr>
      <w:r w:rsidRPr="00CD62A1">
        <w:rPr>
          <w:rFonts w:ascii="宋体" w:hAnsi="宋体" w:hint="eastAsia"/>
          <w:sz w:val="22"/>
          <w:szCs w:val="22"/>
          <w:shd w:val="clear" w:color="auto" w:fill="FFFFFF" w:themeFill="background1"/>
        </w:rPr>
        <w:t xml:space="preserve">王国斌 </w:t>
      </w:r>
      <w:r w:rsidRPr="00B9796E">
        <w:rPr>
          <w:rFonts w:ascii="宋体" w:hAnsi="宋体" w:hint="eastAsia"/>
          <w:sz w:val="20"/>
          <w:szCs w:val="20"/>
          <w:shd w:val="clear" w:color="auto" w:fill="FFFFFF" w:themeFill="background1"/>
        </w:rPr>
        <w:t>华中科技大学同济医学院附属协和医院院长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王行环 武汉大学中南医院院长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王建安 浙江大学医学院附属第二医院院长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王昆华 昆明医科大学附属第一医院院长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王宁利 首都医科大学附属北京同仁医院院长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王伟林 浙江大学医学院附属第一医院院长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王文标 中国医科大学航空总医院院长、党委书记</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王新生 青岛大学附属医院</w:t>
      </w:r>
      <w:r w:rsidR="00444D42">
        <w:rPr>
          <w:rFonts w:ascii="宋体" w:hAnsi="宋体" w:hint="eastAsia"/>
          <w:sz w:val="22"/>
          <w:szCs w:val="22"/>
          <w:shd w:val="clear" w:color="auto" w:fill="FFFFFF" w:themeFill="background1"/>
        </w:rPr>
        <w:t>理事长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王兴鹏 上海市第一人民医院院长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王跃建 佛山市第一人民医院院长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魏永祥 首都医科大学附属北京安贞医院院长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温  浩 新疆医科大学第一附属医院院长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温伟波 云南省中医医院院长</w:t>
      </w:r>
    </w:p>
    <w:p w:rsidR="00CD62A1" w:rsidRPr="00273443" w:rsidRDefault="00CD62A1" w:rsidP="009A0691">
      <w:pPr>
        <w:spacing w:beforeLines="50"/>
        <w:contextualSpacing/>
        <w:rPr>
          <w:rFonts w:ascii="宋体" w:hAnsi="宋体"/>
          <w:sz w:val="20"/>
          <w:szCs w:val="20"/>
          <w:shd w:val="clear" w:color="auto" w:fill="FFFFFF" w:themeFill="background1"/>
        </w:rPr>
      </w:pPr>
      <w:r w:rsidRPr="00CD62A1">
        <w:rPr>
          <w:rFonts w:ascii="宋体" w:hAnsi="宋体" w:hint="eastAsia"/>
          <w:sz w:val="22"/>
          <w:szCs w:val="22"/>
          <w:shd w:val="clear" w:color="auto" w:fill="FFFFFF" w:themeFill="background1"/>
        </w:rPr>
        <w:t xml:space="preserve">吴  皓 </w:t>
      </w:r>
      <w:r w:rsidRPr="00273443">
        <w:rPr>
          <w:rFonts w:ascii="宋体" w:hAnsi="宋体" w:hint="eastAsia"/>
          <w:sz w:val="20"/>
          <w:szCs w:val="20"/>
          <w:shd w:val="clear" w:color="auto" w:fill="FFFFFF" w:themeFill="background1"/>
        </w:rPr>
        <w:t>上海交通大学医学院附属第九人民医院院长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吴世政 青海省人民医院院长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夏慧敏 广州妇女儿童医疗中心主任</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肖海鹏</w:t>
      </w:r>
      <w:r w:rsidR="009F7E02">
        <w:rPr>
          <w:rFonts w:ascii="宋体" w:hAnsi="宋体" w:hint="eastAsia"/>
          <w:sz w:val="22"/>
          <w:szCs w:val="22"/>
          <w:shd w:val="clear" w:color="auto" w:fill="FFFFFF" w:themeFill="background1"/>
        </w:rPr>
        <w:t xml:space="preserve"> </w:t>
      </w:r>
      <w:r w:rsidR="009F7E02" w:rsidRPr="009F7E02">
        <w:rPr>
          <w:rFonts w:ascii="宋体" w:hAnsi="宋体" w:hint="eastAsia"/>
          <w:sz w:val="22"/>
          <w:szCs w:val="22"/>
          <w:shd w:val="clear" w:color="auto" w:fill="FFFFFF" w:themeFill="background1"/>
        </w:rPr>
        <w:t>中山大学附属第一医院</w:t>
      </w:r>
      <w:r w:rsidR="009F7E02">
        <w:rPr>
          <w:rFonts w:ascii="宋体" w:hAnsi="宋体" w:hint="eastAsia"/>
          <w:sz w:val="22"/>
          <w:szCs w:val="22"/>
          <w:shd w:val="clear" w:color="auto" w:fill="FFFFFF" w:themeFill="background1"/>
        </w:rPr>
        <w:t>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lastRenderedPageBreak/>
        <w:t>辛有清 首都医科大学附属北京友谊医院理事长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 xml:space="preserve">熊利泽 </w:t>
      </w:r>
      <w:r w:rsidR="002438BA">
        <w:rPr>
          <w:rFonts w:ascii="宋体" w:hAnsi="宋体" w:hint="eastAsia"/>
          <w:sz w:val="22"/>
          <w:szCs w:val="22"/>
          <w:shd w:val="clear" w:color="auto" w:fill="FFFFFF" w:themeFill="background1"/>
        </w:rPr>
        <w:t>空军军医大学</w:t>
      </w:r>
      <w:r w:rsidRPr="00CD62A1">
        <w:rPr>
          <w:rFonts w:ascii="宋体" w:hAnsi="宋体" w:hint="eastAsia"/>
          <w:sz w:val="22"/>
          <w:szCs w:val="22"/>
          <w:shd w:val="clear" w:color="auto" w:fill="FFFFFF" w:themeFill="background1"/>
        </w:rPr>
        <w:t>西京医院院长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徐建立 首都医科大学附属北京世纪坛医院院长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徐卫国 上海交通大学医院战略管理研究所所长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徐英辉 大连医科大学附属第一医院院长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徐永刚</w:t>
      </w:r>
      <w:r w:rsidR="00376E3D" w:rsidRPr="000819B7">
        <w:rPr>
          <w:rFonts w:ascii="宋体" w:hAnsi="宋体" w:hint="eastAsia"/>
          <w:sz w:val="22"/>
          <w:szCs w:val="22"/>
        </w:rPr>
        <w:t xml:space="preserve"> 陕西省人民医院院长</w:t>
      </w:r>
    </w:p>
    <w:p w:rsidR="00CD62A1" w:rsidRPr="000819B7" w:rsidRDefault="00CD62A1" w:rsidP="009A0691">
      <w:pPr>
        <w:spacing w:beforeLines="50"/>
        <w:contextualSpacing/>
        <w:rPr>
          <w:rFonts w:ascii="宋体" w:hAnsi="宋体"/>
          <w:sz w:val="20"/>
          <w:szCs w:val="20"/>
        </w:rPr>
      </w:pPr>
      <w:r w:rsidRPr="000819B7">
        <w:rPr>
          <w:rFonts w:ascii="宋体" w:hAnsi="宋体" w:hint="eastAsia"/>
          <w:sz w:val="22"/>
          <w:szCs w:val="22"/>
        </w:rPr>
        <w:t xml:space="preserve">徐永健 </w:t>
      </w:r>
      <w:r w:rsidRPr="000819B7">
        <w:rPr>
          <w:rFonts w:ascii="宋体" w:hAnsi="宋体" w:hint="eastAsia"/>
          <w:sz w:val="20"/>
          <w:szCs w:val="20"/>
        </w:rPr>
        <w:t>华中科技大学同济医学院附属同济医院院长</w:t>
      </w:r>
    </w:p>
    <w:p w:rsidR="008568D3" w:rsidRPr="000819B7" w:rsidRDefault="008568D3" w:rsidP="009A0691">
      <w:pPr>
        <w:spacing w:beforeLines="50"/>
        <w:contextualSpacing/>
        <w:rPr>
          <w:rFonts w:ascii="宋体" w:hAnsi="宋体"/>
          <w:sz w:val="22"/>
          <w:szCs w:val="22"/>
        </w:rPr>
      </w:pPr>
      <w:r w:rsidRPr="000819B7">
        <w:rPr>
          <w:rFonts w:ascii="宋体" w:hAnsi="宋体" w:hint="eastAsia"/>
          <w:sz w:val="22"/>
          <w:szCs w:val="22"/>
        </w:rPr>
        <w:t>杨立勇 福建医科大学附属第一医院院长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叶玉泉 河北省人民医院院长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易利华 江苏省无锡市第二人民医院院长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于广军 上海市儿童医院院长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余永强 安徽医科大学第一附属医院院长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俞卓伟 复旦大学附属华东医院院长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翟理祥 广东省中医院党委书记</w:t>
      </w:r>
    </w:p>
    <w:p w:rsidR="00253796" w:rsidRPr="000819B7" w:rsidRDefault="00253796" w:rsidP="009A0691">
      <w:pPr>
        <w:spacing w:beforeLines="50"/>
        <w:contextualSpacing/>
        <w:rPr>
          <w:rFonts w:ascii="宋体" w:hAnsi="宋体"/>
          <w:sz w:val="22"/>
          <w:szCs w:val="22"/>
        </w:rPr>
      </w:pPr>
      <w:r w:rsidRPr="000819B7">
        <w:rPr>
          <w:rFonts w:ascii="宋体" w:hAnsi="宋体" w:hint="eastAsia"/>
          <w:sz w:val="22"/>
          <w:szCs w:val="22"/>
        </w:rPr>
        <w:t>张  斌 哈尔滨医科大学附属第二医院院长</w:t>
      </w:r>
    </w:p>
    <w:p w:rsidR="00CD62A1" w:rsidRPr="000819B7" w:rsidRDefault="00CD62A1" w:rsidP="009A0691">
      <w:pPr>
        <w:spacing w:beforeLines="50"/>
        <w:contextualSpacing/>
        <w:rPr>
          <w:rFonts w:ascii="宋体" w:hAnsi="宋体"/>
          <w:sz w:val="22"/>
          <w:szCs w:val="22"/>
        </w:rPr>
      </w:pPr>
      <w:r w:rsidRPr="000819B7">
        <w:rPr>
          <w:rFonts w:ascii="宋体" w:hAnsi="宋体" w:hint="eastAsia"/>
          <w:sz w:val="22"/>
          <w:szCs w:val="22"/>
        </w:rPr>
        <w:t>张  竣 玉溪市人民医院院长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 xml:space="preserve">张  阳 </w:t>
      </w:r>
      <w:r w:rsidR="006B3FB6">
        <w:rPr>
          <w:rFonts w:ascii="宋体" w:hAnsi="宋体" w:hint="eastAsia"/>
          <w:sz w:val="22"/>
          <w:szCs w:val="22"/>
          <w:shd w:val="clear" w:color="auto" w:fill="FFFFFF" w:themeFill="background1"/>
        </w:rPr>
        <w:t>三博医院管理集团董事长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张澄宇 上海国际医学中心院长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张从昕 上海长海医院院长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张建宁</w:t>
      </w:r>
      <w:r w:rsidR="00384EA1">
        <w:rPr>
          <w:rFonts w:ascii="宋体" w:hAnsi="宋体" w:hint="eastAsia"/>
          <w:sz w:val="22"/>
          <w:szCs w:val="22"/>
          <w:shd w:val="clear" w:color="auto" w:fill="FFFFFF" w:themeFill="background1"/>
        </w:rPr>
        <w:t xml:space="preserve"> </w:t>
      </w:r>
      <w:r w:rsidR="00384EA1" w:rsidRPr="00384EA1">
        <w:rPr>
          <w:rFonts w:ascii="宋体" w:hAnsi="宋体" w:hint="eastAsia"/>
          <w:sz w:val="22"/>
          <w:szCs w:val="22"/>
          <w:shd w:val="clear" w:color="auto" w:fill="FFFFFF" w:themeFill="background1"/>
        </w:rPr>
        <w:t>天津医科大学总医院</w:t>
      </w:r>
      <w:r w:rsidR="00384EA1">
        <w:rPr>
          <w:rFonts w:ascii="宋体" w:hAnsi="宋体" w:hint="eastAsia"/>
          <w:sz w:val="22"/>
          <w:szCs w:val="22"/>
          <w:shd w:val="clear" w:color="auto" w:fill="FFFFFF" w:themeFill="background1"/>
        </w:rPr>
        <w:t>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lastRenderedPageBreak/>
        <w:t>张学文 吉林大学第二医院院长</w:t>
      </w:r>
    </w:p>
    <w:p w:rsidR="00CD62A1" w:rsidRPr="00273443" w:rsidRDefault="00CD62A1" w:rsidP="009A0691">
      <w:pPr>
        <w:spacing w:beforeLines="50"/>
        <w:contextualSpacing/>
        <w:rPr>
          <w:rFonts w:ascii="宋体" w:hAnsi="宋体"/>
          <w:sz w:val="20"/>
          <w:szCs w:val="20"/>
          <w:shd w:val="clear" w:color="auto" w:fill="FFFFFF" w:themeFill="background1"/>
        </w:rPr>
      </w:pPr>
      <w:r w:rsidRPr="00CD62A1">
        <w:rPr>
          <w:rFonts w:ascii="宋体" w:hAnsi="宋体" w:hint="eastAsia"/>
          <w:sz w:val="22"/>
          <w:szCs w:val="22"/>
          <w:shd w:val="clear" w:color="auto" w:fill="FFFFFF" w:themeFill="background1"/>
        </w:rPr>
        <w:t>张振忠</w:t>
      </w:r>
      <w:r w:rsidR="00273443">
        <w:rPr>
          <w:rFonts w:ascii="宋体" w:hAnsi="宋体" w:hint="eastAsia"/>
          <w:sz w:val="22"/>
          <w:szCs w:val="22"/>
          <w:shd w:val="clear" w:color="auto" w:fill="FFFFFF" w:themeFill="background1"/>
        </w:rPr>
        <w:t xml:space="preserve"> </w:t>
      </w:r>
      <w:r w:rsidRPr="00273443">
        <w:rPr>
          <w:rFonts w:ascii="宋体" w:hAnsi="宋体" w:hint="eastAsia"/>
          <w:sz w:val="20"/>
          <w:szCs w:val="20"/>
          <w:shd w:val="clear" w:color="auto" w:fill="FFFFFF" w:themeFill="background1"/>
        </w:rPr>
        <w:t>国家卫生计生委卫生发展研究中心名誉主任</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赵  兵 卓信医学传媒集团副总裁</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赵  强 中美医疗合作联盟创始人</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赵德伟</w:t>
      </w:r>
      <w:r w:rsidR="009F7E02">
        <w:rPr>
          <w:rFonts w:ascii="宋体" w:hAnsi="宋体" w:hint="eastAsia"/>
          <w:sz w:val="22"/>
          <w:szCs w:val="22"/>
          <w:shd w:val="clear" w:color="auto" w:fill="FFFFFF" w:themeFill="background1"/>
        </w:rPr>
        <w:t xml:space="preserve"> </w:t>
      </w:r>
      <w:r w:rsidR="009F7E02" w:rsidRPr="009F7E02">
        <w:rPr>
          <w:rFonts w:ascii="宋体" w:hAnsi="宋体" w:hint="eastAsia"/>
          <w:sz w:val="22"/>
          <w:szCs w:val="22"/>
          <w:shd w:val="clear" w:color="auto" w:fill="FFFFFF" w:themeFill="background1"/>
        </w:rPr>
        <w:t>大连大学附属中山医院</w:t>
      </w:r>
      <w:r w:rsidR="009F7E02">
        <w:rPr>
          <w:rFonts w:ascii="宋体" w:hAnsi="宋体" w:hint="eastAsia"/>
          <w:sz w:val="22"/>
          <w:szCs w:val="22"/>
          <w:shd w:val="clear" w:color="auto" w:fill="FFFFFF" w:themeFill="background1"/>
        </w:rPr>
        <w:t>院长</w:t>
      </w:r>
    </w:p>
    <w:p w:rsid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赵国庆</w:t>
      </w:r>
      <w:r w:rsidR="009F7E02">
        <w:rPr>
          <w:rFonts w:ascii="宋体" w:hAnsi="宋体" w:hint="eastAsia"/>
          <w:sz w:val="22"/>
          <w:szCs w:val="22"/>
          <w:shd w:val="clear" w:color="auto" w:fill="FFFFFF" w:themeFill="background1"/>
        </w:rPr>
        <w:t xml:space="preserve"> </w:t>
      </w:r>
      <w:r w:rsidR="009F7E02" w:rsidRPr="009F7E02">
        <w:rPr>
          <w:rFonts w:ascii="宋体" w:hAnsi="宋体" w:hint="eastAsia"/>
          <w:sz w:val="22"/>
          <w:szCs w:val="22"/>
          <w:shd w:val="clear" w:color="auto" w:fill="FFFFFF" w:themeFill="background1"/>
        </w:rPr>
        <w:t>吉林大学中日友谊医院</w:t>
      </w:r>
      <w:r w:rsidR="009F7E02">
        <w:rPr>
          <w:rFonts w:ascii="宋体" w:hAnsi="宋体" w:hint="eastAsia"/>
          <w:sz w:val="22"/>
          <w:szCs w:val="22"/>
          <w:shd w:val="clear" w:color="auto" w:fill="FFFFFF" w:themeFill="background1"/>
        </w:rPr>
        <w:t>院长</w:t>
      </w:r>
    </w:p>
    <w:p w:rsidR="00411C03" w:rsidRPr="00CD62A1" w:rsidRDefault="00411C03" w:rsidP="009A0691">
      <w:pPr>
        <w:spacing w:beforeLines="50"/>
        <w:contextualSpacing/>
        <w:rPr>
          <w:rFonts w:ascii="宋体" w:hAnsi="宋体"/>
          <w:sz w:val="22"/>
          <w:szCs w:val="22"/>
          <w:shd w:val="clear" w:color="auto" w:fill="FFFFFF" w:themeFill="background1"/>
        </w:rPr>
      </w:pPr>
      <w:r>
        <w:rPr>
          <w:rFonts w:ascii="宋体" w:hAnsi="宋体" w:hint="eastAsia"/>
          <w:sz w:val="22"/>
          <w:szCs w:val="22"/>
          <w:shd w:val="clear" w:color="auto" w:fill="FFFFFF" w:themeFill="background1"/>
        </w:rPr>
        <w:t>赵晓平 陕西中医药大学附属医院院长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赵作伟 大连医科大学附属第二医院院长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郑兴东 上海长征医院院长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钟先国 新疆生产建设兵团总医院院长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周  晋 哈尔滨医科大学附属第一医院院长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 xml:space="preserve">周  军 </w:t>
      </w:r>
      <w:r w:rsidR="002C47DD">
        <w:rPr>
          <w:rFonts w:ascii="宋体" w:hAnsi="宋体" w:hint="eastAsia"/>
          <w:sz w:val="22"/>
          <w:szCs w:val="22"/>
          <w:shd w:val="clear" w:color="auto" w:fill="FFFFFF" w:themeFill="background1"/>
        </w:rPr>
        <w:t>中日</w:t>
      </w:r>
      <w:r w:rsidRPr="00CD62A1">
        <w:rPr>
          <w:rFonts w:ascii="宋体" w:hAnsi="宋体" w:hint="eastAsia"/>
          <w:sz w:val="22"/>
          <w:szCs w:val="22"/>
          <w:shd w:val="clear" w:color="auto" w:fill="FFFFFF" w:themeFill="background1"/>
        </w:rPr>
        <w:t>医院党委书记、副院长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周蒙滔 温州医科大学附属第一医院院长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周智广</w:t>
      </w:r>
      <w:r w:rsidR="005E2B2C">
        <w:rPr>
          <w:rFonts w:ascii="宋体" w:hAnsi="宋体" w:hint="eastAsia"/>
          <w:sz w:val="22"/>
          <w:szCs w:val="22"/>
          <w:shd w:val="clear" w:color="auto" w:fill="FFFFFF" w:themeFill="background1"/>
        </w:rPr>
        <w:t xml:space="preserve"> </w:t>
      </w:r>
      <w:r w:rsidR="005E2B2C" w:rsidRPr="005E2B2C">
        <w:rPr>
          <w:rFonts w:ascii="宋体" w:hAnsi="宋体" w:hint="eastAsia"/>
          <w:sz w:val="22"/>
          <w:szCs w:val="22"/>
          <w:shd w:val="clear" w:color="auto" w:fill="FFFFFF" w:themeFill="background1"/>
        </w:rPr>
        <w:t>中南大学湘雅二医院党委书记</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朱发进 福建省医院协会副会长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朱立国 中国中医科学院望京医院院长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祝益民 湖南省人民医院院长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庄  建 广东省人民医院院长</w:t>
      </w:r>
    </w:p>
    <w:p w:rsidR="00CD62A1" w:rsidRPr="00CD62A1" w:rsidRDefault="00CD62A1" w:rsidP="009A0691">
      <w:pPr>
        <w:spacing w:beforeLines="50"/>
        <w:contextualSpacing/>
        <w:rPr>
          <w:rFonts w:ascii="宋体" w:hAnsi="宋体"/>
          <w:sz w:val="22"/>
          <w:szCs w:val="22"/>
          <w:shd w:val="clear" w:color="auto" w:fill="FFFFFF" w:themeFill="background1"/>
        </w:rPr>
      </w:pPr>
      <w:r w:rsidRPr="00CD62A1">
        <w:rPr>
          <w:rFonts w:ascii="宋体" w:hAnsi="宋体" w:hint="eastAsia"/>
          <w:sz w:val="22"/>
          <w:szCs w:val="22"/>
          <w:shd w:val="clear" w:color="auto" w:fill="FFFFFF" w:themeFill="background1"/>
        </w:rPr>
        <w:t>庄一强 香港艾力彼医院管理研究中心主任</w:t>
      </w:r>
    </w:p>
    <w:p w:rsidR="007376E5" w:rsidRPr="0068150D" w:rsidRDefault="00CD62A1" w:rsidP="009A0691">
      <w:pPr>
        <w:spacing w:beforeLines="50"/>
        <w:contextualSpacing/>
        <w:rPr>
          <w:rFonts w:ascii="宋体" w:hAnsi="宋体"/>
          <w:kern w:val="0"/>
          <w:sz w:val="22"/>
          <w:szCs w:val="22"/>
        </w:rPr>
      </w:pPr>
      <w:r w:rsidRPr="00CD62A1">
        <w:rPr>
          <w:rFonts w:ascii="宋体" w:hAnsi="宋体" w:hint="eastAsia"/>
          <w:sz w:val="22"/>
          <w:szCs w:val="22"/>
          <w:shd w:val="clear" w:color="auto" w:fill="FFFFFF" w:themeFill="background1"/>
        </w:rPr>
        <w:t>左国庆</w:t>
      </w:r>
      <w:r w:rsidR="006732CF">
        <w:rPr>
          <w:rFonts w:ascii="宋体" w:hAnsi="宋体" w:hint="eastAsia"/>
          <w:sz w:val="22"/>
          <w:szCs w:val="22"/>
          <w:shd w:val="clear" w:color="auto" w:fill="FFFFFF" w:themeFill="background1"/>
        </w:rPr>
        <w:t xml:space="preserve"> </w:t>
      </w:r>
      <w:r w:rsidR="006732CF" w:rsidRPr="006732CF">
        <w:rPr>
          <w:rFonts w:ascii="宋体" w:hAnsi="宋体" w:hint="eastAsia"/>
          <w:sz w:val="22"/>
          <w:szCs w:val="22"/>
          <w:shd w:val="clear" w:color="auto" w:fill="FFFFFF" w:themeFill="background1"/>
        </w:rPr>
        <w:t>重庆市中医院</w:t>
      </w:r>
      <w:r w:rsidR="006732CF">
        <w:rPr>
          <w:rFonts w:ascii="宋体" w:hAnsi="宋体" w:hint="eastAsia"/>
          <w:sz w:val="22"/>
          <w:szCs w:val="22"/>
          <w:shd w:val="clear" w:color="auto" w:fill="FFFFFF" w:themeFill="background1"/>
        </w:rPr>
        <w:t>院长</w:t>
      </w:r>
    </w:p>
    <w:p w:rsidR="007376E5" w:rsidRPr="00C349AE" w:rsidRDefault="007376E5" w:rsidP="009A0691">
      <w:pPr>
        <w:spacing w:beforeLines="50"/>
        <w:contextualSpacing/>
        <w:rPr>
          <w:kern w:val="0"/>
          <w:szCs w:val="21"/>
        </w:rPr>
        <w:sectPr w:rsidR="007376E5" w:rsidRPr="00C349AE" w:rsidSect="00D17C4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851" w:bottom="851" w:left="1134" w:header="851" w:footer="992" w:gutter="0"/>
          <w:pgNumType w:fmt="numberInDash"/>
          <w:cols w:num="2" w:space="425"/>
          <w:titlePg/>
          <w:docGrid w:type="linesAndChars" w:linePitch="312"/>
        </w:sectPr>
      </w:pPr>
    </w:p>
    <w:p w:rsidR="007376E5" w:rsidRPr="004E3EC3" w:rsidRDefault="007376E5" w:rsidP="009A0691">
      <w:pPr>
        <w:spacing w:beforeLines="50"/>
        <w:contextualSpacing/>
        <w:jc w:val="left"/>
        <w:rPr>
          <w:szCs w:val="21"/>
        </w:rPr>
      </w:pPr>
    </w:p>
    <w:p w:rsidR="00C5591B" w:rsidRPr="00235AB3" w:rsidRDefault="00C5591B" w:rsidP="009A0691">
      <w:pPr>
        <w:spacing w:beforeLines="50" w:line="24" w:lineRule="auto"/>
        <w:contextualSpacing/>
        <w:jc w:val="left"/>
        <w:rPr>
          <w:rFonts w:ascii="宋体" w:hAnsi="宋体"/>
          <w:b/>
          <w:sz w:val="24"/>
        </w:rPr>
      </w:pPr>
      <w:r>
        <w:rPr>
          <w:rFonts w:ascii="宋体" w:hAnsi="宋体" w:hint="eastAsia"/>
          <w:b/>
          <w:sz w:val="24"/>
        </w:rPr>
        <w:t>大会</w:t>
      </w:r>
      <w:r w:rsidRPr="00235AB3">
        <w:rPr>
          <w:rFonts w:ascii="宋体" w:hAnsi="宋体" w:hint="eastAsia"/>
          <w:b/>
          <w:sz w:val="24"/>
        </w:rPr>
        <w:t>秘书长</w:t>
      </w:r>
    </w:p>
    <w:p w:rsidR="002C66A0" w:rsidRDefault="00C5591B" w:rsidP="00C67368">
      <w:pPr>
        <w:spacing w:line="24" w:lineRule="auto"/>
        <w:ind w:left="880" w:hangingChars="400" w:hanging="880"/>
        <w:jc w:val="left"/>
        <w:rPr>
          <w:rFonts w:ascii="宋体" w:hAnsi="宋体"/>
          <w:sz w:val="22"/>
          <w:szCs w:val="22"/>
        </w:rPr>
      </w:pPr>
      <w:r w:rsidRPr="002E1FB7">
        <w:rPr>
          <w:rFonts w:ascii="宋体" w:hAnsi="宋体" w:hint="eastAsia"/>
          <w:sz w:val="22"/>
          <w:szCs w:val="22"/>
        </w:rPr>
        <w:t>张智慧《中国医院院长》杂志社常</w:t>
      </w:r>
      <w:r w:rsidRPr="002E1FB7">
        <w:rPr>
          <w:rFonts w:ascii="宋体" w:hAnsi="宋体"/>
          <w:sz w:val="22"/>
          <w:szCs w:val="22"/>
        </w:rPr>
        <w:t>务</w:t>
      </w:r>
      <w:r w:rsidRPr="002E1FB7">
        <w:rPr>
          <w:rFonts w:ascii="宋体" w:hAnsi="宋体" w:hint="eastAsia"/>
          <w:sz w:val="22"/>
          <w:szCs w:val="22"/>
        </w:rPr>
        <w:t>副社长</w:t>
      </w:r>
    </w:p>
    <w:p w:rsidR="00C67368" w:rsidRPr="00C67368" w:rsidRDefault="00C67368" w:rsidP="00C67368">
      <w:pPr>
        <w:spacing w:line="24" w:lineRule="auto"/>
        <w:ind w:left="880" w:hangingChars="400" w:hanging="880"/>
        <w:jc w:val="left"/>
        <w:rPr>
          <w:rFonts w:ascii="宋体" w:hAnsi="宋体"/>
          <w:sz w:val="22"/>
          <w:szCs w:val="22"/>
        </w:rPr>
      </w:pPr>
    </w:p>
    <w:p w:rsidR="00131B76" w:rsidRPr="00131B76" w:rsidRDefault="00131B76" w:rsidP="00131B76">
      <w:pPr>
        <w:rPr>
          <w:rFonts w:eastAsia="黑体"/>
          <w:b/>
          <w:color w:val="FF0000"/>
          <w:sz w:val="28"/>
          <w:szCs w:val="28"/>
        </w:rPr>
      </w:pPr>
      <w:r w:rsidRPr="00131B76">
        <w:rPr>
          <w:rFonts w:eastAsia="黑体"/>
          <w:b/>
          <w:color w:val="FF0000"/>
          <w:sz w:val="28"/>
          <w:szCs w:val="28"/>
        </w:rPr>
        <w:t>【会议</w:t>
      </w:r>
      <w:r w:rsidRPr="00131B76">
        <w:rPr>
          <w:rFonts w:eastAsia="黑体" w:hint="eastAsia"/>
          <w:b/>
          <w:color w:val="FF0000"/>
          <w:sz w:val="28"/>
          <w:szCs w:val="28"/>
        </w:rPr>
        <w:t>时间</w:t>
      </w:r>
      <w:r w:rsidRPr="00131B76">
        <w:rPr>
          <w:rFonts w:eastAsia="黑体"/>
          <w:b/>
          <w:color w:val="FF0000"/>
          <w:sz w:val="28"/>
          <w:szCs w:val="28"/>
        </w:rPr>
        <w:t>】</w:t>
      </w:r>
    </w:p>
    <w:p w:rsidR="00131B76" w:rsidRPr="00131B76" w:rsidRDefault="00131B76" w:rsidP="00131B76">
      <w:pPr>
        <w:pStyle w:val="a9"/>
        <w:ind w:left="420" w:firstLineChars="0" w:firstLine="0"/>
        <w:rPr>
          <w:sz w:val="24"/>
        </w:rPr>
      </w:pPr>
      <w:r w:rsidRPr="00131B76">
        <w:rPr>
          <w:rFonts w:hint="eastAsia"/>
          <w:sz w:val="24"/>
        </w:rPr>
        <w:t>2017</w:t>
      </w:r>
      <w:r w:rsidRPr="00131B76">
        <w:rPr>
          <w:rFonts w:hint="eastAsia"/>
          <w:sz w:val="24"/>
        </w:rPr>
        <w:t>年</w:t>
      </w:r>
      <w:r w:rsidRPr="00131B76">
        <w:rPr>
          <w:rFonts w:hint="eastAsia"/>
          <w:sz w:val="24"/>
        </w:rPr>
        <w:t>11</w:t>
      </w:r>
      <w:r w:rsidRPr="00131B76">
        <w:rPr>
          <w:rFonts w:hint="eastAsia"/>
          <w:sz w:val="24"/>
        </w:rPr>
        <w:t>月</w:t>
      </w:r>
      <w:r w:rsidRPr="00131B76">
        <w:rPr>
          <w:rFonts w:hint="eastAsia"/>
          <w:sz w:val="24"/>
        </w:rPr>
        <w:t>3</w:t>
      </w:r>
      <w:r w:rsidRPr="00131B76">
        <w:rPr>
          <w:rFonts w:hint="eastAsia"/>
          <w:sz w:val="24"/>
        </w:rPr>
        <w:t>日—</w:t>
      </w:r>
      <w:r w:rsidRPr="00131B76">
        <w:rPr>
          <w:rFonts w:hint="eastAsia"/>
          <w:sz w:val="24"/>
        </w:rPr>
        <w:t>5</w:t>
      </w:r>
      <w:r w:rsidRPr="00131B76">
        <w:rPr>
          <w:rFonts w:hint="eastAsia"/>
          <w:sz w:val="24"/>
        </w:rPr>
        <w:t>日</w:t>
      </w:r>
    </w:p>
    <w:p w:rsidR="00131B76" w:rsidRPr="00131B76" w:rsidRDefault="00131B76" w:rsidP="00131B76">
      <w:pPr>
        <w:rPr>
          <w:b/>
        </w:rPr>
      </w:pPr>
      <w:r w:rsidRPr="00131B76">
        <w:rPr>
          <w:rFonts w:eastAsia="黑体"/>
          <w:b/>
          <w:color w:val="FF0000"/>
          <w:sz w:val="28"/>
          <w:szCs w:val="28"/>
        </w:rPr>
        <w:t>【会议</w:t>
      </w:r>
      <w:r w:rsidRPr="00131B76">
        <w:rPr>
          <w:rFonts w:eastAsia="黑体" w:hint="eastAsia"/>
          <w:b/>
          <w:color w:val="FF0000"/>
          <w:sz w:val="28"/>
          <w:szCs w:val="28"/>
        </w:rPr>
        <w:t>地</w:t>
      </w:r>
      <w:r w:rsidRPr="00131B76">
        <w:rPr>
          <w:rFonts w:eastAsia="黑体"/>
          <w:b/>
          <w:color w:val="FF0000"/>
          <w:sz w:val="28"/>
          <w:szCs w:val="28"/>
        </w:rPr>
        <w:t>点】</w:t>
      </w:r>
    </w:p>
    <w:p w:rsidR="00131B76" w:rsidRPr="00131B76" w:rsidRDefault="00C17726" w:rsidP="00131B76">
      <w:pPr>
        <w:pStyle w:val="a9"/>
        <w:ind w:left="420" w:firstLineChars="0" w:firstLine="0"/>
        <w:rPr>
          <w:sz w:val="24"/>
        </w:rPr>
      </w:pPr>
      <w:r>
        <w:rPr>
          <w:rFonts w:hint="eastAsia"/>
          <w:sz w:val="24"/>
        </w:rPr>
        <w:t>珠海国际会展中心</w:t>
      </w:r>
      <w:bookmarkStart w:id="2" w:name="_GoBack"/>
      <w:bookmarkEnd w:id="2"/>
    </w:p>
    <w:p w:rsidR="00131B76" w:rsidRPr="00131B76" w:rsidRDefault="00131B76" w:rsidP="00131B76">
      <w:pPr>
        <w:rPr>
          <w:b/>
        </w:rPr>
      </w:pPr>
      <w:r w:rsidRPr="00131B76">
        <w:rPr>
          <w:rFonts w:eastAsia="黑体"/>
          <w:b/>
          <w:color w:val="FF0000"/>
          <w:sz w:val="28"/>
          <w:szCs w:val="28"/>
        </w:rPr>
        <w:t>【会议亮点】</w:t>
      </w:r>
    </w:p>
    <w:p w:rsidR="009D1C29" w:rsidRDefault="009D1C29" w:rsidP="009D1C29">
      <w:pPr>
        <w:numPr>
          <w:ilvl w:val="0"/>
          <w:numId w:val="1"/>
        </w:numPr>
        <w:spacing w:line="360" w:lineRule="auto"/>
        <w:rPr>
          <w:sz w:val="24"/>
        </w:rPr>
      </w:pPr>
      <w:r>
        <w:rPr>
          <w:rFonts w:hint="eastAsia"/>
          <w:sz w:val="24"/>
        </w:rPr>
        <w:t>豪华的嘉宾阵容：</w:t>
      </w:r>
      <w:r w:rsidR="00612DEF">
        <w:rPr>
          <w:sz w:val="24"/>
        </w:rPr>
        <w:t>4</w:t>
      </w:r>
      <w:r>
        <w:rPr>
          <w:rFonts w:hint="eastAsia"/>
          <w:sz w:val="24"/>
        </w:rPr>
        <w:t>00</w:t>
      </w:r>
      <w:r>
        <w:rPr>
          <w:rFonts w:hint="eastAsia"/>
          <w:sz w:val="24"/>
        </w:rPr>
        <w:t>位重量级嘉宾次递登台，</w:t>
      </w:r>
      <w:r w:rsidR="00612DEF">
        <w:rPr>
          <w:rFonts w:hint="eastAsia"/>
          <w:sz w:val="24"/>
        </w:rPr>
        <w:t>联袂</w:t>
      </w:r>
      <w:r w:rsidR="00D377AA">
        <w:rPr>
          <w:rFonts w:hint="eastAsia"/>
          <w:sz w:val="24"/>
        </w:rPr>
        <w:t>分享</w:t>
      </w:r>
    </w:p>
    <w:p w:rsidR="00CC277A" w:rsidRPr="00CC277A" w:rsidRDefault="009D1C29" w:rsidP="00CC277A">
      <w:pPr>
        <w:numPr>
          <w:ilvl w:val="0"/>
          <w:numId w:val="1"/>
        </w:numPr>
        <w:spacing w:line="360" w:lineRule="auto"/>
        <w:rPr>
          <w:sz w:val="24"/>
        </w:rPr>
      </w:pPr>
      <w:r>
        <w:rPr>
          <w:rFonts w:hint="eastAsia"/>
          <w:sz w:val="24"/>
        </w:rPr>
        <w:t>空前的</w:t>
      </w:r>
      <w:r w:rsidR="00CC277A">
        <w:rPr>
          <w:rFonts w:hint="eastAsia"/>
          <w:sz w:val="24"/>
        </w:rPr>
        <w:t>与</w:t>
      </w:r>
      <w:r>
        <w:rPr>
          <w:rFonts w:hint="eastAsia"/>
          <w:sz w:val="24"/>
        </w:rPr>
        <w:t>会人群：</w:t>
      </w:r>
      <w:r w:rsidR="00D377AA">
        <w:rPr>
          <w:rFonts w:hint="eastAsia"/>
          <w:sz w:val="24"/>
        </w:rPr>
        <w:t>超过</w:t>
      </w:r>
      <w:r w:rsidR="00F24D5A">
        <w:rPr>
          <w:sz w:val="24"/>
        </w:rPr>
        <w:t>7</w:t>
      </w:r>
      <w:r w:rsidRPr="00DC6FDD">
        <w:rPr>
          <w:sz w:val="24"/>
        </w:rPr>
        <w:t>000</w:t>
      </w:r>
      <w:r w:rsidR="00C24AAF">
        <w:rPr>
          <w:rFonts w:hint="eastAsia"/>
          <w:sz w:val="24"/>
        </w:rPr>
        <w:t>位</w:t>
      </w:r>
      <w:r w:rsidR="00D377AA">
        <w:rPr>
          <w:rFonts w:hint="eastAsia"/>
          <w:sz w:val="24"/>
        </w:rPr>
        <w:t>医院院长共</w:t>
      </w:r>
      <w:r>
        <w:rPr>
          <w:rFonts w:hint="eastAsia"/>
          <w:sz w:val="24"/>
        </w:rPr>
        <w:t>同</w:t>
      </w:r>
      <w:r>
        <w:rPr>
          <w:sz w:val="24"/>
        </w:rPr>
        <w:t>见证</w:t>
      </w:r>
      <w:r w:rsidR="00D377AA">
        <w:rPr>
          <w:rFonts w:hint="eastAsia"/>
          <w:sz w:val="24"/>
        </w:rPr>
        <w:t>行业</w:t>
      </w:r>
      <w:r w:rsidRPr="00DC6FDD">
        <w:rPr>
          <w:sz w:val="24"/>
        </w:rPr>
        <w:t>顶级盛</w:t>
      </w:r>
      <w:r w:rsidR="00CC277A">
        <w:rPr>
          <w:rFonts w:hint="eastAsia"/>
          <w:sz w:val="24"/>
        </w:rPr>
        <w:t>事</w:t>
      </w:r>
    </w:p>
    <w:p w:rsidR="009D1C29" w:rsidRDefault="009D1C29" w:rsidP="009D1C29">
      <w:pPr>
        <w:numPr>
          <w:ilvl w:val="0"/>
          <w:numId w:val="1"/>
        </w:numPr>
        <w:spacing w:line="360" w:lineRule="auto"/>
        <w:rPr>
          <w:sz w:val="24"/>
        </w:rPr>
      </w:pPr>
      <w:r>
        <w:rPr>
          <w:rFonts w:hint="eastAsia"/>
          <w:sz w:val="24"/>
        </w:rPr>
        <w:t>深度的脑力激荡：</w:t>
      </w:r>
      <w:r w:rsidRPr="000D7770">
        <w:rPr>
          <w:sz w:val="24"/>
        </w:rPr>
        <w:t>40</w:t>
      </w:r>
      <w:r>
        <w:rPr>
          <w:rFonts w:hint="eastAsia"/>
          <w:sz w:val="24"/>
        </w:rPr>
        <w:t>余</w:t>
      </w:r>
      <w:r w:rsidRPr="000D7770">
        <w:rPr>
          <w:sz w:val="24"/>
        </w:rPr>
        <w:t>场</w:t>
      </w:r>
      <w:r w:rsidR="00CC277A">
        <w:rPr>
          <w:rFonts w:hint="eastAsia"/>
          <w:sz w:val="24"/>
        </w:rPr>
        <w:t>尖</w:t>
      </w:r>
      <w:r>
        <w:rPr>
          <w:rFonts w:hint="eastAsia"/>
          <w:sz w:val="24"/>
        </w:rPr>
        <w:t>峰</w:t>
      </w:r>
      <w:r w:rsidR="00CC277A">
        <w:rPr>
          <w:rFonts w:hint="eastAsia"/>
          <w:sz w:val="24"/>
        </w:rPr>
        <w:t>对话、</w:t>
      </w:r>
      <w:r w:rsidR="007A41A3">
        <w:rPr>
          <w:rFonts w:hint="eastAsia"/>
          <w:sz w:val="24"/>
        </w:rPr>
        <w:t>主题论坛</w:t>
      </w:r>
      <w:r>
        <w:rPr>
          <w:rFonts w:hint="eastAsia"/>
          <w:sz w:val="24"/>
        </w:rPr>
        <w:t>、</w:t>
      </w:r>
      <w:r w:rsidR="007A41A3">
        <w:rPr>
          <w:rFonts w:hint="eastAsia"/>
          <w:sz w:val="24"/>
        </w:rPr>
        <w:t>案例精讲、</w:t>
      </w:r>
      <w:r>
        <w:rPr>
          <w:rFonts w:hint="eastAsia"/>
          <w:sz w:val="24"/>
        </w:rPr>
        <w:t>导师私享、</w:t>
      </w:r>
      <w:r w:rsidR="007A41A3">
        <w:rPr>
          <w:rFonts w:hint="eastAsia"/>
          <w:sz w:val="24"/>
        </w:rPr>
        <w:t>部落沙龙</w:t>
      </w:r>
      <w:r w:rsidR="00D377AA">
        <w:rPr>
          <w:rFonts w:hint="eastAsia"/>
          <w:sz w:val="24"/>
        </w:rPr>
        <w:t>平行</w:t>
      </w:r>
      <w:r>
        <w:rPr>
          <w:rFonts w:hint="eastAsia"/>
          <w:sz w:val="24"/>
        </w:rPr>
        <w:t>放送</w:t>
      </w:r>
    </w:p>
    <w:p w:rsidR="00E8773E" w:rsidRDefault="00B21C55" w:rsidP="00B21C55">
      <w:pPr>
        <w:numPr>
          <w:ilvl w:val="0"/>
          <w:numId w:val="1"/>
        </w:numPr>
        <w:tabs>
          <w:tab w:val="clear" w:pos="420"/>
          <w:tab w:val="num" w:pos="0"/>
        </w:tabs>
        <w:spacing w:line="360" w:lineRule="auto"/>
        <w:ind w:left="0" w:firstLine="0"/>
        <w:rPr>
          <w:sz w:val="24"/>
        </w:rPr>
      </w:pPr>
      <w:r>
        <w:rPr>
          <w:rFonts w:hint="eastAsia"/>
          <w:sz w:val="24"/>
        </w:rPr>
        <w:t>实时的热点追踪：</w:t>
      </w:r>
      <w:r w:rsidR="00E8773E">
        <w:rPr>
          <w:rFonts w:hint="eastAsia"/>
          <w:sz w:val="24"/>
        </w:rPr>
        <w:t>跟进解</w:t>
      </w:r>
      <w:r w:rsidR="003972A2">
        <w:rPr>
          <w:rFonts w:hint="eastAsia"/>
          <w:sz w:val="24"/>
        </w:rPr>
        <w:t>读</w:t>
      </w:r>
      <w:r w:rsidR="00E8773E">
        <w:rPr>
          <w:rFonts w:hint="eastAsia"/>
          <w:sz w:val="24"/>
        </w:rPr>
        <w:t>“十九大”</w:t>
      </w:r>
      <w:r w:rsidR="003972A2">
        <w:rPr>
          <w:rFonts w:hint="eastAsia"/>
          <w:sz w:val="24"/>
        </w:rPr>
        <w:t>精神要义，</w:t>
      </w:r>
      <w:r w:rsidR="00D377AA">
        <w:rPr>
          <w:rFonts w:hint="eastAsia"/>
          <w:sz w:val="24"/>
        </w:rPr>
        <w:t>务实</w:t>
      </w:r>
      <w:r w:rsidR="003F4619">
        <w:rPr>
          <w:rFonts w:hint="eastAsia"/>
          <w:sz w:val="24"/>
        </w:rPr>
        <w:t>畅</w:t>
      </w:r>
      <w:r w:rsidR="00D377AA">
        <w:rPr>
          <w:rFonts w:hint="eastAsia"/>
          <w:sz w:val="24"/>
        </w:rPr>
        <w:t>议</w:t>
      </w:r>
      <w:r w:rsidR="003972A2">
        <w:rPr>
          <w:rFonts w:hint="eastAsia"/>
          <w:sz w:val="24"/>
        </w:rPr>
        <w:t>中国医院</w:t>
      </w:r>
      <w:r w:rsidR="00D377AA">
        <w:rPr>
          <w:rFonts w:hint="eastAsia"/>
          <w:sz w:val="24"/>
        </w:rPr>
        <w:t>新挑战、新机遇</w:t>
      </w:r>
    </w:p>
    <w:p w:rsidR="0082044C" w:rsidRDefault="009D1C29" w:rsidP="009D1C29">
      <w:pPr>
        <w:numPr>
          <w:ilvl w:val="0"/>
          <w:numId w:val="1"/>
        </w:numPr>
        <w:spacing w:line="360" w:lineRule="auto"/>
        <w:rPr>
          <w:sz w:val="24"/>
        </w:rPr>
      </w:pPr>
      <w:r>
        <w:rPr>
          <w:rFonts w:hint="eastAsia"/>
          <w:sz w:val="24"/>
        </w:rPr>
        <w:t>清晰的板块分割：</w:t>
      </w:r>
      <w:r w:rsidR="00A42B1C">
        <w:rPr>
          <w:rFonts w:hint="eastAsia"/>
          <w:sz w:val="24"/>
        </w:rPr>
        <w:t>涵盖宏观与微观</w:t>
      </w:r>
      <w:r w:rsidR="005D5DBE">
        <w:rPr>
          <w:rFonts w:hint="eastAsia"/>
          <w:sz w:val="24"/>
        </w:rPr>
        <w:t>、群体与个体</w:t>
      </w:r>
      <w:r w:rsidR="00A42B1C">
        <w:rPr>
          <w:rFonts w:hint="eastAsia"/>
          <w:sz w:val="24"/>
        </w:rPr>
        <w:t>的</w:t>
      </w:r>
      <w:r w:rsidR="00D377AA">
        <w:rPr>
          <w:rFonts w:hint="eastAsia"/>
          <w:sz w:val="24"/>
        </w:rPr>
        <w:t>六大</w:t>
      </w:r>
      <w:r w:rsidR="005D5DBE">
        <w:rPr>
          <w:rFonts w:hint="eastAsia"/>
          <w:sz w:val="24"/>
        </w:rPr>
        <w:t>专</w:t>
      </w:r>
      <w:r w:rsidR="00D377AA">
        <w:rPr>
          <w:rFonts w:hint="eastAsia"/>
          <w:sz w:val="24"/>
        </w:rPr>
        <w:t>题板块分门别类，</w:t>
      </w:r>
      <w:r w:rsidR="00C23984">
        <w:rPr>
          <w:rFonts w:hint="eastAsia"/>
          <w:sz w:val="24"/>
        </w:rPr>
        <w:t>各取所需</w:t>
      </w:r>
    </w:p>
    <w:p w:rsidR="009D1C29" w:rsidRDefault="009D1C29" w:rsidP="009D1C29">
      <w:pPr>
        <w:numPr>
          <w:ilvl w:val="0"/>
          <w:numId w:val="1"/>
        </w:numPr>
        <w:tabs>
          <w:tab w:val="clear" w:pos="420"/>
          <w:tab w:val="num" w:pos="0"/>
        </w:tabs>
        <w:spacing w:line="360" w:lineRule="auto"/>
        <w:ind w:left="0" w:firstLine="0"/>
        <w:rPr>
          <w:sz w:val="24"/>
        </w:rPr>
      </w:pPr>
      <w:r>
        <w:rPr>
          <w:rFonts w:hint="eastAsia"/>
          <w:sz w:val="24"/>
        </w:rPr>
        <w:t>权威的</w:t>
      </w:r>
      <w:r w:rsidR="005D5DBE">
        <w:rPr>
          <w:rFonts w:hint="eastAsia"/>
          <w:sz w:val="24"/>
        </w:rPr>
        <w:t>成果</w:t>
      </w:r>
      <w:r>
        <w:rPr>
          <w:rFonts w:hint="eastAsia"/>
          <w:sz w:val="24"/>
        </w:rPr>
        <w:t>发布：</w:t>
      </w:r>
      <w:r w:rsidR="00EA6F06">
        <w:rPr>
          <w:rFonts w:hint="eastAsia"/>
          <w:sz w:val="24"/>
        </w:rPr>
        <w:t>千人</w:t>
      </w:r>
      <w:r w:rsidR="006160E0">
        <w:rPr>
          <w:rFonts w:hint="eastAsia"/>
          <w:sz w:val="24"/>
        </w:rPr>
        <w:t>课题</w:t>
      </w:r>
      <w:r>
        <w:rPr>
          <w:rFonts w:hint="eastAsia"/>
          <w:sz w:val="24"/>
        </w:rPr>
        <w:t>“</w:t>
      </w:r>
      <w:r w:rsidR="002D4168">
        <w:rPr>
          <w:rFonts w:hint="eastAsia"/>
          <w:sz w:val="24"/>
        </w:rPr>
        <w:t>我们</w:t>
      </w:r>
      <w:r w:rsidR="00C24AAF">
        <w:rPr>
          <w:rFonts w:hint="eastAsia"/>
          <w:sz w:val="24"/>
        </w:rPr>
        <w:t>心</w:t>
      </w:r>
      <w:r w:rsidR="002D4168">
        <w:rPr>
          <w:rFonts w:hint="eastAsia"/>
          <w:sz w:val="24"/>
        </w:rPr>
        <w:t>中的真实医改：</w:t>
      </w:r>
      <w:r w:rsidR="00411D6A">
        <w:rPr>
          <w:rFonts w:hint="eastAsia"/>
          <w:sz w:val="24"/>
        </w:rPr>
        <w:t>2</w:t>
      </w:r>
      <w:r w:rsidR="00411D6A">
        <w:rPr>
          <w:sz w:val="24"/>
        </w:rPr>
        <w:t>01</w:t>
      </w:r>
      <w:r w:rsidR="00727B07">
        <w:rPr>
          <w:rFonts w:hint="eastAsia"/>
          <w:sz w:val="24"/>
        </w:rPr>
        <w:t>7</w:t>
      </w:r>
      <w:r w:rsidR="00411D6A">
        <w:rPr>
          <w:rFonts w:hint="eastAsia"/>
          <w:sz w:val="24"/>
        </w:rPr>
        <w:t>中国医院院长声音</w:t>
      </w:r>
      <w:r>
        <w:rPr>
          <w:rFonts w:hint="eastAsia"/>
          <w:sz w:val="24"/>
        </w:rPr>
        <w:t>”</w:t>
      </w:r>
      <w:r w:rsidR="003F4619">
        <w:rPr>
          <w:rFonts w:hint="eastAsia"/>
          <w:sz w:val="24"/>
        </w:rPr>
        <w:t>重磅</w:t>
      </w:r>
      <w:r w:rsidR="006160E0">
        <w:rPr>
          <w:rFonts w:hint="eastAsia"/>
          <w:sz w:val="24"/>
        </w:rPr>
        <w:t>出炉</w:t>
      </w:r>
    </w:p>
    <w:p w:rsidR="009D1C29" w:rsidRDefault="00C23984" w:rsidP="009D1C29">
      <w:pPr>
        <w:numPr>
          <w:ilvl w:val="0"/>
          <w:numId w:val="1"/>
        </w:numPr>
        <w:tabs>
          <w:tab w:val="clear" w:pos="420"/>
          <w:tab w:val="num" w:pos="0"/>
        </w:tabs>
        <w:spacing w:line="360" w:lineRule="auto"/>
        <w:ind w:left="0" w:firstLine="0"/>
        <w:rPr>
          <w:sz w:val="24"/>
        </w:rPr>
      </w:pPr>
      <w:r>
        <w:rPr>
          <w:rFonts w:hint="eastAsia"/>
          <w:sz w:val="24"/>
        </w:rPr>
        <w:t>豪华</w:t>
      </w:r>
      <w:r w:rsidR="009D1C29">
        <w:rPr>
          <w:rFonts w:hint="eastAsia"/>
          <w:sz w:val="24"/>
        </w:rPr>
        <w:t>的视觉盛宴：第</w:t>
      </w:r>
      <w:r w:rsidR="002D4168">
        <w:rPr>
          <w:rFonts w:hint="eastAsia"/>
          <w:sz w:val="24"/>
        </w:rPr>
        <w:t>四</w:t>
      </w:r>
      <w:r w:rsidR="009D1C29">
        <w:rPr>
          <w:rFonts w:hint="eastAsia"/>
          <w:sz w:val="24"/>
        </w:rPr>
        <w:t>届中</w:t>
      </w:r>
      <w:r w:rsidR="00C93B19">
        <w:rPr>
          <w:rFonts w:hint="eastAsia"/>
          <w:sz w:val="24"/>
        </w:rPr>
        <w:t>国</w:t>
      </w:r>
      <w:r w:rsidR="009D1C29">
        <w:rPr>
          <w:rFonts w:hint="eastAsia"/>
          <w:sz w:val="24"/>
        </w:rPr>
        <w:t>医院</w:t>
      </w:r>
      <w:r w:rsidR="00221DD9">
        <w:rPr>
          <w:rFonts w:hint="eastAsia"/>
          <w:sz w:val="24"/>
        </w:rPr>
        <w:t>优秀</w:t>
      </w:r>
      <w:r w:rsidR="009D1C29">
        <w:rPr>
          <w:rFonts w:hint="eastAsia"/>
          <w:sz w:val="24"/>
        </w:rPr>
        <w:t>微电影</w:t>
      </w:r>
      <w:r w:rsidR="003F4619">
        <w:rPr>
          <w:rFonts w:hint="eastAsia"/>
          <w:sz w:val="24"/>
        </w:rPr>
        <w:t>作品</w:t>
      </w:r>
      <w:r w:rsidR="00221DD9">
        <w:rPr>
          <w:rFonts w:hint="eastAsia"/>
          <w:sz w:val="24"/>
        </w:rPr>
        <w:t>展播暨年度大奖</w:t>
      </w:r>
      <w:r w:rsidR="009D1C29">
        <w:rPr>
          <w:rFonts w:hint="eastAsia"/>
          <w:sz w:val="24"/>
        </w:rPr>
        <w:t>颁奖盛典</w:t>
      </w:r>
      <w:r>
        <w:rPr>
          <w:rFonts w:hint="eastAsia"/>
          <w:sz w:val="24"/>
        </w:rPr>
        <w:t>同</w:t>
      </w:r>
      <w:r w:rsidR="000334D0">
        <w:rPr>
          <w:rFonts w:hint="eastAsia"/>
          <w:sz w:val="24"/>
        </w:rPr>
        <w:t>启</w:t>
      </w:r>
      <w:r w:rsidR="003F4619">
        <w:rPr>
          <w:rFonts w:hint="eastAsia"/>
          <w:sz w:val="24"/>
        </w:rPr>
        <w:t>大幕</w:t>
      </w:r>
    </w:p>
    <w:p w:rsidR="009D1C29" w:rsidRPr="00D701D6" w:rsidRDefault="009D1C29" w:rsidP="009D1C29">
      <w:pPr>
        <w:rPr>
          <w:b/>
        </w:rPr>
      </w:pPr>
      <w:r w:rsidRPr="00D701D6">
        <w:rPr>
          <w:rFonts w:eastAsia="黑体"/>
          <w:b/>
          <w:color w:val="FF0000"/>
          <w:sz w:val="28"/>
          <w:szCs w:val="28"/>
        </w:rPr>
        <w:t>【</w:t>
      </w:r>
      <w:r>
        <w:rPr>
          <w:rFonts w:eastAsia="黑体" w:hint="eastAsia"/>
          <w:b/>
          <w:color w:val="FF0000"/>
          <w:sz w:val="28"/>
          <w:szCs w:val="28"/>
        </w:rPr>
        <w:t>精彩环节</w:t>
      </w:r>
      <w:r w:rsidRPr="00D701D6">
        <w:rPr>
          <w:rFonts w:eastAsia="黑体"/>
          <w:b/>
          <w:color w:val="FF0000"/>
          <w:sz w:val="28"/>
          <w:szCs w:val="28"/>
        </w:rPr>
        <w:t>】</w:t>
      </w:r>
    </w:p>
    <w:p w:rsidR="009D1C29" w:rsidRPr="00FC5BC7" w:rsidRDefault="009D1C29" w:rsidP="009D1C29">
      <w:pPr>
        <w:spacing w:line="360" w:lineRule="auto"/>
        <w:rPr>
          <w:b/>
          <w:sz w:val="28"/>
          <w:szCs w:val="28"/>
        </w:rPr>
      </w:pPr>
      <w:r w:rsidRPr="00E15DA5">
        <w:rPr>
          <w:rFonts w:ascii="宋体" w:hAnsi="宋体" w:hint="eastAsia"/>
          <w:sz w:val="18"/>
          <w:szCs w:val="18"/>
        </w:rPr>
        <w:lastRenderedPageBreak/>
        <w:t>●</w:t>
      </w:r>
      <w:r w:rsidR="00512D11">
        <w:rPr>
          <w:rFonts w:ascii="宋体" w:hAnsi="宋体" w:hint="eastAsia"/>
          <w:sz w:val="18"/>
          <w:szCs w:val="18"/>
        </w:rPr>
        <w:t xml:space="preserve">  </w:t>
      </w:r>
      <w:r w:rsidRPr="00FC5BC7">
        <w:rPr>
          <w:rFonts w:hint="eastAsia"/>
          <w:b/>
          <w:sz w:val="28"/>
          <w:szCs w:val="28"/>
        </w:rPr>
        <w:t>尖峰对话</w:t>
      </w:r>
    </w:p>
    <w:p w:rsidR="009D1C29" w:rsidRDefault="009D1C29" w:rsidP="009D1C29">
      <w:pPr>
        <w:spacing w:line="360" w:lineRule="auto"/>
        <w:ind w:firstLine="480"/>
        <w:rPr>
          <w:sz w:val="24"/>
        </w:rPr>
      </w:pPr>
      <w:r>
        <w:rPr>
          <w:rFonts w:ascii="Trebuchet MS" w:hAnsi="Trebuchet MS"/>
          <w:sz w:val="24"/>
        </w:rPr>
        <w:t xml:space="preserve">▪ </w:t>
      </w:r>
      <w:r>
        <w:rPr>
          <w:rFonts w:hint="eastAsia"/>
          <w:sz w:val="24"/>
        </w:rPr>
        <w:t>中</w:t>
      </w:r>
      <w:r w:rsidR="00EA6F06">
        <w:rPr>
          <w:rFonts w:hint="eastAsia"/>
          <w:sz w:val="24"/>
        </w:rPr>
        <w:t>外</w:t>
      </w:r>
      <w:r>
        <w:rPr>
          <w:rFonts w:hint="eastAsia"/>
          <w:sz w:val="24"/>
        </w:rPr>
        <w:t>医院同台论道</w:t>
      </w:r>
      <w:r w:rsidR="003F1C14">
        <w:rPr>
          <w:rFonts w:hint="eastAsia"/>
          <w:sz w:val="24"/>
        </w:rPr>
        <w:t xml:space="preserve"> </w:t>
      </w:r>
      <w:r>
        <w:rPr>
          <w:rFonts w:ascii="Trebuchet MS" w:hAnsi="Trebuchet MS"/>
          <w:sz w:val="24"/>
        </w:rPr>
        <w:t>▪</w:t>
      </w:r>
      <w:r w:rsidR="003F1C14">
        <w:rPr>
          <w:rFonts w:ascii="Trebuchet MS" w:hAnsi="Trebuchet MS" w:hint="eastAsia"/>
          <w:sz w:val="24"/>
        </w:rPr>
        <w:t xml:space="preserve"> </w:t>
      </w:r>
      <w:r>
        <w:rPr>
          <w:rFonts w:ascii="Trebuchet MS" w:hAnsi="Trebuchet MS" w:hint="eastAsia"/>
          <w:sz w:val="24"/>
        </w:rPr>
        <w:t>时政名家观点争锋</w:t>
      </w:r>
      <w:r w:rsidR="003F1C14">
        <w:rPr>
          <w:rFonts w:ascii="Trebuchet MS" w:hAnsi="Trebuchet MS" w:hint="eastAsia"/>
          <w:sz w:val="24"/>
        </w:rPr>
        <w:t xml:space="preserve"> </w:t>
      </w:r>
      <w:r>
        <w:rPr>
          <w:rFonts w:ascii="Trebuchet MS" w:hAnsi="Trebuchet MS"/>
          <w:sz w:val="24"/>
        </w:rPr>
        <w:t>▪</w:t>
      </w:r>
      <w:r w:rsidR="003F1C14">
        <w:rPr>
          <w:rFonts w:ascii="Trebuchet MS" w:hAnsi="Trebuchet MS" w:hint="eastAsia"/>
          <w:sz w:val="24"/>
        </w:rPr>
        <w:t xml:space="preserve"> </w:t>
      </w:r>
      <w:r>
        <w:rPr>
          <w:rFonts w:hint="eastAsia"/>
          <w:sz w:val="24"/>
        </w:rPr>
        <w:t>医界</w:t>
      </w:r>
      <w:r w:rsidRPr="00E15DA5">
        <w:rPr>
          <w:rFonts w:hint="eastAsia"/>
          <w:sz w:val="24"/>
        </w:rPr>
        <w:t>大佬</w:t>
      </w:r>
      <w:r>
        <w:rPr>
          <w:rFonts w:hint="eastAsia"/>
          <w:sz w:val="24"/>
        </w:rPr>
        <w:t>智慧碰撞</w:t>
      </w:r>
    </w:p>
    <w:p w:rsidR="009D1C29" w:rsidRDefault="009D1C29" w:rsidP="009D1C29">
      <w:pPr>
        <w:spacing w:line="360" w:lineRule="auto"/>
        <w:ind w:firstLine="480"/>
        <w:rPr>
          <w:sz w:val="24"/>
        </w:rPr>
      </w:pPr>
      <w:r>
        <w:rPr>
          <w:rFonts w:ascii="Trebuchet MS" w:hAnsi="Trebuchet MS"/>
          <w:sz w:val="24"/>
        </w:rPr>
        <w:t>▪</w:t>
      </w:r>
      <w:r w:rsidR="003F1C14">
        <w:rPr>
          <w:rFonts w:ascii="Trebuchet MS" w:hAnsi="Trebuchet MS" w:hint="eastAsia"/>
          <w:sz w:val="24"/>
        </w:rPr>
        <w:t xml:space="preserve"> </w:t>
      </w:r>
      <w:r>
        <w:rPr>
          <w:rFonts w:ascii="Trebuchet MS" w:hAnsi="Trebuchet MS" w:hint="eastAsia"/>
          <w:sz w:val="24"/>
        </w:rPr>
        <w:t>产业</w:t>
      </w:r>
      <w:r>
        <w:rPr>
          <w:rFonts w:hint="eastAsia"/>
          <w:sz w:val="24"/>
        </w:rPr>
        <w:t>前沿跨界交流</w:t>
      </w:r>
      <w:r w:rsidR="003F1C14">
        <w:rPr>
          <w:rFonts w:hint="eastAsia"/>
          <w:sz w:val="24"/>
        </w:rPr>
        <w:t xml:space="preserve"> </w:t>
      </w:r>
      <w:r>
        <w:rPr>
          <w:rFonts w:ascii="Trebuchet MS" w:hAnsi="Trebuchet MS"/>
          <w:sz w:val="24"/>
        </w:rPr>
        <w:t>▪</w:t>
      </w:r>
      <w:r w:rsidR="003F1C14">
        <w:rPr>
          <w:rFonts w:ascii="Trebuchet MS" w:hAnsi="Trebuchet MS" w:hint="eastAsia"/>
          <w:sz w:val="24"/>
        </w:rPr>
        <w:t xml:space="preserve"> </w:t>
      </w:r>
      <w:r>
        <w:rPr>
          <w:rFonts w:ascii="Trebuchet MS" w:hAnsi="Trebuchet MS" w:hint="eastAsia"/>
          <w:sz w:val="24"/>
        </w:rPr>
        <w:t>新锐势力</w:t>
      </w:r>
      <w:r w:rsidRPr="00E15DA5">
        <w:rPr>
          <w:rFonts w:hint="eastAsia"/>
          <w:sz w:val="24"/>
        </w:rPr>
        <w:t>创新思</w:t>
      </w:r>
      <w:r>
        <w:rPr>
          <w:rFonts w:hint="eastAsia"/>
          <w:sz w:val="24"/>
        </w:rPr>
        <w:t>辩</w:t>
      </w:r>
      <w:r w:rsidR="003F1C14">
        <w:rPr>
          <w:rFonts w:hint="eastAsia"/>
          <w:sz w:val="24"/>
        </w:rPr>
        <w:t xml:space="preserve"> </w:t>
      </w:r>
      <w:r>
        <w:rPr>
          <w:rFonts w:ascii="Trebuchet MS" w:hAnsi="Trebuchet MS"/>
          <w:sz w:val="24"/>
        </w:rPr>
        <w:t>▪</w:t>
      </w:r>
      <w:r w:rsidR="003F1C14">
        <w:rPr>
          <w:rFonts w:ascii="Trebuchet MS" w:hAnsi="Trebuchet MS" w:hint="eastAsia"/>
          <w:sz w:val="24"/>
        </w:rPr>
        <w:t xml:space="preserve"> </w:t>
      </w:r>
      <w:r>
        <w:rPr>
          <w:rFonts w:ascii="Trebuchet MS" w:hAnsi="Trebuchet MS" w:hint="eastAsia"/>
          <w:sz w:val="24"/>
        </w:rPr>
        <w:t>权威智库实证解读</w:t>
      </w:r>
    </w:p>
    <w:p w:rsidR="009D1C29" w:rsidRPr="006A7986" w:rsidRDefault="009D1C29" w:rsidP="006A7986">
      <w:pPr>
        <w:pStyle w:val="a9"/>
        <w:numPr>
          <w:ilvl w:val="0"/>
          <w:numId w:val="6"/>
        </w:numPr>
        <w:spacing w:line="360" w:lineRule="auto"/>
        <w:ind w:firstLineChars="0"/>
        <w:rPr>
          <w:sz w:val="24"/>
        </w:rPr>
      </w:pPr>
      <w:r w:rsidRPr="006A7986">
        <w:rPr>
          <w:rFonts w:hint="eastAsia"/>
          <w:b/>
          <w:sz w:val="28"/>
          <w:szCs w:val="28"/>
        </w:rPr>
        <w:t>主题交流</w:t>
      </w:r>
    </w:p>
    <w:p w:rsidR="009D1C29" w:rsidRPr="00E15DA5" w:rsidRDefault="009D1C29" w:rsidP="007625B2">
      <w:pPr>
        <w:spacing w:line="360" w:lineRule="auto"/>
        <w:rPr>
          <w:sz w:val="24"/>
        </w:rPr>
      </w:pPr>
      <w:r w:rsidRPr="00E15DA5">
        <w:rPr>
          <w:rFonts w:hint="eastAsia"/>
          <w:sz w:val="24"/>
        </w:rPr>
        <w:t xml:space="preserve">　　</w:t>
      </w:r>
      <w:r>
        <w:rPr>
          <w:rFonts w:ascii="Trebuchet MS" w:hAnsi="Trebuchet MS"/>
          <w:sz w:val="24"/>
        </w:rPr>
        <w:t>▪</w:t>
      </w:r>
      <w:r w:rsidR="003F1C14">
        <w:rPr>
          <w:rFonts w:ascii="Trebuchet MS" w:hAnsi="Trebuchet MS" w:hint="eastAsia"/>
          <w:sz w:val="24"/>
        </w:rPr>
        <w:t xml:space="preserve"> </w:t>
      </w:r>
      <w:r w:rsidR="00157512">
        <w:rPr>
          <w:rFonts w:ascii="Trebuchet MS" w:hAnsi="Trebuchet MS" w:hint="eastAsia"/>
          <w:sz w:val="24"/>
        </w:rPr>
        <w:t>创想空间</w:t>
      </w:r>
      <w:r w:rsidR="00085425">
        <w:rPr>
          <w:rFonts w:ascii="Trebuchet MS" w:hAnsi="Trebuchet MS" w:hint="eastAsia"/>
          <w:sz w:val="24"/>
        </w:rPr>
        <w:t xml:space="preserve"> </w:t>
      </w:r>
      <w:r w:rsidR="003F1C14">
        <w:rPr>
          <w:rFonts w:ascii="Trebuchet MS" w:hAnsi="Trebuchet MS" w:hint="eastAsia"/>
          <w:sz w:val="24"/>
        </w:rPr>
        <w:t xml:space="preserve"> </w:t>
      </w:r>
      <w:r w:rsidR="00157512">
        <w:rPr>
          <w:rFonts w:ascii="Trebuchet MS" w:hAnsi="Trebuchet MS"/>
          <w:sz w:val="24"/>
        </w:rPr>
        <w:t>▪</w:t>
      </w:r>
      <w:r w:rsidR="003F1C14">
        <w:rPr>
          <w:rFonts w:ascii="Trebuchet MS" w:hAnsi="Trebuchet MS" w:hint="eastAsia"/>
          <w:sz w:val="24"/>
        </w:rPr>
        <w:t xml:space="preserve"> </w:t>
      </w:r>
      <w:r w:rsidR="00085425">
        <w:rPr>
          <w:rFonts w:ascii="Trebuchet MS" w:hAnsi="Trebuchet MS" w:hint="eastAsia"/>
          <w:sz w:val="24"/>
        </w:rPr>
        <w:t xml:space="preserve"> </w:t>
      </w:r>
      <w:r w:rsidR="00157512">
        <w:rPr>
          <w:rFonts w:ascii="Trebuchet MS" w:hAnsi="Trebuchet MS" w:hint="eastAsia"/>
          <w:sz w:val="24"/>
        </w:rPr>
        <w:t>院士讲坛</w:t>
      </w:r>
      <w:r w:rsidR="00085425">
        <w:rPr>
          <w:rFonts w:ascii="Trebuchet MS" w:hAnsi="Trebuchet MS" w:hint="eastAsia"/>
          <w:sz w:val="24"/>
        </w:rPr>
        <w:t xml:space="preserve">  </w:t>
      </w:r>
      <w:r w:rsidR="003F1C14">
        <w:rPr>
          <w:rFonts w:ascii="Trebuchet MS" w:hAnsi="Trebuchet MS" w:hint="eastAsia"/>
          <w:sz w:val="24"/>
        </w:rPr>
        <w:t xml:space="preserve"> </w:t>
      </w:r>
      <w:r w:rsidR="00FF558D">
        <w:rPr>
          <w:rFonts w:ascii="Trebuchet MS" w:hAnsi="Trebuchet MS"/>
          <w:sz w:val="24"/>
        </w:rPr>
        <w:t xml:space="preserve">▪ </w:t>
      </w:r>
      <w:r w:rsidR="00085425">
        <w:rPr>
          <w:rFonts w:ascii="Trebuchet MS" w:hAnsi="Trebuchet MS" w:hint="eastAsia"/>
          <w:sz w:val="24"/>
        </w:rPr>
        <w:t xml:space="preserve"> </w:t>
      </w:r>
      <w:r w:rsidR="00EA6F06" w:rsidRPr="00E15DA5">
        <w:rPr>
          <w:rFonts w:hint="eastAsia"/>
          <w:sz w:val="24"/>
        </w:rPr>
        <w:t>导师私享会</w:t>
      </w:r>
      <w:r w:rsidR="003F1C14">
        <w:rPr>
          <w:rFonts w:hint="eastAsia"/>
          <w:sz w:val="24"/>
        </w:rPr>
        <w:t xml:space="preserve"> </w:t>
      </w:r>
      <w:r w:rsidR="00085425">
        <w:rPr>
          <w:rFonts w:ascii="Trebuchet MS" w:hAnsi="Trebuchet MS" w:hint="eastAsia"/>
          <w:sz w:val="24"/>
        </w:rPr>
        <w:t xml:space="preserve">  </w:t>
      </w:r>
      <w:r w:rsidR="007625B2">
        <w:rPr>
          <w:rFonts w:ascii="Trebuchet MS" w:hAnsi="Trebuchet MS"/>
          <w:sz w:val="24"/>
        </w:rPr>
        <w:t>▪</w:t>
      </w:r>
      <w:r w:rsidR="003F1C14">
        <w:rPr>
          <w:rFonts w:ascii="Trebuchet MS" w:hAnsi="Trebuchet MS" w:hint="eastAsia"/>
          <w:sz w:val="24"/>
        </w:rPr>
        <w:t xml:space="preserve"> </w:t>
      </w:r>
      <w:r w:rsidR="00085425">
        <w:rPr>
          <w:rFonts w:ascii="Trebuchet MS" w:hAnsi="Trebuchet MS" w:hint="eastAsia"/>
          <w:sz w:val="24"/>
        </w:rPr>
        <w:t xml:space="preserve"> </w:t>
      </w:r>
      <w:r w:rsidR="007625B2">
        <w:rPr>
          <w:rFonts w:ascii="Trebuchet MS" w:hAnsi="Trebuchet MS" w:hint="eastAsia"/>
          <w:sz w:val="24"/>
        </w:rPr>
        <w:t>百年经典</w:t>
      </w:r>
    </w:p>
    <w:p w:rsidR="009D1C29" w:rsidRDefault="009D1C29" w:rsidP="009D1C29">
      <w:pPr>
        <w:spacing w:line="360" w:lineRule="auto"/>
        <w:rPr>
          <w:rFonts w:ascii="Trebuchet MS" w:hAnsi="Trebuchet MS"/>
          <w:sz w:val="24"/>
        </w:rPr>
      </w:pPr>
      <w:r w:rsidRPr="00E15DA5">
        <w:rPr>
          <w:rFonts w:hint="eastAsia"/>
          <w:sz w:val="24"/>
        </w:rPr>
        <w:t xml:space="preserve">　　</w:t>
      </w:r>
      <w:r w:rsidR="00157512">
        <w:rPr>
          <w:rFonts w:ascii="Trebuchet MS" w:hAnsi="Trebuchet MS"/>
          <w:sz w:val="24"/>
        </w:rPr>
        <w:t>▪</w:t>
      </w:r>
      <w:r w:rsidR="003F1C14">
        <w:rPr>
          <w:rFonts w:ascii="Trebuchet MS" w:hAnsi="Trebuchet MS" w:hint="eastAsia"/>
          <w:sz w:val="24"/>
        </w:rPr>
        <w:t xml:space="preserve"> </w:t>
      </w:r>
      <w:r w:rsidR="00B402B4">
        <w:rPr>
          <w:rFonts w:ascii="Trebuchet MS" w:hAnsi="Trebuchet MS" w:hint="eastAsia"/>
          <w:sz w:val="24"/>
        </w:rPr>
        <w:t>尖峰对话</w:t>
      </w:r>
      <w:r w:rsidR="006B4FFE">
        <w:rPr>
          <w:rFonts w:ascii="Trebuchet MS" w:hAnsi="Trebuchet MS"/>
          <w:sz w:val="24"/>
        </w:rPr>
        <w:t xml:space="preserve"> ▪ </w:t>
      </w:r>
      <w:r w:rsidR="00940025">
        <w:rPr>
          <w:rFonts w:ascii="Trebuchet MS" w:hAnsi="Trebuchet MS" w:hint="eastAsia"/>
          <w:sz w:val="24"/>
        </w:rPr>
        <w:t>城</w:t>
      </w:r>
      <w:r w:rsidR="00DC397E">
        <w:rPr>
          <w:rFonts w:ascii="Trebuchet MS" w:hAnsi="Trebuchet MS" w:hint="eastAsia"/>
          <w:sz w:val="24"/>
        </w:rPr>
        <w:t>际</w:t>
      </w:r>
      <w:r w:rsidR="003E4D7D">
        <w:rPr>
          <w:rFonts w:ascii="Trebuchet MS" w:hAnsi="Trebuchet MS" w:hint="eastAsia"/>
          <w:sz w:val="24"/>
        </w:rPr>
        <w:t>医言堂</w:t>
      </w:r>
      <w:r w:rsidR="003F1C14">
        <w:rPr>
          <w:rFonts w:ascii="Trebuchet MS" w:hAnsi="Trebuchet MS" w:hint="eastAsia"/>
          <w:sz w:val="24"/>
        </w:rPr>
        <w:t xml:space="preserve"> </w:t>
      </w:r>
      <w:r>
        <w:rPr>
          <w:rFonts w:ascii="Trebuchet MS" w:hAnsi="Trebuchet MS"/>
          <w:sz w:val="24"/>
        </w:rPr>
        <w:t>▪</w:t>
      </w:r>
      <w:r w:rsidR="003F1C14">
        <w:rPr>
          <w:rFonts w:ascii="Trebuchet MS" w:hAnsi="Trebuchet MS" w:hint="eastAsia"/>
          <w:sz w:val="24"/>
        </w:rPr>
        <w:t xml:space="preserve"> </w:t>
      </w:r>
      <w:r>
        <w:rPr>
          <w:rFonts w:ascii="Trebuchet MS" w:hAnsi="Trebuchet MS" w:hint="eastAsia"/>
          <w:sz w:val="24"/>
        </w:rPr>
        <w:t>案例公开课</w:t>
      </w:r>
      <w:r w:rsidR="003F1C14">
        <w:rPr>
          <w:rFonts w:ascii="Trebuchet MS" w:hAnsi="Trebuchet MS" w:hint="eastAsia"/>
          <w:sz w:val="24"/>
        </w:rPr>
        <w:t xml:space="preserve"> </w:t>
      </w:r>
      <w:r w:rsidR="007003D9">
        <w:rPr>
          <w:rFonts w:ascii="Trebuchet MS" w:hAnsi="Trebuchet MS"/>
          <w:sz w:val="24"/>
        </w:rPr>
        <w:t>▪</w:t>
      </w:r>
      <w:r w:rsidR="003F1C14">
        <w:rPr>
          <w:rFonts w:ascii="Trebuchet MS" w:hAnsi="Trebuchet MS" w:hint="eastAsia"/>
          <w:sz w:val="24"/>
        </w:rPr>
        <w:t xml:space="preserve"> </w:t>
      </w:r>
      <w:r w:rsidR="007003D9">
        <w:rPr>
          <w:rFonts w:ascii="Trebuchet MS" w:hAnsi="Trebuchet MS" w:hint="eastAsia"/>
          <w:sz w:val="24"/>
        </w:rPr>
        <w:t>医界木兰汇</w:t>
      </w:r>
      <w:r w:rsidR="003F1C14">
        <w:rPr>
          <w:rFonts w:ascii="Trebuchet MS" w:hAnsi="Trebuchet MS" w:hint="eastAsia"/>
          <w:sz w:val="24"/>
        </w:rPr>
        <w:t xml:space="preserve"> </w:t>
      </w:r>
      <w:r>
        <w:rPr>
          <w:rFonts w:ascii="Trebuchet MS" w:hAnsi="Trebuchet MS"/>
          <w:sz w:val="24"/>
        </w:rPr>
        <w:t xml:space="preserve">▪ </w:t>
      </w:r>
      <w:r w:rsidR="000602BC">
        <w:rPr>
          <w:rFonts w:ascii="Trebuchet MS" w:hAnsi="Trebuchet MS" w:hint="eastAsia"/>
          <w:sz w:val="24"/>
        </w:rPr>
        <w:t>医杰</w:t>
      </w:r>
      <w:r w:rsidR="00E911F0">
        <w:rPr>
          <w:rFonts w:ascii="Trebuchet MS" w:hAnsi="Trebuchet MS" w:hint="eastAsia"/>
          <w:sz w:val="24"/>
        </w:rPr>
        <w:t>脱口秀</w:t>
      </w:r>
    </w:p>
    <w:p w:rsidR="009D1C29" w:rsidRPr="006A7986" w:rsidRDefault="009705FB" w:rsidP="006A7986">
      <w:pPr>
        <w:pStyle w:val="a9"/>
        <w:numPr>
          <w:ilvl w:val="0"/>
          <w:numId w:val="6"/>
        </w:numPr>
        <w:spacing w:line="360" w:lineRule="auto"/>
        <w:ind w:firstLineChars="0"/>
        <w:rPr>
          <w:sz w:val="24"/>
        </w:rPr>
      </w:pPr>
      <w:r w:rsidRPr="006A7986">
        <w:rPr>
          <w:rFonts w:hint="eastAsia"/>
          <w:b/>
          <w:sz w:val="28"/>
          <w:szCs w:val="28"/>
        </w:rPr>
        <w:t>榜上有名</w:t>
      </w:r>
    </w:p>
    <w:p w:rsidR="009D1C29" w:rsidRDefault="009D1C29" w:rsidP="009D1C29">
      <w:pPr>
        <w:spacing w:line="360" w:lineRule="auto"/>
        <w:ind w:firstLine="480"/>
        <w:rPr>
          <w:sz w:val="24"/>
        </w:rPr>
      </w:pPr>
      <w:r>
        <w:rPr>
          <w:rFonts w:ascii="Trebuchet MS" w:hAnsi="Trebuchet MS"/>
          <w:sz w:val="24"/>
        </w:rPr>
        <w:t>▪</w:t>
      </w:r>
      <w:r w:rsidR="00505DA4" w:rsidRPr="000764D8">
        <w:rPr>
          <w:rFonts w:hint="eastAsia"/>
          <w:sz w:val="24"/>
        </w:rPr>
        <w:t>“济民可信杯”</w:t>
      </w:r>
      <w:r w:rsidR="00505DA4" w:rsidRPr="000764D8">
        <w:rPr>
          <w:rFonts w:hint="eastAsia"/>
          <w:sz w:val="24"/>
        </w:rPr>
        <w:t>201</w:t>
      </w:r>
      <w:r w:rsidR="00505DA4">
        <w:rPr>
          <w:rFonts w:hint="eastAsia"/>
          <w:sz w:val="24"/>
        </w:rPr>
        <w:t>7</w:t>
      </w:r>
      <w:r w:rsidR="00505DA4" w:rsidRPr="000764D8">
        <w:rPr>
          <w:rFonts w:hint="eastAsia"/>
          <w:sz w:val="24"/>
        </w:rPr>
        <w:t>中国最佳医院管理团队奖评选</w:t>
      </w:r>
      <w:r w:rsidR="00505DA4">
        <w:rPr>
          <w:rFonts w:hint="eastAsia"/>
          <w:sz w:val="24"/>
        </w:rPr>
        <w:t>颁奖</w:t>
      </w:r>
    </w:p>
    <w:p w:rsidR="009D1C29" w:rsidRDefault="009D1C29" w:rsidP="009D1C29">
      <w:pPr>
        <w:spacing w:line="360" w:lineRule="auto"/>
        <w:ind w:firstLine="480"/>
        <w:rPr>
          <w:sz w:val="24"/>
        </w:rPr>
      </w:pPr>
      <w:r>
        <w:rPr>
          <w:rFonts w:ascii="Trebuchet MS" w:hAnsi="Trebuchet MS"/>
          <w:sz w:val="24"/>
        </w:rPr>
        <w:t>▪</w:t>
      </w:r>
      <w:r w:rsidR="00505DA4" w:rsidRPr="000764D8">
        <w:rPr>
          <w:rFonts w:hint="eastAsia"/>
          <w:sz w:val="24"/>
        </w:rPr>
        <w:t>“华仁杯”第</w:t>
      </w:r>
      <w:r w:rsidR="00505DA4">
        <w:rPr>
          <w:rFonts w:hint="eastAsia"/>
          <w:sz w:val="24"/>
        </w:rPr>
        <w:t>十</w:t>
      </w:r>
      <w:r w:rsidR="00505DA4" w:rsidRPr="000764D8">
        <w:rPr>
          <w:rFonts w:hint="eastAsia"/>
          <w:sz w:val="24"/>
        </w:rPr>
        <w:t>届最具领导力中国医院院长评选</w:t>
      </w:r>
      <w:r w:rsidR="00505DA4" w:rsidRPr="00E15DA5">
        <w:rPr>
          <w:rFonts w:hint="eastAsia"/>
          <w:sz w:val="24"/>
        </w:rPr>
        <w:t>颁奖</w:t>
      </w:r>
    </w:p>
    <w:p w:rsidR="009D1C29" w:rsidRDefault="009D1C29" w:rsidP="009D1C29">
      <w:pPr>
        <w:spacing w:line="360" w:lineRule="auto"/>
        <w:ind w:firstLine="480"/>
        <w:rPr>
          <w:sz w:val="24"/>
        </w:rPr>
      </w:pPr>
      <w:r>
        <w:rPr>
          <w:rFonts w:ascii="Trebuchet MS" w:hAnsi="Trebuchet MS"/>
          <w:sz w:val="24"/>
        </w:rPr>
        <w:t>▪</w:t>
      </w:r>
      <w:r w:rsidR="00C93B19">
        <w:rPr>
          <w:rFonts w:hint="eastAsia"/>
          <w:sz w:val="24"/>
        </w:rPr>
        <w:t>“我们心中的真实医改：</w:t>
      </w:r>
      <w:r w:rsidR="00C93B19">
        <w:rPr>
          <w:rFonts w:hint="eastAsia"/>
          <w:sz w:val="24"/>
        </w:rPr>
        <w:t>2</w:t>
      </w:r>
      <w:r w:rsidR="00C93B19">
        <w:rPr>
          <w:sz w:val="24"/>
        </w:rPr>
        <w:t>01</w:t>
      </w:r>
      <w:r w:rsidR="002A1191">
        <w:rPr>
          <w:rFonts w:hint="eastAsia"/>
          <w:sz w:val="24"/>
        </w:rPr>
        <w:t>7</w:t>
      </w:r>
      <w:r w:rsidR="00C93B19">
        <w:rPr>
          <w:rFonts w:hint="eastAsia"/>
          <w:sz w:val="24"/>
        </w:rPr>
        <w:t>中国医院院长声音”</w:t>
      </w:r>
      <w:r w:rsidR="006160E0">
        <w:rPr>
          <w:rFonts w:hint="eastAsia"/>
          <w:sz w:val="24"/>
        </w:rPr>
        <w:t>之年度</w:t>
      </w:r>
      <w:r w:rsidR="00F9031E">
        <w:rPr>
          <w:rFonts w:hint="eastAsia"/>
          <w:sz w:val="24"/>
        </w:rPr>
        <w:t>数据</w:t>
      </w:r>
      <w:r w:rsidR="006160E0">
        <w:rPr>
          <w:rFonts w:hint="eastAsia"/>
          <w:sz w:val="24"/>
        </w:rPr>
        <w:t>排行榜揭晓</w:t>
      </w:r>
    </w:p>
    <w:p w:rsidR="009D1C29" w:rsidRPr="00BA0C18" w:rsidRDefault="009D1C29" w:rsidP="009D1C29">
      <w:pPr>
        <w:spacing w:line="360" w:lineRule="auto"/>
        <w:ind w:firstLine="480"/>
        <w:rPr>
          <w:sz w:val="24"/>
        </w:rPr>
      </w:pPr>
      <w:r>
        <w:rPr>
          <w:rFonts w:ascii="Trebuchet MS" w:hAnsi="Trebuchet MS"/>
          <w:sz w:val="24"/>
        </w:rPr>
        <w:t>▪</w:t>
      </w:r>
      <w:r w:rsidR="001636ED">
        <w:rPr>
          <w:rFonts w:ascii="Trebuchet MS" w:hAnsi="Trebuchet MS" w:hint="eastAsia"/>
          <w:sz w:val="24"/>
        </w:rPr>
        <w:t xml:space="preserve"> </w:t>
      </w:r>
      <w:r w:rsidRPr="00BA0C18">
        <w:rPr>
          <w:rFonts w:hint="eastAsia"/>
          <w:sz w:val="24"/>
        </w:rPr>
        <w:t>中国医影节</w:t>
      </w:r>
      <w:r w:rsidR="0042000B">
        <w:rPr>
          <w:rFonts w:hint="eastAsia"/>
          <w:sz w:val="24"/>
        </w:rPr>
        <w:t>（第四届）金丹奖</w:t>
      </w:r>
      <w:r w:rsidRPr="00BA0C18">
        <w:rPr>
          <w:rFonts w:hint="eastAsia"/>
          <w:sz w:val="24"/>
        </w:rPr>
        <w:t>颁奖</w:t>
      </w:r>
    </w:p>
    <w:p w:rsidR="009D1C29" w:rsidRPr="006A7986" w:rsidRDefault="0082044C" w:rsidP="006A7986">
      <w:pPr>
        <w:pStyle w:val="a9"/>
        <w:numPr>
          <w:ilvl w:val="0"/>
          <w:numId w:val="6"/>
        </w:numPr>
        <w:spacing w:line="360" w:lineRule="auto"/>
        <w:ind w:firstLineChars="0"/>
        <w:rPr>
          <w:b/>
          <w:sz w:val="28"/>
          <w:szCs w:val="28"/>
        </w:rPr>
      </w:pPr>
      <w:r w:rsidRPr="006A7986">
        <w:rPr>
          <w:rFonts w:hint="eastAsia"/>
          <w:b/>
          <w:sz w:val="28"/>
          <w:szCs w:val="28"/>
        </w:rPr>
        <w:t>体验</w:t>
      </w:r>
      <w:r w:rsidR="003836FA" w:rsidRPr="006A7986">
        <w:rPr>
          <w:rFonts w:hint="eastAsia"/>
          <w:b/>
          <w:sz w:val="28"/>
          <w:szCs w:val="28"/>
        </w:rPr>
        <w:t>展示</w:t>
      </w:r>
    </w:p>
    <w:p w:rsidR="009D1C29" w:rsidRDefault="009D1C29" w:rsidP="009D1C29">
      <w:pPr>
        <w:spacing w:line="360" w:lineRule="auto"/>
        <w:rPr>
          <w:sz w:val="24"/>
        </w:rPr>
      </w:pPr>
      <w:r w:rsidRPr="00E15DA5">
        <w:rPr>
          <w:rFonts w:hint="eastAsia"/>
          <w:sz w:val="24"/>
        </w:rPr>
        <w:t xml:space="preserve">　　</w:t>
      </w:r>
      <w:r>
        <w:rPr>
          <w:rFonts w:ascii="Trebuchet MS" w:hAnsi="Trebuchet MS"/>
          <w:sz w:val="24"/>
        </w:rPr>
        <w:t xml:space="preserve">▪ </w:t>
      </w:r>
      <w:r>
        <w:rPr>
          <w:rFonts w:hint="eastAsia"/>
          <w:sz w:val="24"/>
        </w:rPr>
        <w:t>旗舰医院</w:t>
      </w:r>
      <w:r w:rsidRPr="00E15DA5">
        <w:rPr>
          <w:rFonts w:hint="eastAsia"/>
          <w:sz w:val="24"/>
        </w:rPr>
        <w:t>梦想展</w:t>
      </w:r>
      <w:r w:rsidR="00E132B6">
        <w:rPr>
          <w:rFonts w:hint="eastAsia"/>
          <w:sz w:val="24"/>
        </w:rPr>
        <w:t xml:space="preserve"> </w:t>
      </w:r>
      <w:r>
        <w:rPr>
          <w:rFonts w:ascii="Trebuchet MS" w:hAnsi="Trebuchet MS"/>
          <w:sz w:val="24"/>
        </w:rPr>
        <w:t xml:space="preserve">▪ </w:t>
      </w:r>
      <w:r>
        <w:rPr>
          <w:rFonts w:hint="eastAsia"/>
          <w:sz w:val="24"/>
        </w:rPr>
        <w:t>新鲜科技互动</w:t>
      </w:r>
      <w:r w:rsidRPr="00E15DA5">
        <w:rPr>
          <w:rFonts w:hint="eastAsia"/>
          <w:sz w:val="24"/>
        </w:rPr>
        <w:t>展</w:t>
      </w:r>
      <w:r w:rsidR="00E132B6">
        <w:rPr>
          <w:rFonts w:hint="eastAsia"/>
          <w:sz w:val="24"/>
        </w:rPr>
        <w:t xml:space="preserve"> </w:t>
      </w:r>
      <w:r>
        <w:rPr>
          <w:rFonts w:ascii="Trebuchet MS" w:hAnsi="Trebuchet MS"/>
          <w:sz w:val="24"/>
        </w:rPr>
        <w:t>▪</w:t>
      </w:r>
      <w:r w:rsidR="00E132B6">
        <w:rPr>
          <w:rFonts w:ascii="Trebuchet MS" w:hAnsi="Trebuchet MS" w:hint="eastAsia"/>
          <w:sz w:val="24"/>
        </w:rPr>
        <w:t xml:space="preserve"> </w:t>
      </w:r>
      <w:r w:rsidR="00827BEF" w:rsidRPr="00827BEF">
        <w:rPr>
          <w:rFonts w:ascii="Trebuchet MS" w:hAnsi="Trebuchet MS" w:hint="eastAsia"/>
          <w:sz w:val="24"/>
        </w:rPr>
        <w:t>医影节</w:t>
      </w:r>
      <w:r w:rsidR="00827BEF">
        <w:rPr>
          <w:rFonts w:ascii="Trebuchet MS" w:hAnsi="Trebuchet MS" w:hint="eastAsia"/>
          <w:sz w:val="24"/>
        </w:rPr>
        <w:t>优秀</w:t>
      </w:r>
      <w:r w:rsidR="00221DD9">
        <w:rPr>
          <w:rFonts w:ascii="Trebuchet MS" w:hAnsi="Trebuchet MS" w:hint="eastAsia"/>
          <w:sz w:val="24"/>
        </w:rPr>
        <w:t>作品</w:t>
      </w:r>
      <w:r>
        <w:rPr>
          <w:rFonts w:hint="eastAsia"/>
          <w:sz w:val="24"/>
        </w:rPr>
        <w:t>展</w:t>
      </w:r>
    </w:p>
    <w:p w:rsidR="009D1C29" w:rsidRPr="004E3EC3" w:rsidRDefault="009D1C29" w:rsidP="009D1C29">
      <w:r w:rsidRPr="004E3EC3">
        <w:rPr>
          <w:rFonts w:eastAsia="黑体"/>
          <w:b/>
          <w:color w:val="FF0000"/>
          <w:sz w:val="28"/>
          <w:szCs w:val="28"/>
        </w:rPr>
        <w:t>【参会对象】</w:t>
      </w:r>
    </w:p>
    <w:p w:rsidR="009D1C29" w:rsidRPr="004E3EC3" w:rsidRDefault="009D1C29" w:rsidP="009D1C29">
      <w:pPr>
        <w:ind w:firstLineChars="200" w:firstLine="480"/>
      </w:pPr>
      <w:r w:rsidRPr="004E3EC3">
        <w:rPr>
          <w:sz w:val="24"/>
        </w:rPr>
        <w:t>政府官员、医改专员、医院管理者、医保管理者、卫生学者、企业管理者等</w:t>
      </w:r>
      <w:r w:rsidRPr="004E3EC3">
        <w:t>。</w:t>
      </w:r>
    </w:p>
    <w:p w:rsidR="009D1C29" w:rsidRPr="004E3EC3" w:rsidRDefault="009D1C29" w:rsidP="009D1C29">
      <w:r w:rsidRPr="004E3EC3">
        <w:rPr>
          <w:rFonts w:eastAsia="黑体"/>
          <w:b/>
          <w:color w:val="FF0000"/>
          <w:sz w:val="28"/>
          <w:szCs w:val="28"/>
        </w:rPr>
        <w:t>【会费标准】</w:t>
      </w:r>
    </w:p>
    <w:p w:rsidR="009D1C29" w:rsidRPr="004E3EC3" w:rsidRDefault="009D1C29" w:rsidP="009D1C29">
      <w:pPr>
        <w:spacing w:line="360" w:lineRule="auto"/>
        <w:ind w:firstLineChars="200" w:firstLine="480"/>
        <w:rPr>
          <w:sz w:val="24"/>
        </w:rPr>
      </w:pPr>
      <w:r w:rsidRPr="004E3EC3">
        <w:rPr>
          <w:sz w:val="24"/>
        </w:rPr>
        <w:t>3280</w:t>
      </w:r>
      <w:r w:rsidRPr="004E3EC3">
        <w:rPr>
          <w:sz w:val="24"/>
        </w:rPr>
        <w:t>元</w:t>
      </w:r>
      <w:r w:rsidRPr="004E3EC3">
        <w:rPr>
          <w:sz w:val="24"/>
        </w:rPr>
        <w:t>/</w:t>
      </w:r>
      <w:r w:rsidRPr="004E3EC3">
        <w:rPr>
          <w:sz w:val="24"/>
        </w:rPr>
        <w:t>人（包含会议费、资料费及会议期间餐费，交通与住宿费用自理）</w:t>
      </w:r>
    </w:p>
    <w:p w:rsidR="009D1C29" w:rsidRPr="004E3EC3" w:rsidRDefault="009D1C29" w:rsidP="009D1C29">
      <w:pPr>
        <w:spacing w:line="360" w:lineRule="auto"/>
        <w:ind w:firstLineChars="200" w:firstLine="482"/>
        <w:rPr>
          <w:sz w:val="24"/>
        </w:rPr>
      </w:pPr>
      <w:r w:rsidRPr="004E3EC3">
        <w:rPr>
          <w:b/>
          <w:sz w:val="24"/>
        </w:rPr>
        <w:t>优惠政策</w:t>
      </w:r>
      <w:r w:rsidRPr="004E3EC3">
        <w:rPr>
          <w:sz w:val="24"/>
        </w:rPr>
        <w:t>：</w:t>
      </w:r>
      <w:r w:rsidRPr="004E3EC3">
        <w:rPr>
          <w:sz w:val="24"/>
        </w:rPr>
        <w:t>1.</w:t>
      </w:r>
      <w:r w:rsidRPr="004E3EC3">
        <w:rPr>
          <w:sz w:val="24"/>
        </w:rPr>
        <w:t>理事会单位，在享受相应级别免费名额的基础上，享受优惠价格</w:t>
      </w:r>
      <w:r w:rsidRPr="004E3EC3">
        <w:rPr>
          <w:sz w:val="24"/>
        </w:rPr>
        <w:t>2980</w:t>
      </w:r>
      <w:r w:rsidRPr="004E3EC3">
        <w:rPr>
          <w:sz w:val="24"/>
        </w:rPr>
        <w:t>元</w:t>
      </w:r>
      <w:r w:rsidRPr="004E3EC3">
        <w:rPr>
          <w:sz w:val="24"/>
        </w:rPr>
        <w:t>/</w:t>
      </w:r>
      <w:r w:rsidRPr="004E3EC3">
        <w:rPr>
          <w:sz w:val="24"/>
        </w:rPr>
        <w:t>人。</w:t>
      </w:r>
    </w:p>
    <w:p w:rsidR="009D1C29" w:rsidRPr="004E3EC3" w:rsidRDefault="009D1C29" w:rsidP="009D1C29">
      <w:pPr>
        <w:spacing w:line="360" w:lineRule="auto"/>
        <w:rPr>
          <w:sz w:val="24"/>
        </w:rPr>
      </w:pPr>
      <w:r w:rsidRPr="004E3EC3">
        <w:rPr>
          <w:sz w:val="24"/>
        </w:rPr>
        <w:t xml:space="preserve">              2.</w:t>
      </w:r>
      <w:r w:rsidRPr="004E3EC3">
        <w:rPr>
          <w:sz w:val="24"/>
        </w:rPr>
        <w:t>同医院</w:t>
      </w:r>
      <w:r w:rsidRPr="004E3EC3">
        <w:rPr>
          <w:sz w:val="24"/>
        </w:rPr>
        <w:t>3</w:t>
      </w:r>
      <w:r w:rsidRPr="004E3EC3">
        <w:rPr>
          <w:sz w:val="24"/>
        </w:rPr>
        <w:t>人以上（含</w:t>
      </w:r>
      <w:r w:rsidRPr="004E3EC3">
        <w:rPr>
          <w:sz w:val="24"/>
        </w:rPr>
        <w:t>3</w:t>
      </w:r>
      <w:r w:rsidRPr="004E3EC3">
        <w:rPr>
          <w:sz w:val="24"/>
        </w:rPr>
        <w:t>人）参会，享受优惠价格</w:t>
      </w:r>
      <w:r w:rsidRPr="004E3EC3">
        <w:rPr>
          <w:sz w:val="24"/>
        </w:rPr>
        <w:t>2980</w:t>
      </w:r>
      <w:r w:rsidRPr="004E3EC3">
        <w:rPr>
          <w:sz w:val="24"/>
        </w:rPr>
        <w:t>元</w:t>
      </w:r>
      <w:r w:rsidRPr="004E3EC3">
        <w:rPr>
          <w:sz w:val="24"/>
        </w:rPr>
        <w:t>/</w:t>
      </w:r>
      <w:r w:rsidRPr="004E3EC3">
        <w:rPr>
          <w:sz w:val="24"/>
        </w:rPr>
        <w:t>人。</w:t>
      </w:r>
    </w:p>
    <w:p w:rsidR="009D1C29" w:rsidRPr="004E3EC3" w:rsidRDefault="009D1C29" w:rsidP="009D1C29">
      <w:pPr>
        <w:spacing w:line="360" w:lineRule="auto"/>
        <w:rPr>
          <w:sz w:val="24"/>
        </w:rPr>
      </w:pPr>
      <w:r w:rsidRPr="004E3EC3">
        <w:rPr>
          <w:rFonts w:eastAsia="黑体"/>
          <w:color w:val="FF0000"/>
          <w:sz w:val="28"/>
          <w:szCs w:val="28"/>
        </w:rPr>
        <w:t>【</w:t>
      </w:r>
      <w:r w:rsidRPr="004E3EC3">
        <w:rPr>
          <w:rFonts w:eastAsia="黑体"/>
          <w:b/>
          <w:color w:val="FF0000"/>
          <w:sz w:val="28"/>
          <w:szCs w:val="28"/>
        </w:rPr>
        <w:t>参会方式</w:t>
      </w:r>
      <w:r w:rsidRPr="004E3EC3">
        <w:rPr>
          <w:rFonts w:eastAsia="黑体"/>
          <w:color w:val="FF0000"/>
          <w:sz w:val="28"/>
          <w:szCs w:val="28"/>
        </w:rPr>
        <w:t>】</w:t>
      </w:r>
    </w:p>
    <w:p w:rsidR="009D1C29" w:rsidRPr="007F4527" w:rsidRDefault="009D1C29" w:rsidP="007F4527">
      <w:pPr>
        <w:pStyle w:val="a9"/>
        <w:numPr>
          <w:ilvl w:val="0"/>
          <w:numId w:val="8"/>
        </w:numPr>
        <w:spacing w:line="360" w:lineRule="auto"/>
        <w:ind w:firstLineChars="0"/>
        <w:rPr>
          <w:b/>
          <w:color w:val="FF0000"/>
          <w:sz w:val="24"/>
        </w:rPr>
      </w:pPr>
      <w:r w:rsidRPr="007F4527">
        <w:rPr>
          <w:b/>
          <w:sz w:val="24"/>
        </w:rPr>
        <w:t>第</w:t>
      </w:r>
      <w:r w:rsidRPr="007F4527">
        <w:rPr>
          <w:rFonts w:hint="eastAsia"/>
          <w:b/>
          <w:sz w:val="24"/>
        </w:rPr>
        <w:t>十</w:t>
      </w:r>
      <w:r w:rsidR="000B52ED" w:rsidRPr="007F4527">
        <w:rPr>
          <w:rFonts w:hint="eastAsia"/>
          <w:b/>
          <w:sz w:val="24"/>
        </w:rPr>
        <w:t>一</w:t>
      </w:r>
      <w:r w:rsidRPr="007F4527">
        <w:rPr>
          <w:b/>
          <w:sz w:val="24"/>
        </w:rPr>
        <w:t>届中国医院院长年会首选网络报名方式，</w:t>
      </w:r>
      <w:r w:rsidRPr="007F4527">
        <w:rPr>
          <w:b/>
          <w:color w:val="FF0000"/>
          <w:sz w:val="24"/>
        </w:rPr>
        <w:t>请登录：</w:t>
      </w:r>
      <w:hyperlink r:id="rId20" w:history="1">
        <w:r w:rsidR="007F4527" w:rsidRPr="000275CC">
          <w:rPr>
            <w:rStyle w:val="a8"/>
            <w:b/>
            <w:sz w:val="24"/>
          </w:rPr>
          <w:t>www.h-ceo.com</w:t>
        </w:r>
      </w:hyperlink>
    </w:p>
    <w:p w:rsidR="007F4527" w:rsidRDefault="007F4527" w:rsidP="007F4527">
      <w:pPr>
        <w:pStyle w:val="a9"/>
        <w:numPr>
          <w:ilvl w:val="0"/>
          <w:numId w:val="8"/>
        </w:numPr>
        <w:spacing w:line="360" w:lineRule="auto"/>
        <w:ind w:firstLineChars="0"/>
        <w:rPr>
          <w:b/>
          <w:sz w:val="24"/>
        </w:rPr>
      </w:pPr>
      <w:r>
        <w:rPr>
          <w:rFonts w:hint="eastAsia"/>
          <w:b/>
          <w:sz w:val="24"/>
        </w:rPr>
        <w:t>会议咨询：</w:t>
      </w:r>
    </w:p>
    <w:p w:rsidR="007F4527" w:rsidRPr="007F4527" w:rsidRDefault="007F4527" w:rsidP="007F4527">
      <w:pPr>
        <w:pStyle w:val="a9"/>
        <w:spacing w:line="360" w:lineRule="auto"/>
        <w:ind w:left="736" w:firstLineChars="0" w:firstLine="0"/>
        <w:rPr>
          <w:b/>
          <w:sz w:val="24"/>
        </w:rPr>
      </w:pPr>
      <w:r>
        <w:rPr>
          <w:rFonts w:hint="eastAsia"/>
          <w:b/>
          <w:sz w:val="24"/>
        </w:rPr>
        <w:t>大会组委会秘书处</w:t>
      </w:r>
      <w:r>
        <w:rPr>
          <w:rFonts w:hint="eastAsia"/>
          <w:b/>
          <w:sz w:val="24"/>
        </w:rPr>
        <w:t xml:space="preserve">  </w:t>
      </w:r>
      <w:r>
        <w:rPr>
          <w:rFonts w:hint="eastAsia"/>
          <w:b/>
          <w:sz w:val="24"/>
        </w:rPr>
        <w:t>耿</w:t>
      </w:r>
      <w:r>
        <w:rPr>
          <w:rFonts w:hint="eastAsia"/>
          <w:b/>
          <w:sz w:val="24"/>
        </w:rPr>
        <w:t xml:space="preserve"> </w:t>
      </w:r>
      <w:r>
        <w:rPr>
          <w:rFonts w:hint="eastAsia"/>
          <w:b/>
          <w:sz w:val="24"/>
        </w:rPr>
        <w:t>岩</w:t>
      </w:r>
      <w:r>
        <w:rPr>
          <w:rFonts w:hint="eastAsia"/>
          <w:b/>
          <w:sz w:val="24"/>
        </w:rPr>
        <w:t xml:space="preserve">  </w:t>
      </w:r>
      <w:r>
        <w:rPr>
          <w:rFonts w:hint="eastAsia"/>
          <w:b/>
          <w:sz w:val="24"/>
        </w:rPr>
        <w:t>手</w:t>
      </w:r>
      <w:r>
        <w:rPr>
          <w:rFonts w:hint="eastAsia"/>
          <w:b/>
          <w:sz w:val="24"/>
        </w:rPr>
        <w:t xml:space="preserve"> </w:t>
      </w:r>
      <w:r>
        <w:rPr>
          <w:rFonts w:hint="eastAsia"/>
          <w:b/>
          <w:sz w:val="24"/>
        </w:rPr>
        <w:t>机：</w:t>
      </w:r>
      <w:r w:rsidRPr="007F4527">
        <w:rPr>
          <w:rFonts w:ascii="宋体" w:hAnsi="宋体" w:hint="eastAsia"/>
          <w:b/>
          <w:sz w:val="24"/>
        </w:rPr>
        <w:t>13810217004</w:t>
      </w:r>
      <w:r>
        <w:rPr>
          <w:rFonts w:ascii="宋体" w:hAnsi="宋体" w:hint="eastAsia"/>
          <w:b/>
          <w:sz w:val="24"/>
        </w:rPr>
        <w:t xml:space="preserve">   座机：010-58302828-6681</w:t>
      </w:r>
    </w:p>
    <w:p w:rsidR="009D1C29" w:rsidRPr="004E3EC3" w:rsidRDefault="007F4527" w:rsidP="009D1C29">
      <w:pPr>
        <w:spacing w:line="400" w:lineRule="exact"/>
        <w:ind w:leftChars="171" w:left="595" w:hangingChars="98" w:hanging="236"/>
        <w:rPr>
          <w:sz w:val="24"/>
        </w:rPr>
      </w:pPr>
      <w:r>
        <w:rPr>
          <w:rFonts w:hint="eastAsia"/>
          <w:b/>
          <w:sz w:val="24"/>
        </w:rPr>
        <w:t>3</w:t>
      </w:r>
      <w:r w:rsidR="003B1756">
        <w:rPr>
          <w:rFonts w:hint="eastAsia"/>
          <w:b/>
          <w:sz w:val="24"/>
        </w:rPr>
        <w:t>、</w:t>
      </w:r>
      <w:r w:rsidR="009D1C29" w:rsidRPr="004E3EC3">
        <w:rPr>
          <w:b/>
          <w:sz w:val="24"/>
        </w:rPr>
        <w:t>注意事项：</w:t>
      </w:r>
      <w:r w:rsidR="009D1C29" w:rsidRPr="004E3EC3">
        <w:rPr>
          <w:sz w:val="24"/>
        </w:rPr>
        <w:t>会议酒店房间有限，如确定参会并需预定房间，请于</w:t>
      </w:r>
      <w:bookmarkStart w:id="3" w:name="OLE_LINK7"/>
      <w:r w:rsidR="009D1C29" w:rsidRPr="004E3EC3">
        <w:rPr>
          <w:sz w:val="24"/>
        </w:rPr>
        <w:t>1</w:t>
      </w:r>
      <w:r w:rsidR="003412FF">
        <w:rPr>
          <w:rFonts w:hint="eastAsia"/>
          <w:sz w:val="24"/>
        </w:rPr>
        <w:t>0</w:t>
      </w:r>
      <w:r w:rsidR="009D1C29" w:rsidRPr="004E3EC3">
        <w:rPr>
          <w:sz w:val="24"/>
        </w:rPr>
        <w:t>月</w:t>
      </w:r>
      <w:r w:rsidR="009D1C29">
        <w:rPr>
          <w:sz w:val="24"/>
        </w:rPr>
        <w:t>15</w:t>
      </w:r>
      <w:r w:rsidR="009D1C29" w:rsidRPr="004E3EC3">
        <w:rPr>
          <w:sz w:val="24"/>
        </w:rPr>
        <w:t>日前</w:t>
      </w:r>
      <w:bookmarkEnd w:id="3"/>
      <w:r w:rsidR="009D1C29" w:rsidRPr="004E3EC3">
        <w:rPr>
          <w:sz w:val="24"/>
        </w:rPr>
        <w:t>将参会费及房费汇款至组委会指定账户，并将汇款底单传真至组委会，</w:t>
      </w:r>
      <w:r w:rsidR="009D1C29" w:rsidRPr="00B6225C">
        <w:rPr>
          <w:rFonts w:ascii="宋体" w:hAnsi="宋体"/>
          <w:sz w:val="24"/>
        </w:rPr>
        <w:t>传真号码：010-58302901。</w:t>
      </w:r>
    </w:p>
    <w:p w:rsidR="009D1C29" w:rsidRPr="004E3EC3" w:rsidRDefault="009D1C29" w:rsidP="004421D1">
      <w:pPr>
        <w:spacing w:line="360" w:lineRule="auto"/>
        <w:ind w:left="420" w:hangingChars="150" w:hanging="420"/>
        <w:rPr>
          <w:sz w:val="24"/>
        </w:rPr>
      </w:pPr>
      <w:r w:rsidRPr="004E3EC3">
        <w:rPr>
          <w:rFonts w:eastAsia="黑体"/>
          <w:color w:val="FF0000"/>
          <w:sz w:val="28"/>
          <w:szCs w:val="28"/>
        </w:rPr>
        <w:t>【</w:t>
      </w:r>
      <w:r w:rsidRPr="004E3EC3">
        <w:rPr>
          <w:rFonts w:eastAsia="黑体"/>
          <w:b/>
          <w:color w:val="FF0000"/>
          <w:sz w:val="28"/>
          <w:szCs w:val="28"/>
        </w:rPr>
        <w:t>报名参会提示</w:t>
      </w:r>
      <w:r w:rsidRPr="004E3EC3">
        <w:rPr>
          <w:rFonts w:eastAsia="黑体"/>
          <w:color w:val="FF0000"/>
          <w:sz w:val="28"/>
          <w:szCs w:val="28"/>
        </w:rPr>
        <w:t>】</w:t>
      </w:r>
    </w:p>
    <w:p w:rsidR="009D1C29" w:rsidRPr="00813B04" w:rsidRDefault="009D1C29" w:rsidP="009D1C29">
      <w:pPr>
        <w:numPr>
          <w:ilvl w:val="0"/>
          <w:numId w:val="2"/>
        </w:numPr>
        <w:spacing w:line="440" w:lineRule="exact"/>
        <w:rPr>
          <w:rFonts w:asciiTheme="minorEastAsia" w:eastAsiaTheme="minorEastAsia" w:hAnsiTheme="minorEastAsia"/>
          <w:sz w:val="24"/>
        </w:rPr>
      </w:pPr>
      <w:r w:rsidRPr="00813B04">
        <w:rPr>
          <w:rFonts w:asciiTheme="minorEastAsia" w:eastAsiaTheme="minorEastAsia" w:hAnsiTheme="minorEastAsia"/>
          <w:sz w:val="24"/>
        </w:rPr>
        <w:t>报名参会时，请务必准确填写手机号码，年会注册及会议期间服务信息均以短信形式发送。</w:t>
      </w:r>
    </w:p>
    <w:p w:rsidR="009D1C29" w:rsidRPr="00813B04" w:rsidRDefault="00F63EA5" w:rsidP="009D1C29">
      <w:pPr>
        <w:numPr>
          <w:ilvl w:val="0"/>
          <w:numId w:val="2"/>
        </w:numPr>
        <w:spacing w:line="440" w:lineRule="exact"/>
        <w:rPr>
          <w:rFonts w:ascii="黑体" w:eastAsia="黑体" w:hAnsi="黑体"/>
          <w:sz w:val="24"/>
        </w:rPr>
      </w:pPr>
      <w:r>
        <w:rPr>
          <w:rFonts w:ascii="黑体" w:eastAsia="黑体" w:hAnsi="黑体" w:hint="eastAsia"/>
          <w:b/>
          <w:color w:val="FF0000"/>
          <w:sz w:val="24"/>
        </w:rPr>
        <w:t>珠海</w:t>
      </w:r>
      <w:r w:rsidR="009D1C29" w:rsidRPr="009E0DFC">
        <w:rPr>
          <w:rFonts w:ascii="黑体" w:eastAsia="黑体" w:hAnsi="黑体" w:hint="eastAsia"/>
          <w:b/>
          <w:color w:val="FF0000"/>
          <w:sz w:val="24"/>
        </w:rPr>
        <w:t>11月份平均气温</w:t>
      </w:r>
      <w:r w:rsidR="009D1C29">
        <w:rPr>
          <w:rFonts w:ascii="黑体" w:eastAsia="黑体" w:hAnsi="黑体"/>
          <w:b/>
          <w:color w:val="FF0000"/>
          <w:sz w:val="24"/>
        </w:rPr>
        <w:t>1</w:t>
      </w:r>
      <w:r>
        <w:rPr>
          <w:rFonts w:ascii="黑体" w:eastAsia="黑体" w:hAnsi="黑体" w:hint="eastAsia"/>
          <w:b/>
          <w:color w:val="FF0000"/>
          <w:sz w:val="24"/>
        </w:rPr>
        <w:t>8</w:t>
      </w:r>
      <w:r w:rsidR="009D1C29">
        <w:rPr>
          <w:rFonts w:ascii="黑体" w:eastAsia="黑体" w:hAnsi="黑体" w:hint="eastAsia"/>
          <w:b/>
          <w:color w:val="FF0000"/>
          <w:sz w:val="24"/>
        </w:rPr>
        <w:t>-</w:t>
      </w:r>
      <w:r w:rsidR="009D1C29">
        <w:rPr>
          <w:rFonts w:ascii="黑体" w:eastAsia="黑体" w:hAnsi="黑体"/>
          <w:b/>
          <w:color w:val="FF0000"/>
          <w:sz w:val="24"/>
        </w:rPr>
        <w:t>24</w:t>
      </w:r>
      <w:r w:rsidR="009D1C29" w:rsidRPr="009E0DFC">
        <w:rPr>
          <w:rFonts w:ascii="黑体" w:eastAsia="黑体" w:hAnsi="黑体" w:cs="宋体" w:hint="eastAsia"/>
          <w:b/>
          <w:color w:val="FF0000"/>
          <w:sz w:val="24"/>
          <w:shd w:val="clear" w:color="auto" w:fill="FFFFFF"/>
        </w:rPr>
        <w:t>℃</w:t>
      </w:r>
      <w:r w:rsidR="009D1C29" w:rsidRPr="009E0DFC">
        <w:rPr>
          <w:rStyle w:val="apple-converted-space"/>
          <w:rFonts w:ascii="Calibri" w:eastAsia="黑体" w:hAnsi="Calibri" w:cs="Calibri"/>
          <w:b/>
          <w:color w:val="FF0000"/>
          <w:sz w:val="24"/>
          <w:shd w:val="clear" w:color="auto" w:fill="FFFFFF"/>
        </w:rPr>
        <w:t> </w:t>
      </w:r>
      <w:r w:rsidR="009D1C29" w:rsidRPr="009E0DFC">
        <w:rPr>
          <w:rStyle w:val="apple-converted-space"/>
          <w:rFonts w:ascii="黑体" w:eastAsia="黑体" w:hAnsi="黑体" w:cs="Arial" w:hint="eastAsia"/>
          <w:b/>
          <w:color w:val="FF0000"/>
          <w:sz w:val="24"/>
          <w:shd w:val="clear" w:color="auto" w:fill="FFFFFF"/>
        </w:rPr>
        <w:t>，请酌情自行增减衣物。</w:t>
      </w:r>
    </w:p>
    <w:p w:rsidR="009D1C29" w:rsidRPr="004E3EC3" w:rsidRDefault="009D1C29" w:rsidP="009D1C29">
      <w:pPr>
        <w:numPr>
          <w:ilvl w:val="0"/>
          <w:numId w:val="2"/>
        </w:numPr>
        <w:spacing w:line="440" w:lineRule="exact"/>
        <w:rPr>
          <w:sz w:val="24"/>
        </w:rPr>
      </w:pPr>
      <w:r w:rsidRPr="004E3EC3">
        <w:rPr>
          <w:sz w:val="24"/>
        </w:rPr>
        <w:lastRenderedPageBreak/>
        <w:t>年会召开前两天，组委会将向已付会务费的参会嘉宾发送手机短信二维码，请妥善保存。</w:t>
      </w:r>
    </w:p>
    <w:p w:rsidR="009D1C29" w:rsidRPr="004E3EC3" w:rsidRDefault="009D1C29" w:rsidP="009D1C29">
      <w:pPr>
        <w:numPr>
          <w:ilvl w:val="0"/>
          <w:numId w:val="2"/>
        </w:numPr>
        <w:spacing w:line="440" w:lineRule="exact"/>
        <w:rPr>
          <w:sz w:val="24"/>
        </w:rPr>
      </w:pPr>
      <w:r w:rsidRPr="004E3EC3">
        <w:rPr>
          <w:sz w:val="24"/>
        </w:rPr>
        <w:t>现场注册时，凭手机短信二维码自助打印胸卡并凭胸卡领取会议资料。</w:t>
      </w:r>
    </w:p>
    <w:p w:rsidR="009D1C29" w:rsidRPr="004E3EC3" w:rsidRDefault="009D1C29" w:rsidP="009D1C29">
      <w:pPr>
        <w:numPr>
          <w:ilvl w:val="0"/>
          <w:numId w:val="2"/>
        </w:numPr>
        <w:spacing w:line="440" w:lineRule="exact"/>
        <w:rPr>
          <w:sz w:val="24"/>
        </w:rPr>
      </w:pPr>
      <w:r w:rsidRPr="004E3EC3">
        <w:rPr>
          <w:sz w:val="24"/>
        </w:rPr>
        <w:t>年会内容丰富，同一时间多场分论坛同时进行，建议同家单位派多位嘉宾出席。</w:t>
      </w:r>
    </w:p>
    <w:p w:rsidR="009D1C29" w:rsidRPr="004E3EC3" w:rsidRDefault="009D1C29" w:rsidP="009D1C29">
      <w:pPr>
        <w:spacing w:line="440" w:lineRule="exact"/>
        <w:ind w:left="420"/>
        <w:rPr>
          <w:sz w:val="24"/>
        </w:rPr>
      </w:pPr>
      <w:r>
        <w:rPr>
          <w:noProof/>
        </w:rPr>
        <w:drawing>
          <wp:anchor distT="0" distB="0" distL="114300" distR="114300" simplePos="0" relativeHeight="251662336" behindDoc="0" locked="0" layoutInCell="1" allowOverlap="1">
            <wp:simplePos x="0" y="0"/>
            <wp:positionH relativeFrom="column">
              <wp:posOffset>4961292</wp:posOffset>
            </wp:positionH>
            <wp:positionV relativeFrom="paragraph">
              <wp:posOffset>164577</wp:posOffset>
            </wp:positionV>
            <wp:extent cx="921124" cy="921124"/>
            <wp:effectExtent l="0" t="0" r="0" b="0"/>
            <wp:wrapNone/>
            <wp:docPr id="1" name="图片 1" descr="http://www.h-ceo.com/assets/web/images/weixin_r2_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ceo.com/assets/web/images/weixin_r2_c1.gif"/>
                    <pic:cNvPicPr>
                      <a:picLocks noChangeAspect="1" noChangeArrowheads="1"/>
                    </pic:cNvPicPr>
                  </pic:nvPicPr>
                  <pic:blipFill rotWithShape="1">
                    <a:blip r:embed="rId2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310" t="40388" r="20260" b="5886"/>
                    <a:stretch/>
                  </pic:blipFill>
                  <pic:spPr bwMode="auto">
                    <a:xfrm>
                      <a:off x="0" y="0"/>
                      <a:ext cx="921124" cy="921124"/>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F400A">
        <w:rPr>
          <w:noProof/>
          <w:sz w:val="24"/>
        </w:rPr>
        <w:pict>
          <v:group id="组合 5" o:spid="_x0000_s1030" style="position:absolute;left:0;text-align:left;margin-left:22.7pt;margin-top:7.65pt;width:325.15pt;height:82.6pt;z-index:251659264;mso-position-horizontal-relative:text;mso-position-vertical-relative:text;mso-width-relative:margin;mso-height-relative:margin" coordsize="53812,136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alt="中国医院院长年会报名网址" style="position:absolute;top:838;width:12271;height:122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">
              <v:imagedata r:id="rId22" o:title="中国医院院长年会报名网址"/>
              <v:path arrowok="t"/>
            </v:shape>
            <v:shape id="图片 4" o:spid="_x0000_s1028" type="#_x0000_t75" alt="中国医院院长网" style="position:absolute;left:20574;top:685;width:12573;height:12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">
              <v:imagedata r:id="rId23" o:title="中国医院院长网"/>
              <v:path arrowok="t"/>
            </v:shape>
            <v:shape id="图片 6" o:spid="_x0000_s1029" type="#_x0000_t75" alt="中国医院院长微信1" style="position:absolute;left:40154;width:13658;height:13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">
              <v:imagedata r:id="rId24" o:title="中国医院院长微信1"/>
              <v:path arrowok="t"/>
            </v:shape>
          </v:group>
        </w:pict>
      </w:r>
    </w:p>
    <w:p w:rsidR="009D1C29" w:rsidRPr="004E3EC3" w:rsidRDefault="009D1C29" w:rsidP="009D1C29">
      <w:pPr>
        <w:spacing w:line="440" w:lineRule="exact"/>
        <w:ind w:left="420"/>
        <w:rPr>
          <w:sz w:val="24"/>
        </w:rPr>
      </w:pPr>
    </w:p>
    <w:p w:rsidR="009D1C29" w:rsidRPr="004E3EC3" w:rsidRDefault="009D1C29" w:rsidP="009D1C29">
      <w:pPr>
        <w:spacing w:line="440" w:lineRule="exact"/>
        <w:ind w:left="420"/>
        <w:rPr>
          <w:sz w:val="24"/>
        </w:rPr>
      </w:pPr>
    </w:p>
    <w:p w:rsidR="009D1C29" w:rsidRPr="004E3EC3" w:rsidRDefault="009D1C29" w:rsidP="009D1C29">
      <w:pPr>
        <w:spacing w:line="440" w:lineRule="exact"/>
        <w:ind w:left="420"/>
        <w:rPr>
          <w:sz w:val="24"/>
        </w:rPr>
      </w:pPr>
    </w:p>
    <w:p w:rsidR="009D1C29" w:rsidRPr="004E3EC3" w:rsidRDefault="009D1C29" w:rsidP="009D1C29">
      <w:pPr>
        <w:spacing w:line="440" w:lineRule="exact"/>
        <w:ind w:left="420"/>
        <w:rPr>
          <w:sz w:val="24"/>
        </w:rPr>
      </w:pPr>
    </w:p>
    <w:p w:rsidR="009D1C29" w:rsidRDefault="009D1C29" w:rsidP="009D1C29">
      <w:pPr>
        <w:spacing w:line="440" w:lineRule="exact"/>
        <w:rPr>
          <w:szCs w:val="21"/>
        </w:rPr>
      </w:pPr>
      <w:r w:rsidRPr="00FB5BD5">
        <w:rPr>
          <w:szCs w:val="21"/>
        </w:rPr>
        <w:t>中国医院院长年会报名网址</w:t>
      </w:r>
      <w:r w:rsidR="001637D7">
        <w:rPr>
          <w:rFonts w:hint="eastAsia"/>
          <w:szCs w:val="21"/>
        </w:rPr>
        <w:t xml:space="preserve">    </w:t>
      </w:r>
      <w:r w:rsidRPr="00FB5BD5">
        <w:rPr>
          <w:szCs w:val="21"/>
        </w:rPr>
        <w:t>中国医院院长网</w:t>
      </w:r>
      <w:r w:rsidR="001637D7">
        <w:rPr>
          <w:rFonts w:hint="eastAsia"/>
          <w:szCs w:val="21"/>
        </w:rPr>
        <w:t xml:space="preserve">         </w:t>
      </w:r>
      <w:r w:rsidRPr="00FB5BD5">
        <w:rPr>
          <w:szCs w:val="21"/>
        </w:rPr>
        <w:t>中国医院院长微信</w:t>
      </w:r>
      <w:r w:rsidR="001637D7">
        <w:rPr>
          <w:rFonts w:hint="eastAsia"/>
          <w:szCs w:val="21"/>
        </w:rPr>
        <w:t xml:space="preserve">       </w:t>
      </w:r>
      <w:r>
        <w:rPr>
          <w:rFonts w:hint="eastAsia"/>
          <w:szCs w:val="21"/>
        </w:rPr>
        <w:t>中国医院微电影节</w:t>
      </w:r>
    </w:p>
    <w:p w:rsidR="00C65D33" w:rsidRDefault="00C65D33" w:rsidP="009D1C29">
      <w:pPr>
        <w:spacing w:line="440" w:lineRule="exact"/>
        <w:rPr>
          <w:szCs w:val="21"/>
        </w:rPr>
      </w:pPr>
    </w:p>
    <w:p w:rsidR="00C65D33" w:rsidRPr="00C65D33" w:rsidRDefault="00C65D33" w:rsidP="009D1C29">
      <w:pPr>
        <w:spacing w:line="440" w:lineRule="exact"/>
        <w:rPr>
          <w:szCs w:val="21"/>
        </w:rPr>
        <w:sectPr w:rsidR="00C65D33" w:rsidRPr="00C65D33">
          <w:headerReference w:type="default" r:id="rId25"/>
          <w:footerReference w:type="even" r:id="rId26"/>
          <w:footerReference w:type="default" r:id="rId27"/>
          <w:headerReference w:type="first" r:id="rId28"/>
          <w:footerReference w:type="first" r:id="rId29"/>
          <w:type w:val="continuous"/>
          <w:pgSz w:w="11906" w:h="16838"/>
          <w:pgMar w:top="851" w:right="851" w:bottom="851" w:left="1134" w:header="851" w:footer="992" w:gutter="0"/>
          <w:pgNumType w:fmt="numberInDash"/>
          <w:cols w:space="720"/>
          <w:titlePg/>
          <w:docGrid w:type="linesAndChars" w:linePitch="312"/>
        </w:sectPr>
      </w:pPr>
    </w:p>
    <w:p w:rsidR="00D17C43" w:rsidRPr="004E3EC3" w:rsidRDefault="00D17C43" w:rsidP="00C17DD5">
      <w:pPr>
        <w:spacing w:line="276" w:lineRule="auto"/>
        <w:jc w:val="center"/>
        <w:rPr>
          <w:b/>
          <w:color w:val="FF0000"/>
          <w:sz w:val="32"/>
          <w:szCs w:val="32"/>
        </w:rPr>
      </w:pPr>
      <w:r w:rsidRPr="004E3EC3">
        <w:rPr>
          <w:b/>
          <w:color w:val="FF0000"/>
          <w:sz w:val="32"/>
          <w:szCs w:val="32"/>
        </w:rPr>
        <w:lastRenderedPageBreak/>
        <w:t>第</w:t>
      </w:r>
      <w:r w:rsidR="00706031">
        <w:rPr>
          <w:rFonts w:hint="eastAsia"/>
          <w:b/>
          <w:color w:val="FF0000"/>
          <w:sz w:val="32"/>
          <w:szCs w:val="32"/>
        </w:rPr>
        <w:t>十</w:t>
      </w:r>
      <w:r w:rsidR="000B52ED">
        <w:rPr>
          <w:rFonts w:hint="eastAsia"/>
          <w:b/>
          <w:color w:val="FF0000"/>
          <w:sz w:val="32"/>
          <w:szCs w:val="32"/>
        </w:rPr>
        <w:t>一</w:t>
      </w:r>
      <w:r w:rsidRPr="004E3EC3">
        <w:rPr>
          <w:b/>
          <w:color w:val="FF0000"/>
          <w:sz w:val="32"/>
          <w:szCs w:val="32"/>
        </w:rPr>
        <w:t>届中国医院院长年会日程</w:t>
      </w:r>
    </w:p>
    <w:p w:rsidR="00B66355" w:rsidRDefault="00BD6019" w:rsidP="009A0691">
      <w:pPr>
        <w:spacing w:beforeLines="50" w:line="276" w:lineRule="auto"/>
        <w:ind w:firstLineChars="147" w:firstLine="354"/>
        <w:rPr>
          <w:color w:val="000000"/>
          <w:szCs w:val="21"/>
        </w:rPr>
      </w:pPr>
      <w:r w:rsidRPr="00CF65FB">
        <w:rPr>
          <w:rFonts w:hAnsi="宋体" w:hint="eastAsia"/>
          <w:b/>
          <w:color w:val="000000"/>
          <w:sz w:val="24"/>
        </w:rPr>
        <w:t>活动</w:t>
      </w:r>
      <w:r w:rsidR="00D17C43" w:rsidRPr="00CF65FB">
        <w:rPr>
          <w:rFonts w:hAnsi="宋体"/>
          <w:b/>
          <w:color w:val="000000"/>
          <w:sz w:val="24"/>
        </w:rPr>
        <w:t>类别</w:t>
      </w:r>
      <w:r w:rsidR="00D17C43" w:rsidRPr="004E3EC3">
        <w:rPr>
          <w:rFonts w:hAnsi="宋体"/>
          <w:b/>
          <w:color w:val="000000"/>
          <w:szCs w:val="21"/>
        </w:rPr>
        <w:t>：</w:t>
      </w:r>
      <w:r w:rsidR="00D17C43" w:rsidRPr="00B66355">
        <w:rPr>
          <w:rFonts w:ascii="宋体" w:hAnsi="宋体"/>
          <w:color w:val="000000"/>
          <w:sz w:val="22"/>
          <w:szCs w:val="22"/>
        </w:rPr>
        <w:t>A类：公立医院改革   B类：医院管理</w:t>
      </w:r>
      <w:r w:rsidR="008D3EC3" w:rsidRPr="00B66355">
        <w:rPr>
          <w:rFonts w:ascii="宋体" w:hAnsi="宋体" w:hint="eastAsia"/>
          <w:color w:val="000000"/>
          <w:sz w:val="22"/>
          <w:szCs w:val="22"/>
        </w:rPr>
        <w:t>与运营</w:t>
      </w:r>
      <w:r w:rsidR="00D17C43" w:rsidRPr="00B66355">
        <w:rPr>
          <w:rFonts w:ascii="宋体" w:hAnsi="宋体"/>
          <w:color w:val="000000"/>
          <w:sz w:val="22"/>
          <w:szCs w:val="22"/>
        </w:rPr>
        <w:t xml:space="preserve">   C类：投融资与社会办医</w:t>
      </w:r>
    </w:p>
    <w:p w:rsidR="00D17C43" w:rsidRPr="00B66355" w:rsidRDefault="00D17C43" w:rsidP="009A0691">
      <w:pPr>
        <w:spacing w:beforeLines="50" w:line="276" w:lineRule="auto"/>
        <w:ind w:firstLineChars="700" w:firstLine="1540"/>
        <w:rPr>
          <w:rFonts w:ascii="宋体" w:hAnsi="宋体"/>
          <w:color w:val="000000"/>
          <w:sz w:val="22"/>
          <w:szCs w:val="22"/>
        </w:rPr>
      </w:pPr>
      <w:r w:rsidRPr="00B66355">
        <w:rPr>
          <w:rFonts w:ascii="宋体" w:hAnsi="宋体"/>
          <w:color w:val="000000"/>
          <w:sz w:val="22"/>
          <w:szCs w:val="22"/>
        </w:rPr>
        <w:t>D类：智慧医疗</w:t>
      </w:r>
      <w:r w:rsidR="00453C76">
        <w:rPr>
          <w:rFonts w:ascii="宋体" w:hAnsi="宋体" w:hint="eastAsia"/>
          <w:color w:val="000000"/>
          <w:sz w:val="22"/>
          <w:szCs w:val="22"/>
        </w:rPr>
        <w:t xml:space="preserve">       </w:t>
      </w:r>
      <w:r w:rsidRPr="00B66355">
        <w:rPr>
          <w:rFonts w:ascii="宋体" w:hAnsi="宋体"/>
          <w:color w:val="000000"/>
          <w:sz w:val="22"/>
          <w:szCs w:val="22"/>
        </w:rPr>
        <w:t xml:space="preserve">E类：专科医院 </w:t>
      </w:r>
      <w:r w:rsidR="00453C76">
        <w:rPr>
          <w:rFonts w:ascii="宋体" w:hAnsi="宋体" w:hint="eastAsia"/>
          <w:color w:val="000000"/>
          <w:sz w:val="22"/>
          <w:szCs w:val="22"/>
        </w:rPr>
        <w:t xml:space="preserve">        </w:t>
      </w:r>
      <w:r w:rsidRPr="00B66355">
        <w:rPr>
          <w:rFonts w:ascii="宋体" w:hAnsi="宋体"/>
          <w:color w:val="000000"/>
          <w:sz w:val="22"/>
          <w:szCs w:val="22"/>
        </w:rPr>
        <w:t>F类：主题专场</w:t>
      </w:r>
    </w:p>
    <w:p w:rsidR="00D17C43" w:rsidRPr="00567128" w:rsidRDefault="00D17C43" w:rsidP="009A0691">
      <w:pPr>
        <w:spacing w:beforeLines="50" w:line="360" w:lineRule="exact"/>
        <w:rPr>
          <w:b/>
          <w:color w:val="FF0000"/>
          <w:sz w:val="28"/>
          <w:szCs w:val="28"/>
          <w:u w:val="single"/>
        </w:rPr>
      </w:pPr>
      <w:r w:rsidRPr="00567128">
        <w:rPr>
          <w:b/>
          <w:color w:val="FF0000"/>
          <w:sz w:val="28"/>
          <w:szCs w:val="28"/>
          <w:u w:val="single"/>
        </w:rPr>
        <w:t>11</w:t>
      </w:r>
      <w:r w:rsidRPr="00567128">
        <w:rPr>
          <w:rFonts w:hAnsi="宋体"/>
          <w:b/>
          <w:color w:val="FF0000"/>
          <w:sz w:val="28"/>
          <w:szCs w:val="28"/>
          <w:u w:val="single"/>
        </w:rPr>
        <w:t>月</w:t>
      </w:r>
      <w:r w:rsidR="001678D6" w:rsidRPr="00567128">
        <w:rPr>
          <w:b/>
          <w:color w:val="FF0000"/>
          <w:sz w:val="28"/>
          <w:szCs w:val="28"/>
          <w:u w:val="single"/>
        </w:rPr>
        <w:t>3</w:t>
      </w:r>
      <w:r w:rsidRPr="00567128">
        <w:rPr>
          <w:rFonts w:hAnsi="宋体"/>
          <w:b/>
          <w:color w:val="FF0000"/>
          <w:sz w:val="28"/>
          <w:szCs w:val="28"/>
          <w:u w:val="single"/>
        </w:rPr>
        <w:t>日（</w:t>
      </w:r>
      <w:r w:rsidR="001678D6" w:rsidRPr="00567128">
        <w:rPr>
          <w:rFonts w:hAnsi="宋体" w:hint="eastAsia"/>
          <w:b/>
          <w:color w:val="FF0000"/>
          <w:sz w:val="28"/>
          <w:szCs w:val="28"/>
          <w:u w:val="single"/>
        </w:rPr>
        <w:t>星期</w:t>
      </w:r>
      <w:r w:rsidRPr="00567128">
        <w:rPr>
          <w:rFonts w:hAnsi="宋体"/>
          <w:b/>
          <w:color w:val="FF0000"/>
          <w:sz w:val="28"/>
          <w:szCs w:val="28"/>
          <w:u w:val="single"/>
        </w:rPr>
        <w:t>五）</w:t>
      </w:r>
    </w:p>
    <w:p w:rsidR="00D17C43" w:rsidRDefault="00D17C43" w:rsidP="008C39C3">
      <w:pPr>
        <w:spacing w:line="360" w:lineRule="auto"/>
        <w:rPr>
          <w:rFonts w:hAnsi="宋体"/>
          <w:sz w:val="24"/>
        </w:rPr>
      </w:pPr>
      <w:r w:rsidRPr="004E3EC3">
        <w:rPr>
          <w:color w:val="000000"/>
          <w:sz w:val="24"/>
        </w:rPr>
        <w:t>0</w:t>
      </w:r>
      <w:r w:rsidR="008F13A2">
        <w:rPr>
          <w:rFonts w:hint="eastAsia"/>
          <w:color w:val="000000"/>
          <w:sz w:val="24"/>
        </w:rPr>
        <w:t>8</w:t>
      </w:r>
      <w:r w:rsidRPr="004E3EC3">
        <w:rPr>
          <w:color w:val="000000"/>
          <w:sz w:val="24"/>
        </w:rPr>
        <w:t>:00-2</w:t>
      </w:r>
      <w:r w:rsidR="008F13A2">
        <w:rPr>
          <w:rFonts w:hint="eastAsia"/>
          <w:color w:val="000000"/>
          <w:sz w:val="24"/>
        </w:rPr>
        <w:t>2</w:t>
      </w:r>
      <w:r w:rsidRPr="004E3EC3">
        <w:rPr>
          <w:color w:val="000000"/>
          <w:sz w:val="24"/>
        </w:rPr>
        <w:t xml:space="preserve">:00  </w:t>
      </w:r>
      <w:r w:rsidRPr="001B52DF">
        <w:rPr>
          <w:b/>
          <w:color w:val="000000"/>
          <w:sz w:val="24"/>
        </w:rPr>
        <w:t xml:space="preserve"> </w:t>
      </w:r>
      <w:r w:rsidRPr="001B52DF">
        <w:rPr>
          <w:rFonts w:hAnsi="宋体"/>
          <w:b/>
          <w:color w:val="FF0000"/>
          <w:sz w:val="24"/>
        </w:rPr>
        <w:t>全天注册</w:t>
      </w:r>
    </w:p>
    <w:p w:rsidR="00710B43" w:rsidRDefault="00710B43" w:rsidP="00710B43">
      <w:pPr>
        <w:spacing w:line="276" w:lineRule="auto"/>
        <w:rPr>
          <w:rFonts w:hAnsi="宋体"/>
          <w:sz w:val="24"/>
        </w:rPr>
      </w:pPr>
    </w:p>
    <w:p w:rsidR="00A63741" w:rsidRDefault="001C00F3" w:rsidP="00CF6D79">
      <w:pPr>
        <w:spacing w:line="276" w:lineRule="auto"/>
        <w:rPr>
          <w:b/>
          <w:color w:val="FF0000"/>
          <w:sz w:val="24"/>
        </w:rPr>
      </w:pPr>
      <w:r w:rsidRPr="001C00F3">
        <w:rPr>
          <w:rFonts w:hint="eastAsia"/>
          <w:sz w:val="24"/>
        </w:rPr>
        <w:t>09:30-12:00</w:t>
      </w:r>
      <w:r>
        <w:rPr>
          <w:rFonts w:hint="eastAsia"/>
          <w:sz w:val="24"/>
        </w:rPr>
        <w:t xml:space="preserve">  </w:t>
      </w:r>
      <w:r w:rsidRPr="001C00F3">
        <w:rPr>
          <w:rFonts w:ascii="宋体" w:hAnsi="宋体" w:hint="eastAsia"/>
          <w:b/>
          <w:color w:val="FF0000"/>
          <w:sz w:val="24"/>
        </w:rPr>
        <w:t xml:space="preserve"> F01：</w:t>
      </w:r>
      <w:r w:rsidRPr="001C00F3">
        <w:rPr>
          <w:rFonts w:hint="eastAsia"/>
          <w:b/>
          <w:color w:val="FF0000"/>
          <w:sz w:val="24"/>
        </w:rPr>
        <w:t>闭门会：中国医院职业化管理者联盟成立大会</w:t>
      </w:r>
    </w:p>
    <w:p w:rsidR="00585750" w:rsidRDefault="00585750" w:rsidP="00CF6D79">
      <w:pPr>
        <w:spacing w:line="276" w:lineRule="auto"/>
        <w:rPr>
          <w:b/>
          <w:color w:val="FF0000"/>
          <w:sz w:val="24"/>
        </w:rPr>
      </w:pPr>
    </w:p>
    <w:p w:rsidR="00934156" w:rsidRDefault="00934156" w:rsidP="00CF6D79">
      <w:pPr>
        <w:spacing w:line="276" w:lineRule="auto"/>
        <w:rPr>
          <w:sz w:val="24"/>
        </w:rPr>
      </w:pPr>
      <w:r>
        <w:rPr>
          <w:rFonts w:hint="eastAsia"/>
          <w:sz w:val="24"/>
        </w:rPr>
        <w:t>12</w:t>
      </w:r>
      <w:r w:rsidRPr="001C00F3">
        <w:rPr>
          <w:rFonts w:hint="eastAsia"/>
          <w:sz w:val="24"/>
        </w:rPr>
        <w:t>:</w:t>
      </w:r>
      <w:r>
        <w:rPr>
          <w:rFonts w:hint="eastAsia"/>
          <w:sz w:val="24"/>
        </w:rPr>
        <w:t>0</w:t>
      </w:r>
      <w:r w:rsidRPr="001C00F3">
        <w:rPr>
          <w:rFonts w:hint="eastAsia"/>
          <w:sz w:val="24"/>
        </w:rPr>
        <w:t>0-1</w:t>
      </w:r>
      <w:r>
        <w:rPr>
          <w:rFonts w:hint="eastAsia"/>
          <w:sz w:val="24"/>
        </w:rPr>
        <w:t>3</w:t>
      </w:r>
      <w:r w:rsidRPr="001C00F3">
        <w:rPr>
          <w:rFonts w:hint="eastAsia"/>
          <w:sz w:val="24"/>
        </w:rPr>
        <w:t>:</w:t>
      </w:r>
      <w:r>
        <w:rPr>
          <w:rFonts w:hint="eastAsia"/>
          <w:sz w:val="24"/>
        </w:rPr>
        <w:t>3</w:t>
      </w:r>
      <w:r w:rsidRPr="001C00F3">
        <w:rPr>
          <w:rFonts w:hint="eastAsia"/>
          <w:sz w:val="24"/>
        </w:rPr>
        <w:t>0</w:t>
      </w:r>
      <w:r>
        <w:rPr>
          <w:rFonts w:hint="eastAsia"/>
          <w:sz w:val="24"/>
        </w:rPr>
        <w:t xml:space="preserve">   </w:t>
      </w:r>
      <w:r w:rsidRPr="001B52DF">
        <w:rPr>
          <w:rFonts w:hint="eastAsia"/>
          <w:b/>
          <w:color w:val="FF0000"/>
          <w:sz w:val="24"/>
        </w:rPr>
        <w:t>自助午餐</w:t>
      </w:r>
    </w:p>
    <w:p w:rsidR="00A63741" w:rsidRPr="004E3EC3" w:rsidRDefault="00A63741" w:rsidP="00CF6D79">
      <w:pPr>
        <w:spacing w:line="276" w:lineRule="auto"/>
        <w:rPr>
          <w:sz w:val="24"/>
        </w:rPr>
      </w:pPr>
    </w:p>
    <w:p w:rsidR="00844225" w:rsidRPr="0013160C" w:rsidRDefault="00D17C43" w:rsidP="008C39C3">
      <w:pPr>
        <w:spacing w:line="360" w:lineRule="auto"/>
        <w:rPr>
          <w:kern w:val="0"/>
          <w:sz w:val="24"/>
          <w:shd w:val="clear" w:color="auto" w:fill="FFFFFF" w:themeFill="background1"/>
        </w:rPr>
      </w:pPr>
      <w:r w:rsidRPr="004E3EC3">
        <w:rPr>
          <w:color w:val="000000"/>
          <w:sz w:val="24"/>
        </w:rPr>
        <w:t>1</w:t>
      </w:r>
      <w:r w:rsidR="00F212BD">
        <w:rPr>
          <w:color w:val="000000"/>
          <w:sz w:val="24"/>
        </w:rPr>
        <w:t>3</w:t>
      </w:r>
      <w:r w:rsidRPr="004E3EC3">
        <w:rPr>
          <w:color w:val="000000"/>
          <w:sz w:val="24"/>
        </w:rPr>
        <w:t>:</w:t>
      </w:r>
      <w:r w:rsidR="00F212BD">
        <w:rPr>
          <w:color w:val="000000"/>
          <w:sz w:val="24"/>
        </w:rPr>
        <w:t>3</w:t>
      </w:r>
      <w:r w:rsidRPr="004E3EC3">
        <w:rPr>
          <w:color w:val="000000"/>
          <w:sz w:val="24"/>
        </w:rPr>
        <w:t>0-1</w:t>
      </w:r>
      <w:r w:rsidR="005D5DBE">
        <w:rPr>
          <w:color w:val="000000"/>
          <w:sz w:val="24"/>
        </w:rPr>
        <w:t>7</w:t>
      </w:r>
      <w:r w:rsidRPr="004E3EC3">
        <w:rPr>
          <w:color w:val="000000"/>
          <w:sz w:val="24"/>
        </w:rPr>
        <w:t>:</w:t>
      </w:r>
      <w:r w:rsidR="005D5DBE">
        <w:rPr>
          <w:color w:val="000000"/>
          <w:sz w:val="24"/>
        </w:rPr>
        <w:t>0</w:t>
      </w:r>
      <w:r w:rsidRPr="004E3EC3">
        <w:rPr>
          <w:color w:val="000000"/>
          <w:sz w:val="24"/>
        </w:rPr>
        <w:t>0</w:t>
      </w:r>
      <w:r w:rsidR="008C39C3">
        <w:rPr>
          <w:rFonts w:hint="eastAsia"/>
          <w:color w:val="000000"/>
          <w:sz w:val="24"/>
        </w:rPr>
        <w:t xml:space="preserve">   </w:t>
      </w:r>
      <w:r w:rsidR="00817E71" w:rsidRPr="0013160C">
        <w:rPr>
          <w:rFonts w:ascii="宋体" w:hAnsi="宋体"/>
          <w:b/>
          <w:color w:val="FF0000"/>
          <w:sz w:val="24"/>
          <w:shd w:val="clear" w:color="auto" w:fill="FFFFFF" w:themeFill="background1"/>
        </w:rPr>
        <w:t>A</w:t>
      </w:r>
      <w:r w:rsidR="00844225" w:rsidRPr="0013160C">
        <w:rPr>
          <w:rFonts w:ascii="宋体" w:hAnsi="宋体"/>
          <w:b/>
          <w:color w:val="FF0000"/>
          <w:sz w:val="24"/>
          <w:shd w:val="clear" w:color="auto" w:fill="FFFFFF" w:themeFill="background1"/>
        </w:rPr>
        <w:t>01：</w:t>
      </w:r>
      <w:r w:rsidR="00940025" w:rsidRPr="0013160C">
        <w:rPr>
          <w:rFonts w:asciiTheme="minorEastAsia" w:eastAsiaTheme="minorEastAsia" w:hAnsiTheme="minorEastAsia" w:hint="eastAsia"/>
          <w:b/>
          <w:color w:val="FF0000"/>
          <w:sz w:val="24"/>
          <w:shd w:val="clear" w:color="auto" w:fill="FFFFFF" w:themeFill="background1"/>
        </w:rPr>
        <w:t>城</w:t>
      </w:r>
      <w:r w:rsidR="00DC397E" w:rsidRPr="0013160C">
        <w:rPr>
          <w:rFonts w:asciiTheme="minorEastAsia" w:eastAsiaTheme="minorEastAsia" w:hAnsiTheme="minorEastAsia" w:hint="eastAsia"/>
          <w:b/>
          <w:color w:val="FF0000"/>
          <w:sz w:val="24"/>
          <w:shd w:val="clear" w:color="auto" w:fill="FFFFFF" w:themeFill="background1"/>
        </w:rPr>
        <w:t>际</w:t>
      </w:r>
      <w:r w:rsidR="00844225" w:rsidRPr="0013160C">
        <w:rPr>
          <w:rFonts w:asciiTheme="minorEastAsia" w:eastAsiaTheme="minorEastAsia" w:hAnsiTheme="minorEastAsia" w:hint="eastAsia"/>
          <w:b/>
          <w:color w:val="FF0000"/>
          <w:sz w:val="24"/>
          <w:shd w:val="clear" w:color="auto" w:fill="FFFFFF" w:themeFill="background1"/>
        </w:rPr>
        <w:t>医言堂</w:t>
      </w:r>
      <w:r w:rsidR="00844225" w:rsidRPr="0013160C">
        <w:rPr>
          <w:rFonts w:asciiTheme="minorEastAsia" w:eastAsiaTheme="minorEastAsia" w:hAnsiTheme="minorEastAsia"/>
          <w:b/>
          <w:color w:val="FF0000"/>
          <w:kern w:val="0"/>
          <w:sz w:val="24"/>
          <w:shd w:val="clear" w:color="auto" w:fill="FFFFFF" w:themeFill="background1"/>
        </w:rPr>
        <w:t>：</w:t>
      </w:r>
      <w:r w:rsidR="00256743" w:rsidRPr="0013160C">
        <w:rPr>
          <w:rFonts w:asciiTheme="minorEastAsia" w:eastAsiaTheme="minorEastAsia" w:hAnsiTheme="minorEastAsia" w:hint="eastAsia"/>
          <w:b/>
          <w:color w:val="FF0000"/>
          <w:kern w:val="0"/>
          <w:sz w:val="24"/>
          <w:shd w:val="clear" w:color="auto" w:fill="FFFFFF" w:themeFill="background1"/>
        </w:rPr>
        <w:t>九城大考—</w:t>
      </w:r>
      <w:r w:rsidR="00844225" w:rsidRPr="0013160C">
        <w:rPr>
          <w:rFonts w:asciiTheme="minorEastAsia" w:eastAsiaTheme="minorEastAsia" w:hAnsiTheme="minorEastAsia" w:hint="eastAsia"/>
          <w:b/>
          <w:color w:val="FF0000"/>
          <w:kern w:val="0"/>
          <w:sz w:val="24"/>
          <w:shd w:val="clear" w:color="auto" w:fill="FFFFFF" w:themeFill="background1"/>
        </w:rPr>
        <w:t>珠三角“湾区”医改</w:t>
      </w:r>
      <w:r w:rsidR="00F9031E" w:rsidRPr="0013160C">
        <w:rPr>
          <w:rFonts w:asciiTheme="minorEastAsia" w:eastAsiaTheme="minorEastAsia" w:hAnsiTheme="minorEastAsia" w:hint="eastAsia"/>
          <w:b/>
          <w:color w:val="FF0000"/>
          <w:kern w:val="0"/>
          <w:sz w:val="24"/>
          <w:shd w:val="clear" w:color="auto" w:fill="FFFFFF" w:themeFill="background1"/>
        </w:rPr>
        <w:t>高</w:t>
      </w:r>
      <w:r w:rsidR="002C66A0" w:rsidRPr="0013160C">
        <w:rPr>
          <w:rFonts w:asciiTheme="minorEastAsia" w:eastAsiaTheme="minorEastAsia" w:hAnsiTheme="minorEastAsia" w:hint="eastAsia"/>
          <w:b/>
          <w:color w:val="FF0000"/>
          <w:kern w:val="0"/>
          <w:sz w:val="24"/>
          <w:shd w:val="clear" w:color="auto" w:fill="FFFFFF" w:themeFill="background1"/>
        </w:rPr>
        <w:t>峰</w:t>
      </w:r>
      <w:r w:rsidR="00F9031E" w:rsidRPr="0013160C">
        <w:rPr>
          <w:rFonts w:asciiTheme="minorEastAsia" w:eastAsiaTheme="minorEastAsia" w:hAnsiTheme="minorEastAsia" w:hint="eastAsia"/>
          <w:b/>
          <w:color w:val="FF0000"/>
          <w:kern w:val="0"/>
          <w:sz w:val="24"/>
          <w:shd w:val="clear" w:color="auto" w:fill="FFFFFF" w:themeFill="background1"/>
        </w:rPr>
        <w:t>论坛</w:t>
      </w:r>
      <w:r w:rsidR="00256743" w:rsidRPr="0013160C">
        <w:rPr>
          <w:rFonts w:asciiTheme="minorEastAsia" w:eastAsiaTheme="minorEastAsia" w:hAnsiTheme="minorEastAsia" w:hint="eastAsia"/>
          <w:b/>
          <w:color w:val="FF0000"/>
          <w:kern w:val="0"/>
          <w:sz w:val="24"/>
          <w:shd w:val="clear" w:color="auto" w:fill="FFFFFF" w:themeFill="background1"/>
        </w:rPr>
        <w:t xml:space="preserve"> </w:t>
      </w:r>
    </w:p>
    <w:p w:rsidR="00190F2D" w:rsidRPr="0013160C" w:rsidRDefault="00D27488" w:rsidP="009A1890">
      <w:pPr>
        <w:spacing w:line="320" w:lineRule="exact"/>
        <w:ind w:leftChars="706" w:left="1483" w:firstLine="1"/>
        <w:rPr>
          <w:rFonts w:ascii="华文楷体" w:eastAsia="华文楷体" w:hAnsi="华文楷体"/>
          <w:kern w:val="0"/>
          <w:sz w:val="24"/>
          <w:shd w:val="clear" w:color="auto" w:fill="FFFFFF" w:themeFill="background1"/>
        </w:rPr>
      </w:pPr>
      <w:r w:rsidRPr="0013160C">
        <w:rPr>
          <w:rFonts w:ascii="华文楷体" w:eastAsia="华文楷体" w:hAnsi="华文楷体" w:hint="eastAsia"/>
          <w:kern w:val="0"/>
          <w:sz w:val="24"/>
          <w:shd w:val="clear" w:color="auto" w:fill="FFFFFF" w:themeFill="background1"/>
        </w:rPr>
        <w:t>素有“世界工厂”之称的珠三角</w:t>
      </w:r>
      <w:r w:rsidR="004B234E" w:rsidRPr="0013160C">
        <w:rPr>
          <w:rFonts w:ascii="华文楷体" w:eastAsia="华文楷体" w:hAnsi="华文楷体" w:hint="eastAsia"/>
          <w:kern w:val="0"/>
          <w:sz w:val="24"/>
          <w:shd w:val="clear" w:color="auto" w:fill="FFFFFF" w:themeFill="background1"/>
        </w:rPr>
        <w:t>，因与香</w:t>
      </w:r>
      <w:r w:rsidRPr="0013160C">
        <w:rPr>
          <w:rFonts w:ascii="华文楷体" w:eastAsia="华文楷体" w:hAnsi="华文楷体" w:hint="eastAsia"/>
          <w:kern w:val="0"/>
          <w:sz w:val="24"/>
          <w:shd w:val="clear" w:color="auto" w:fill="FFFFFF" w:themeFill="background1"/>
        </w:rPr>
        <w:t>港、澳</w:t>
      </w:r>
      <w:r w:rsidR="004B234E" w:rsidRPr="0013160C">
        <w:rPr>
          <w:rFonts w:ascii="华文楷体" w:eastAsia="华文楷体" w:hAnsi="华文楷体" w:hint="eastAsia"/>
          <w:kern w:val="0"/>
          <w:sz w:val="24"/>
          <w:shd w:val="clear" w:color="auto" w:fill="FFFFFF" w:themeFill="background1"/>
        </w:rPr>
        <w:t>门</w:t>
      </w:r>
      <w:r w:rsidR="00B85855" w:rsidRPr="0013160C">
        <w:rPr>
          <w:rFonts w:ascii="华文楷体" w:eastAsia="华文楷体" w:hAnsi="华文楷体" w:hint="eastAsia"/>
          <w:kern w:val="0"/>
          <w:sz w:val="24"/>
          <w:shd w:val="clear" w:color="auto" w:fill="FFFFFF" w:themeFill="background1"/>
        </w:rPr>
        <w:t>合力</w:t>
      </w:r>
      <w:r w:rsidRPr="0013160C">
        <w:rPr>
          <w:rFonts w:ascii="华文楷体" w:eastAsia="华文楷体" w:hAnsi="华文楷体" w:hint="eastAsia"/>
          <w:kern w:val="0"/>
          <w:sz w:val="24"/>
          <w:shd w:val="clear" w:color="auto" w:fill="FFFFFF" w:themeFill="background1"/>
        </w:rPr>
        <w:t>共</w:t>
      </w:r>
      <w:r w:rsidR="00BC7878" w:rsidRPr="0013160C">
        <w:rPr>
          <w:rFonts w:ascii="华文楷体" w:eastAsia="华文楷体" w:hAnsi="华文楷体" w:hint="eastAsia"/>
          <w:kern w:val="0"/>
          <w:sz w:val="24"/>
          <w:shd w:val="clear" w:color="auto" w:fill="FFFFFF" w:themeFill="background1"/>
        </w:rPr>
        <w:t>建</w:t>
      </w:r>
      <w:r w:rsidR="00B85855" w:rsidRPr="0013160C">
        <w:rPr>
          <w:rFonts w:ascii="华文楷体" w:eastAsia="华文楷体" w:hAnsi="华文楷体" w:hint="eastAsia"/>
          <w:kern w:val="0"/>
          <w:sz w:val="24"/>
          <w:shd w:val="clear" w:color="auto" w:fill="FFFFFF" w:themeFill="background1"/>
        </w:rPr>
        <w:t>粤港澳</w:t>
      </w:r>
      <w:r w:rsidR="004B234E" w:rsidRPr="0013160C">
        <w:rPr>
          <w:rFonts w:ascii="华文楷体" w:eastAsia="华文楷体" w:hAnsi="华文楷体" w:hint="eastAsia"/>
          <w:kern w:val="0"/>
          <w:sz w:val="24"/>
          <w:shd w:val="clear" w:color="auto" w:fill="FFFFFF" w:themeFill="background1"/>
        </w:rPr>
        <w:t>城市群未来功能模块，而</w:t>
      </w:r>
      <w:r w:rsidR="00B85855" w:rsidRPr="0013160C">
        <w:rPr>
          <w:rFonts w:ascii="华文楷体" w:eastAsia="华文楷体" w:hAnsi="华文楷体" w:hint="eastAsia"/>
          <w:kern w:val="0"/>
          <w:sz w:val="24"/>
          <w:shd w:val="clear" w:color="auto" w:fill="FFFFFF" w:themeFill="background1"/>
        </w:rPr>
        <w:t>升级</w:t>
      </w:r>
      <w:r w:rsidRPr="0013160C">
        <w:rPr>
          <w:rFonts w:ascii="华文楷体" w:eastAsia="华文楷体" w:hAnsi="华文楷体" w:hint="eastAsia"/>
          <w:kern w:val="0"/>
          <w:sz w:val="24"/>
          <w:shd w:val="clear" w:color="auto" w:fill="FFFFFF" w:themeFill="background1"/>
        </w:rPr>
        <w:t>为首个国家明确定义的“湾区”。</w:t>
      </w:r>
      <w:r w:rsidR="00B85855" w:rsidRPr="0013160C">
        <w:rPr>
          <w:rFonts w:ascii="华文楷体" w:eastAsia="华文楷体" w:hAnsi="华文楷体" w:hint="eastAsia"/>
          <w:kern w:val="0"/>
          <w:sz w:val="24"/>
          <w:shd w:val="clear" w:color="auto" w:fill="FFFFFF" w:themeFill="background1"/>
        </w:rPr>
        <w:t>作为中国</w:t>
      </w:r>
      <w:r w:rsidR="000A0A91" w:rsidRPr="0013160C">
        <w:rPr>
          <w:rFonts w:ascii="华文楷体" w:eastAsia="华文楷体" w:hAnsi="华文楷体" w:hint="eastAsia"/>
          <w:kern w:val="0"/>
          <w:sz w:val="24"/>
          <w:shd w:val="clear" w:color="auto" w:fill="FFFFFF" w:themeFill="background1"/>
        </w:rPr>
        <w:t>的</w:t>
      </w:r>
      <w:r w:rsidR="00B85855" w:rsidRPr="0013160C">
        <w:rPr>
          <w:rFonts w:ascii="华文楷体" w:eastAsia="华文楷体" w:hAnsi="华文楷体" w:hint="eastAsia"/>
          <w:kern w:val="0"/>
          <w:sz w:val="24"/>
          <w:shd w:val="clear" w:color="auto" w:fill="FFFFFF" w:themeFill="background1"/>
        </w:rPr>
        <w:t>南大门和广东省</w:t>
      </w:r>
      <w:r w:rsidR="000A0A91" w:rsidRPr="0013160C">
        <w:rPr>
          <w:rFonts w:ascii="华文楷体" w:eastAsia="华文楷体" w:hAnsi="华文楷体" w:hint="eastAsia"/>
          <w:kern w:val="0"/>
          <w:sz w:val="24"/>
          <w:shd w:val="clear" w:color="auto" w:fill="FFFFFF" w:themeFill="background1"/>
        </w:rPr>
        <w:t>思想文化最早开放的地区之一，该区所</w:t>
      </w:r>
      <w:r w:rsidR="00B85855" w:rsidRPr="0013160C">
        <w:rPr>
          <w:rFonts w:ascii="华文楷体" w:eastAsia="华文楷体" w:hAnsi="华文楷体" w:hint="eastAsia"/>
          <w:kern w:val="0"/>
          <w:sz w:val="24"/>
          <w:shd w:val="clear" w:color="auto" w:fill="FFFFFF" w:themeFill="background1"/>
        </w:rPr>
        <w:t>属</w:t>
      </w:r>
      <w:r w:rsidR="000A0A91" w:rsidRPr="0013160C">
        <w:rPr>
          <w:rFonts w:ascii="华文楷体" w:eastAsia="华文楷体" w:hAnsi="华文楷体" w:hint="eastAsia"/>
          <w:kern w:val="0"/>
          <w:sz w:val="24"/>
          <w:shd w:val="clear" w:color="auto" w:fill="FFFFFF" w:themeFill="background1"/>
        </w:rPr>
        <w:t>的</w:t>
      </w:r>
      <w:r w:rsidR="00B85855" w:rsidRPr="0013160C">
        <w:rPr>
          <w:rFonts w:ascii="华文楷体" w:eastAsia="华文楷体" w:hAnsi="华文楷体" w:hint="eastAsia"/>
          <w:kern w:val="0"/>
          <w:sz w:val="24"/>
          <w:shd w:val="clear" w:color="auto" w:fill="FFFFFF" w:themeFill="background1"/>
        </w:rPr>
        <w:t>9大城市</w:t>
      </w:r>
      <w:r w:rsidR="000A0A91" w:rsidRPr="0013160C">
        <w:rPr>
          <w:rFonts w:ascii="华文楷体" w:eastAsia="华文楷体" w:hAnsi="华文楷体" w:hint="eastAsia"/>
          <w:kern w:val="0"/>
          <w:sz w:val="24"/>
          <w:shd w:val="clear" w:color="auto" w:fill="FFFFFF" w:themeFill="background1"/>
        </w:rPr>
        <w:t>不仅经济发达，</w:t>
      </w:r>
      <w:r w:rsidR="00A73FBD" w:rsidRPr="0013160C">
        <w:rPr>
          <w:rFonts w:ascii="华文楷体" w:eastAsia="华文楷体" w:hAnsi="华文楷体" w:hint="eastAsia"/>
          <w:kern w:val="0"/>
          <w:sz w:val="24"/>
          <w:shd w:val="clear" w:color="auto" w:fill="FFFFFF" w:themeFill="background1"/>
        </w:rPr>
        <w:t>资源</w:t>
      </w:r>
      <w:r w:rsidR="000A0A91" w:rsidRPr="0013160C">
        <w:rPr>
          <w:rFonts w:ascii="华文楷体" w:eastAsia="华文楷体" w:hAnsi="华文楷体" w:hint="eastAsia"/>
          <w:kern w:val="0"/>
          <w:sz w:val="24"/>
          <w:shd w:val="clear" w:color="auto" w:fill="FFFFFF" w:themeFill="background1"/>
        </w:rPr>
        <w:t>富集，更以较强的改革意识和创新能力闻名于世。</w:t>
      </w:r>
      <w:r w:rsidR="00A73FBD" w:rsidRPr="0013160C">
        <w:rPr>
          <w:rFonts w:ascii="华文楷体" w:eastAsia="华文楷体" w:hAnsi="华文楷体" w:hint="eastAsia"/>
          <w:kern w:val="0"/>
          <w:sz w:val="24"/>
          <w:shd w:val="clear" w:color="auto" w:fill="FFFFFF" w:themeFill="background1"/>
        </w:rPr>
        <w:t>2012年，深圳、珠海、惠州、东莞、中山、江门、肇庆</w:t>
      </w:r>
      <w:r w:rsidR="00DC397E" w:rsidRPr="0013160C">
        <w:rPr>
          <w:rFonts w:ascii="华文楷体" w:eastAsia="华文楷体" w:hAnsi="华文楷体" w:hint="eastAsia"/>
          <w:kern w:val="0"/>
          <w:sz w:val="24"/>
          <w:shd w:val="clear" w:color="auto" w:fill="FFFFFF" w:themeFill="background1"/>
        </w:rPr>
        <w:t>进入</w:t>
      </w:r>
      <w:r w:rsidR="00A73FBD" w:rsidRPr="0013160C">
        <w:rPr>
          <w:rFonts w:ascii="华文楷体" w:eastAsia="华文楷体" w:hAnsi="华文楷体" w:hint="eastAsia"/>
          <w:kern w:val="0"/>
          <w:sz w:val="24"/>
          <w:shd w:val="clear" w:color="auto" w:fill="FFFFFF" w:themeFill="background1"/>
        </w:rPr>
        <w:t>国家联系试点市，</w:t>
      </w:r>
      <w:r w:rsidR="00DC397E" w:rsidRPr="0013160C">
        <w:rPr>
          <w:rFonts w:ascii="华文楷体" w:eastAsia="华文楷体" w:hAnsi="华文楷体" w:hint="eastAsia"/>
          <w:kern w:val="0"/>
          <w:sz w:val="24"/>
          <w:shd w:val="clear" w:color="auto" w:fill="FFFFFF" w:themeFill="background1"/>
        </w:rPr>
        <w:t>启动</w:t>
      </w:r>
      <w:r w:rsidR="00A73FBD" w:rsidRPr="0013160C">
        <w:rPr>
          <w:rFonts w:ascii="华文楷体" w:eastAsia="华文楷体" w:hAnsi="华文楷体" w:hint="eastAsia"/>
          <w:kern w:val="0"/>
          <w:sz w:val="24"/>
          <w:shd w:val="clear" w:color="auto" w:fill="FFFFFF" w:themeFill="background1"/>
        </w:rPr>
        <w:t>了城市公立医院综合改革，共153家城市公立医院参加。</w:t>
      </w:r>
      <w:r w:rsidR="00190F2D" w:rsidRPr="0013160C">
        <w:rPr>
          <w:rFonts w:ascii="华文楷体" w:eastAsia="华文楷体" w:hAnsi="华文楷体" w:hint="eastAsia"/>
          <w:kern w:val="0"/>
          <w:sz w:val="24"/>
          <w:shd w:val="clear" w:color="auto" w:fill="FFFFFF" w:themeFill="background1"/>
        </w:rPr>
        <w:t>以试点经验为蓝本，今年7月，覆盖广东全省</w:t>
      </w:r>
      <w:r w:rsidR="00DC397E" w:rsidRPr="0013160C">
        <w:rPr>
          <w:rFonts w:ascii="华文楷体" w:eastAsia="华文楷体" w:hAnsi="华文楷体" w:hint="eastAsia"/>
          <w:kern w:val="0"/>
          <w:sz w:val="24"/>
          <w:shd w:val="clear" w:color="auto" w:fill="FFFFFF" w:themeFill="background1"/>
        </w:rPr>
        <w:t>的</w:t>
      </w:r>
      <w:r w:rsidR="00190F2D" w:rsidRPr="0013160C">
        <w:rPr>
          <w:rFonts w:ascii="华文楷体" w:eastAsia="华文楷体" w:hAnsi="华文楷体" w:hint="eastAsia"/>
          <w:kern w:val="0"/>
          <w:sz w:val="24"/>
          <w:shd w:val="clear" w:color="auto" w:fill="FFFFFF" w:themeFill="background1"/>
        </w:rPr>
        <w:t>公立医院综合改革</w:t>
      </w:r>
      <w:r w:rsidR="00DC397E" w:rsidRPr="0013160C">
        <w:rPr>
          <w:rFonts w:ascii="华文楷体" w:eastAsia="华文楷体" w:hAnsi="华文楷体" w:hint="eastAsia"/>
          <w:kern w:val="0"/>
          <w:sz w:val="24"/>
          <w:shd w:val="clear" w:color="auto" w:fill="FFFFFF" w:themeFill="background1"/>
        </w:rPr>
        <w:t>又</w:t>
      </w:r>
      <w:r w:rsidR="00190F2D" w:rsidRPr="0013160C">
        <w:rPr>
          <w:rFonts w:ascii="华文楷体" w:eastAsia="华文楷体" w:hAnsi="华文楷体" w:hint="eastAsia"/>
          <w:kern w:val="0"/>
          <w:sz w:val="24"/>
          <w:shd w:val="clear" w:color="auto" w:fill="FFFFFF" w:themeFill="background1"/>
        </w:rPr>
        <w:t>全面推开。</w:t>
      </w:r>
    </w:p>
    <w:p w:rsidR="00190F2D" w:rsidRPr="0013160C" w:rsidRDefault="00190F2D" w:rsidP="009A1890">
      <w:pPr>
        <w:spacing w:line="320" w:lineRule="exact"/>
        <w:ind w:leftChars="706" w:left="1483" w:firstLine="1"/>
        <w:rPr>
          <w:rFonts w:ascii="华文楷体" w:eastAsia="华文楷体" w:hAnsi="华文楷体"/>
          <w:kern w:val="0"/>
          <w:sz w:val="24"/>
          <w:shd w:val="clear" w:color="auto" w:fill="FFFFFF" w:themeFill="background1"/>
        </w:rPr>
      </w:pPr>
      <w:r w:rsidRPr="0013160C">
        <w:rPr>
          <w:rFonts w:ascii="Century Gothic" w:eastAsia="华文楷体" w:hAnsi="Century Gothic"/>
          <w:kern w:val="0"/>
          <w:sz w:val="24"/>
          <w:shd w:val="clear" w:color="auto" w:fill="FFFFFF" w:themeFill="background1"/>
        </w:rPr>
        <w:t>▪</w:t>
      </w:r>
      <w:r w:rsidR="009A6929" w:rsidRPr="0013160C">
        <w:rPr>
          <w:rFonts w:ascii="Century Gothic" w:eastAsia="华文楷体" w:hAnsi="Century Gothic" w:hint="eastAsia"/>
          <w:kern w:val="0"/>
          <w:sz w:val="24"/>
          <w:shd w:val="clear" w:color="auto" w:fill="FFFFFF" w:themeFill="background1"/>
        </w:rPr>
        <w:t xml:space="preserve"> </w:t>
      </w:r>
      <w:r w:rsidR="00DC397E" w:rsidRPr="0013160C">
        <w:rPr>
          <w:rFonts w:ascii="华文楷体" w:eastAsia="华文楷体" w:hAnsi="华文楷体" w:hint="eastAsia"/>
          <w:kern w:val="0"/>
          <w:sz w:val="24"/>
          <w:shd w:val="clear" w:color="auto" w:fill="FFFFFF" w:themeFill="background1"/>
        </w:rPr>
        <w:t>窥一斑而见全豹，九城医改的先期探索</w:t>
      </w:r>
      <w:r w:rsidRPr="0013160C">
        <w:rPr>
          <w:rFonts w:ascii="华文楷体" w:eastAsia="华文楷体" w:hAnsi="华文楷体" w:hint="eastAsia"/>
          <w:kern w:val="0"/>
          <w:sz w:val="24"/>
          <w:shd w:val="clear" w:color="auto" w:fill="FFFFFF" w:themeFill="background1"/>
        </w:rPr>
        <w:t>为全省改革的</w:t>
      </w:r>
      <w:r w:rsidR="000057B0" w:rsidRPr="0013160C">
        <w:rPr>
          <w:rFonts w:ascii="华文楷体" w:eastAsia="华文楷体" w:hAnsi="华文楷体" w:hint="eastAsia"/>
          <w:kern w:val="0"/>
          <w:sz w:val="24"/>
          <w:shd w:val="clear" w:color="auto" w:fill="FFFFFF" w:themeFill="background1"/>
        </w:rPr>
        <w:t>接踵</w:t>
      </w:r>
      <w:r w:rsidRPr="0013160C">
        <w:rPr>
          <w:rFonts w:ascii="华文楷体" w:eastAsia="华文楷体" w:hAnsi="华文楷体" w:hint="eastAsia"/>
          <w:kern w:val="0"/>
          <w:sz w:val="24"/>
          <w:shd w:val="clear" w:color="auto" w:fill="FFFFFF" w:themeFill="background1"/>
        </w:rPr>
        <w:t>推开留下了哪些</w:t>
      </w:r>
      <w:r w:rsidR="000057B0" w:rsidRPr="0013160C">
        <w:rPr>
          <w:rFonts w:ascii="华文楷体" w:eastAsia="华文楷体" w:hAnsi="华文楷体" w:hint="eastAsia"/>
          <w:kern w:val="0"/>
          <w:sz w:val="24"/>
          <w:shd w:val="clear" w:color="auto" w:fill="FFFFFF" w:themeFill="background1"/>
        </w:rPr>
        <w:t>经验、</w:t>
      </w:r>
      <w:r w:rsidRPr="0013160C">
        <w:rPr>
          <w:rFonts w:ascii="华文楷体" w:eastAsia="华文楷体" w:hAnsi="华文楷体" w:hint="eastAsia"/>
          <w:kern w:val="0"/>
          <w:sz w:val="24"/>
          <w:shd w:val="clear" w:color="auto" w:fill="FFFFFF" w:themeFill="background1"/>
        </w:rPr>
        <w:t>启示和</w:t>
      </w:r>
      <w:r w:rsidR="000057B0" w:rsidRPr="0013160C">
        <w:rPr>
          <w:rFonts w:ascii="华文楷体" w:eastAsia="华文楷体" w:hAnsi="华文楷体" w:hint="eastAsia"/>
          <w:kern w:val="0"/>
          <w:sz w:val="24"/>
          <w:shd w:val="clear" w:color="auto" w:fill="FFFFFF" w:themeFill="background1"/>
        </w:rPr>
        <w:t>可贵的模板</w:t>
      </w:r>
      <w:r w:rsidRPr="0013160C">
        <w:rPr>
          <w:rFonts w:ascii="华文楷体" w:eastAsia="华文楷体" w:hAnsi="华文楷体" w:hint="eastAsia"/>
          <w:kern w:val="0"/>
          <w:sz w:val="24"/>
          <w:shd w:val="clear" w:color="auto" w:fill="FFFFFF" w:themeFill="background1"/>
        </w:rPr>
        <w:t>？</w:t>
      </w:r>
    </w:p>
    <w:p w:rsidR="000057B0" w:rsidRPr="0013160C" w:rsidRDefault="000057B0" w:rsidP="000057B0">
      <w:pPr>
        <w:spacing w:line="320" w:lineRule="exact"/>
        <w:ind w:leftChars="706" w:left="1483" w:firstLine="1"/>
        <w:rPr>
          <w:rFonts w:ascii="华文楷体" w:eastAsia="华文楷体" w:hAnsi="华文楷体"/>
          <w:kern w:val="0"/>
          <w:sz w:val="24"/>
          <w:shd w:val="clear" w:color="auto" w:fill="FFFFFF" w:themeFill="background1"/>
        </w:rPr>
      </w:pPr>
      <w:r w:rsidRPr="0013160C">
        <w:rPr>
          <w:rFonts w:ascii="Century Gothic" w:eastAsia="华文楷体" w:hAnsi="Century Gothic"/>
          <w:kern w:val="0"/>
          <w:sz w:val="24"/>
          <w:shd w:val="clear" w:color="auto" w:fill="FFFFFF" w:themeFill="background1"/>
        </w:rPr>
        <w:t>▪</w:t>
      </w:r>
      <w:r w:rsidR="009A6929" w:rsidRPr="0013160C">
        <w:rPr>
          <w:rFonts w:ascii="Century Gothic" w:eastAsia="华文楷体" w:hAnsi="Century Gothic" w:hint="eastAsia"/>
          <w:kern w:val="0"/>
          <w:sz w:val="24"/>
          <w:shd w:val="clear" w:color="auto" w:fill="FFFFFF" w:themeFill="background1"/>
        </w:rPr>
        <w:t xml:space="preserve"> </w:t>
      </w:r>
      <w:r w:rsidRPr="0013160C">
        <w:rPr>
          <w:rFonts w:ascii="华文楷体" w:eastAsia="华文楷体" w:hAnsi="华文楷体" w:hint="eastAsia"/>
          <w:kern w:val="0"/>
          <w:sz w:val="24"/>
          <w:shd w:val="clear" w:color="auto" w:fill="FFFFFF" w:themeFill="background1"/>
        </w:rPr>
        <w:t>若以半年为一个观测期，此次广东省提出的55项综合医改重点任务是否有了实质性推进？对于院方而言，</w:t>
      </w:r>
      <w:r w:rsidR="00DC397E" w:rsidRPr="0013160C">
        <w:rPr>
          <w:rFonts w:ascii="华文楷体" w:eastAsia="华文楷体" w:hAnsi="华文楷体" w:hint="eastAsia"/>
          <w:kern w:val="0"/>
          <w:sz w:val="24"/>
          <w:shd w:val="clear" w:color="auto" w:fill="FFFFFF" w:themeFill="background1"/>
        </w:rPr>
        <w:t>其</w:t>
      </w:r>
      <w:r w:rsidRPr="0013160C">
        <w:rPr>
          <w:rFonts w:ascii="华文楷体" w:eastAsia="华文楷体" w:hAnsi="华文楷体" w:hint="eastAsia"/>
          <w:kern w:val="0"/>
          <w:sz w:val="24"/>
          <w:shd w:val="clear" w:color="auto" w:fill="FFFFFF" w:themeFill="background1"/>
        </w:rPr>
        <w:t>潜在的</w:t>
      </w:r>
      <w:r w:rsidR="00DC397E" w:rsidRPr="0013160C">
        <w:rPr>
          <w:rFonts w:ascii="华文楷体" w:eastAsia="华文楷体" w:hAnsi="华文楷体" w:hint="eastAsia"/>
          <w:kern w:val="0"/>
          <w:sz w:val="24"/>
          <w:shd w:val="clear" w:color="auto" w:fill="FFFFFF" w:themeFill="background1"/>
        </w:rPr>
        <w:t>难点</w:t>
      </w:r>
      <w:r w:rsidRPr="0013160C">
        <w:rPr>
          <w:rFonts w:ascii="华文楷体" w:eastAsia="华文楷体" w:hAnsi="华文楷体" w:hint="eastAsia"/>
          <w:kern w:val="0"/>
          <w:sz w:val="24"/>
          <w:shd w:val="clear" w:color="auto" w:fill="FFFFFF" w:themeFill="background1"/>
        </w:rPr>
        <w:t>和</w:t>
      </w:r>
      <w:r w:rsidR="00DC397E" w:rsidRPr="0013160C">
        <w:rPr>
          <w:rFonts w:ascii="华文楷体" w:eastAsia="华文楷体" w:hAnsi="华文楷体" w:hint="eastAsia"/>
          <w:kern w:val="0"/>
          <w:sz w:val="24"/>
          <w:shd w:val="clear" w:color="auto" w:fill="FFFFFF" w:themeFill="background1"/>
        </w:rPr>
        <w:t>疑点</w:t>
      </w:r>
      <w:r w:rsidRPr="0013160C">
        <w:rPr>
          <w:rFonts w:ascii="华文楷体" w:eastAsia="华文楷体" w:hAnsi="华文楷体" w:hint="eastAsia"/>
          <w:kern w:val="0"/>
          <w:sz w:val="24"/>
          <w:shd w:val="clear" w:color="auto" w:fill="FFFFFF" w:themeFill="background1"/>
        </w:rPr>
        <w:t>又在哪里？</w:t>
      </w:r>
    </w:p>
    <w:p w:rsidR="009418AE" w:rsidRPr="005129FA" w:rsidRDefault="00DE30B3" w:rsidP="00AF2CA1">
      <w:pPr>
        <w:spacing w:line="360" w:lineRule="auto"/>
        <w:ind w:leftChars="675" w:left="1418" w:firstLineChars="49" w:firstLine="118"/>
        <w:rPr>
          <w:rFonts w:ascii="宋体" w:hAnsi="宋体"/>
          <w:b/>
          <w:kern w:val="0"/>
          <w:sz w:val="24"/>
          <w:shd w:val="clear" w:color="auto" w:fill="FFFFFF" w:themeFill="background1"/>
        </w:rPr>
      </w:pPr>
      <w:r w:rsidRPr="005129FA">
        <w:rPr>
          <w:rFonts w:ascii="宋体" w:hAnsi="宋体" w:hint="eastAsia"/>
          <w:b/>
          <w:kern w:val="0"/>
          <w:sz w:val="24"/>
          <w:shd w:val="clear" w:color="auto" w:fill="FFFFFF" w:themeFill="background1"/>
        </w:rPr>
        <w:t>主持嘉宾</w:t>
      </w:r>
      <w:r w:rsidR="009418AE" w:rsidRPr="005129FA">
        <w:rPr>
          <w:rFonts w:ascii="宋体" w:hAnsi="宋体" w:hint="eastAsia"/>
          <w:b/>
          <w:kern w:val="0"/>
          <w:sz w:val="24"/>
          <w:shd w:val="clear" w:color="auto" w:fill="FFFFFF" w:themeFill="background1"/>
        </w:rPr>
        <w:t>：</w:t>
      </w:r>
    </w:p>
    <w:p w:rsidR="00DE30B3" w:rsidRPr="005129FA" w:rsidRDefault="00DE30B3"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邱  晨 深圳市人民医院院长</w:t>
      </w:r>
    </w:p>
    <w:p w:rsidR="00DE30B3" w:rsidRPr="005129FA" w:rsidRDefault="00DE30B3" w:rsidP="00AA698D">
      <w:pPr>
        <w:spacing w:line="276" w:lineRule="auto"/>
        <w:ind w:leftChars="675" w:left="1418" w:firstLineChars="49" w:firstLine="118"/>
        <w:rPr>
          <w:rFonts w:ascii="宋体" w:hAnsi="宋体"/>
          <w:color w:val="000000" w:themeColor="text1"/>
          <w:kern w:val="0"/>
          <w:sz w:val="24"/>
          <w:shd w:val="clear" w:color="auto" w:fill="FFFFFF" w:themeFill="background1"/>
        </w:rPr>
      </w:pPr>
      <w:r w:rsidRPr="005129FA">
        <w:rPr>
          <w:rFonts w:ascii="宋体" w:hAnsi="宋体" w:hint="eastAsia"/>
          <w:color w:val="000000" w:themeColor="text1"/>
          <w:kern w:val="0"/>
          <w:sz w:val="24"/>
          <w:shd w:val="clear" w:color="auto" w:fill="FFFFFF" w:themeFill="background1"/>
        </w:rPr>
        <w:t>陆骊工 珠海市人民医院院长</w:t>
      </w:r>
    </w:p>
    <w:p w:rsidR="00DE30B3" w:rsidRPr="005129FA" w:rsidRDefault="00DE30B3" w:rsidP="00AF2CA1">
      <w:pPr>
        <w:spacing w:line="360" w:lineRule="auto"/>
        <w:ind w:leftChars="675" w:left="1418" w:firstLineChars="49" w:firstLine="118"/>
        <w:rPr>
          <w:rFonts w:ascii="宋体" w:hAnsi="宋体"/>
          <w:b/>
          <w:kern w:val="0"/>
          <w:sz w:val="24"/>
          <w:shd w:val="clear" w:color="auto" w:fill="FFFFFF" w:themeFill="background1"/>
        </w:rPr>
      </w:pPr>
      <w:r w:rsidRPr="005129FA">
        <w:rPr>
          <w:rFonts w:ascii="宋体" w:hAnsi="宋体" w:hint="eastAsia"/>
          <w:b/>
          <w:color w:val="000000" w:themeColor="text1"/>
          <w:kern w:val="0"/>
          <w:sz w:val="24"/>
          <w:shd w:val="clear" w:color="auto" w:fill="FFFFFF" w:themeFill="background1"/>
        </w:rPr>
        <w:t>演讲嘉宾：</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庄</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宁</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国家</w:t>
      </w:r>
      <w:r w:rsidR="00C041FC" w:rsidRPr="005129FA">
        <w:rPr>
          <w:rFonts w:ascii="宋体" w:hAnsi="宋体" w:hint="eastAsia"/>
          <w:kern w:val="0"/>
          <w:sz w:val="24"/>
          <w:shd w:val="clear" w:color="auto" w:fill="FFFFFF" w:themeFill="background1"/>
        </w:rPr>
        <w:t>卫生和计划生育委员会</w:t>
      </w:r>
      <w:r w:rsidRPr="005129FA">
        <w:rPr>
          <w:rFonts w:ascii="宋体" w:hAnsi="宋体" w:hint="eastAsia"/>
          <w:kern w:val="0"/>
          <w:sz w:val="24"/>
          <w:shd w:val="clear" w:color="auto" w:fill="FFFFFF" w:themeFill="background1"/>
        </w:rPr>
        <w:t>体制改革司副司长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陈</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虎</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国家</w:t>
      </w:r>
      <w:r w:rsidR="00C041FC" w:rsidRPr="005129FA">
        <w:rPr>
          <w:rFonts w:ascii="宋体" w:hAnsi="宋体" w:hint="eastAsia"/>
          <w:kern w:val="0"/>
          <w:sz w:val="24"/>
          <w:shd w:val="clear" w:color="auto" w:fill="FFFFFF" w:themeFill="background1"/>
        </w:rPr>
        <w:t>卫生和计划生育委员会</w:t>
      </w:r>
      <w:r w:rsidRPr="005129FA">
        <w:rPr>
          <w:rFonts w:ascii="宋体" w:hAnsi="宋体" w:hint="eastAsia"/>
          <w:kern w:val="0"/>
          <w:sz w:val="24"/>
          <w:shd w:val="clear" w:color="auto" w:fill="FFFFFF" w:themeFill="background1"/>
        </w:rPr>
        <w:t>医政医管局行风建设处处长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黄</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 xml:space="preserve"> 力</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广东省医院协会会长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罗乐宣</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深圳市卫生和计划生育委员会主任</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杨谛冈</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香港医院管理局博爱医院及天水围医院医院行政总监</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马学章</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澳门镜湖医院院长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邱</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晨</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深圳市人民医院院长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陆骊工</w:t>
      </w:r>
      <w:r w:rsidR="00A569DA"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珠海市人民医院院长</w:t>
      </w:r>
    </w:p>
    <w:p w:rsidR="005C3895" w:rsidRPr="005129FA" w:rsidRDefault="005C3895" w:rsidP="00AA698D">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袁</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勇</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中山市人民医院院长</w:t>
      </w:r>
    </w:p>
    <w:p w:rsidR="00B63AA7" w:rsidRPr="00C51EBA" w:rsidRDefault="005C3895" w:rsidP="00B270DB">
      <w:pPr>
        <w:spacing w:line="276" w:lineRule="auto"/>
        <w:ind w:leftChars="675" w:left="1418" w:firstLineChars="49" w:firstLine="118"/>
        <w:rPr>
          <w:rFonts w:ascii="宋体" w:hAnsi="宋体"/>
          <w:kern w:val="0"/>
          <w:sz w:val="24"/>
          <w:shd w:val="clear" w:color="auto" w:fill="FFFFFF" w:themeFill="background1"/>
        </w:rPr>
      </w:pPr>
      <w:r w:rsidRPr="005129FA">
        <w:rPr>
          <w:rFonts w:ascii="宋体" w:hAnsi="宋体" w:hint="eastAsia"/>
          <w:kern w:val="0"/>
          <w:sz w:val="24"/>
          <w:shd w:val="clear" w:color="auto" w:fill="FFFFFF" w:themeFill="background1"/>
        </w:rPr>
        <w:t>王跃建</w:t>
      </w:r>
      <w:r w:rsidR="0013160C" w:rsidRPr="005129FA">
        <w:rPr>
          <w:rFonts w:ascii="宋体" w:hAnsi="宋体" w:hint="eastAsia"/>
          <w:kern w:val="0"/>
          <w:sz w:val="24"/>
          <w:shd w:val="clear" w:color="auto" w:fill="FFFFFF" w:themeFill="background1"/>
        </w:rPr>
        <w:t xml:space="preserve"> </w:t>
      </w:r>
      <w:r w:rsidRPr="005129FA">
        <w:rPr>
          <w:rFonts w:ascii="宋体" w:hAnsi="宋体" w:hint="eastAsia"/>
          <w:kern w:val="0"/>
          <w:sz w:val="24"/>
          <w:shd w:val="clear" w:color="auto" w:fill="FFFFFF" w:themeFill="background1"/>
        </w:rPr>
        <w:t>佛山市第一人民医院院长</w:t>
      </w:r>
    </w:p>
    <w:p w:rsidR="00070678" w:rsidRPr="00AA698D" w:rsidRDefault="00070678" w:rsidP="00391922">
      <w:pPr>
        <w:spacing w:line="360" w:lineRule="auto"/>
        <w:ind w:leftChars="-20" w:left="-42" w:firstLineChars="649" w:firstLine="1564"/>
        <w:rPr>
          <w:rFonts w:ascii="宋体" w:hAnsi="宋体"/>
          <w:b/>
          <w:color w:val="FF0000"/>
          <w:sz w:val="24"/>
        </w:rPr>
      </w:pPr>
      <w:r w:rsidRPr="00AA698D">
        <w:rPr>
          <w:rFonts w:ascii="宋体" w:hAnsi="宋体"/>
          <w:b/>
          <w:color w:val="FF0000"/>
          <w:sz w:val="24"/>
        </w:rPr>
        <w:lastRenderedPageBreak/>
        <w:t>F0</w:t>
      </w:r>
      <w:r w:rsidR="00EF4B21" w:rsidRPr="00AA698D">
        <w:rPr>
          <w:rFonts w:ascii="宋体" w:hAnsi="宋体" w:hint="eastAsia"/>
          <w:b/>
          <w:color w:val="FF0000"/>
          <w:sz w:val="24"/>
        </w:rPr>
        <w:t>2</w:t>
      </w:r>
      <w:r w:rsidRPr="00AA698D">
        <w:rPr>
          <w:rFonts w:ascii="宋体" w:hAnsi="宋体"/>
          <w:b/>
          <w:color w:val="FF0000"/>
          <w:sz w:val="24"/>
        </w:rPr>
        <w:t>：</w:t>
      </w:r>
      <w:r w:rsidRPr="00AA698D">
        <w:rPr>
          <w:rFonts w:ascii="宋体" w:hAnsi="宋体" w:hint="eastAsia"/>
          <w:b/>
          <w:color w:val="FF0000"/>
          <w:sz w:val="24"/>
        </w:rPr>
        <w:t>医界木兰汇</w:t>
      </w:r>
      <w:r w:rsidRPr="00AA698D">
        <w:rPr>
          <w:rFonts w:ascii="宋体" w:hAnsi="宋体"/>
          <w:b/>
          <w:color w:val="FF0000"/>
          <w:sz w:val="24"/>
        </w:rPr>
        <w:t>：</w:t>
      </w:r>
      <w:r w:rsidRPr="00AA698D">
        <w:rPr>
          <w:rFonts w:ascii="宋体" w:hAnsi="宋体" w:hint="eastAsia"/>
          <w:b/>
          <w:color w:val="FF0000"/>
          <w:sz w:val="24"/>
        </w:rPr>
        <w:t>重塑决策模式——</w:t>
      </w:r>
      <w:r w:rsidR="002B517C" w:rsidRPr="00AA698D">
        <w:rPr>
          <w:rFonts w:ascii="宋体" w:hAnsi="宋体" w:hint="eastAsia"/>
          <w:b/>
          <w:color w:val="FF0000"/>
          <w:sz w:val="24"/>
        </w:rPr>
        <w:t>“</w:t>
      </w:r>
      <w:r w:rsidRPr="00AA698D">
        <w:rPr>
          <w:rFonts w:ascii="宋体" w:hAnsi="宋体" w:hint="eastAsia"/>
          <w:b/>
          <w:color w:val="FF0000"/>
          <w:sz w:val="24"/>
        </w:rPr>
        <w:t>医管中的女性力量</w:t>
      </w:r>
      <w:r w:rsidR="002B517C" w:rsidRPr="00AA698D">
        <w:rPr>
          <w:rFonts w:ascii="宋体" w:hAnsi="宋体" w:hint="eastAsia"/>
          <w:b/>
          <w:color w:val="FF0000"/>
          <w:sz w:val="24"/>
        </w:rPr>
        <w:t>”</w:t>
      </w:r>
      <w:r w:rsidR="009F7882" w:rsidRPr="00AA698D">
        <w:rPr>
          <w:rFonts w:ascii="宋体" w:hAnsi="宋体" w:hint="eastAsia"/>
          <w:b/>
          <w:color w:val="FF0000"/>
          <w:sz w:val="24"/>
        </w:rPr>
        <w:t>部落沙龙</w:t>
      </w:r>
    </w:p>
    <w:p w:rsidR="00070678" w:rsidRPr="00AA698D" w:rsidRDefault="00070678" w:rsidP="00070678">
      <w:pPr>
        <w:spacing w:line="320" w:lineRule="exact"/>
        <w:ind w:leftChars="706" w:left="1483" w:firstLine="1"/>
        <w:rPr>
          <w:rFonts w:ascii="华文楷体" w:eastAsia="华文楷体" w:hAnsi="华文楷体"/>
          <w:kern w:val="0"/>
          <w:sz w:val="24"/>
        </w:rPr>
      </w:pPr>
      <w:r w:rsidRPr="00AA698D">
        <w:rPr>
          <w:rFonts w:ascii="华文楷体" w:eastAsia="华文楷体" w:hAnsi="华文楷体" w:hint="eastAsia"/>
          <w:kern w:val="0"/>
          <w:sz w:val="24"/>
        </w:rPr>
        <w:t>曾几何时，医院最高决策层多是清一色的男人天下，而现在则不同以往，即使是在一些大型医院中，男人们也不得不让出最中间的位置，簇拥在女性决策者周围。这些女性决策者是比男性更加男性化，还是用她们女性特有的视角和感觉改变着决策的模式、过程和方法，使科层化、集权式、命令式的管理得到“柔化”，更加灵活，从而能更加适应现代医院管理时代强调授权和协作的医管要求</w:t>
      </w:r>
      <w:r w:rsidR="00795AC5" w:rsidRPr="00AA698D">
        <w:rPr>
          <w:rFonts w:ascii="华文楷体" w:eastAsia="华文楷体" w:hAnsi="华文楷体" w:hint="eastAsia"/>
          <w:kern w:val="0"/>
          <w:sz w:val="24"/>
        </w:rPr>
        <w:t>。</w:t>
      </w:r>
    </w:p>
    <w:p w:rsidR="00070678" w:rsidRPr="008B0A23" w:rsidRDefault="00723431" w:rsidP="00B63AA7">
      <w:pPr>
        <w:spacing w:line="360" w:lineRule="auto"/>
        <w:ind w:leftChars="665" w:left="1396" w:firstLineChars="49" w:firstLine="118"/>
        <w:rPr>
          <w:rFonts w:ascii="宋体" w:hAnsi="宋体"/>
          <w:b/>
          <w:kern w:val="0"/>
          <w:sz w:val="24"/>
        </w:rPr>
      </w:pPr>
      <w:r w:rsidRPr="008B0A23">
        <w:rPr>
          <w:rFonts w:ascii="宋体" w:hAnsi="宋体" w:hint="eastAsia"/>
          <w:b/>
          <w:kern w:val="0"/>
          <w:sz w:val="24"/>
        </w:rPr>
        <w:t>主持</w:t>
      </w:r>
      <w:r w:rsidR="00070678" w:rsidRPr="008B0A23">
        <w:rPr>
          <w:rFonts w:ascii="宋体" w:hAnsi="宋体" w:hint="eastAsia"/>
          <w:b/>
          <w:kern w:val="0"/>
          <w:sz w:val="24"/>
        </w:rPr>
        <w:t>嘉宾：</w:t>
      </w:r>
    </w:p>
    <w:p w:rsidR="000D07C0" w:rsidRPr="008B0A23" w:rsidRDefault="000D07C0" w:rsidP="008B0A23">
      <w:pPr>
        <w:spacing w:line="276" w:lineRule="auto"/>
        <w:ind w:leftChars="720" w:left="1512"/>
        <w:rPr>
          <w:rFonts w:ascii="宋体" w:hAnsi="宋体"/>
          <w:kern w:val="0"/>
          <w:sz w:val="24"/>
        </w:rPr>
      </w:pPr>
      <w:r w:rsidRPr="008B0A23">
        <w:rPr>
          <w:rFonts w:ascii="宋体" w:hAnsi="宋体" w:hint="eastAsia"/>
          <w:kern w:val="0"/>
          <w:sz w:val="24"/>
        </w:rPr>
        <w:t>王  虹 江苏省人民医院原党委书记</w:t>
      </w:r>
    </w:p>
    <w:p w:rsidR="009546BE" w:rsidRPr="008B0A23" w:rsidRDefault="009546BE" w:rsidP="00B63AA7">
      <w:pPr>
        <w:spacing w:line="360" w:lineRule="auto"/>
        <w:ind w:leftChars="50" w:left="105" w:firstLineChars="589" w:firstLine="1419"/>
        <w:rPr>
          <w:b/>
          <w:sz w:val="24"/>
        </w:rPr>
      </w:pPr>
      <w:r w:rsidRPr="008B0A23">
        <w:rPr>
          <w:rFonts w:hint="eastAsia"/>
          <w:b/>
          <w:sz w:val="24"/>
        </w:rPr>
        <w:t>演讲嘉宾</w:t>
      </w:r>
      <w:r w:rsidRPr="008B0A23">
        <w:rPr>
          <w:b/>
          <w:sz w:val="24"/>
        </w:rPr>
        <w:t>：</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郭  莲 上海交通大学医学院附属仁济医院党委书记</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刘  婕 中国</w:t>
      </w:r>
      <w:r w:rsidRPr="008B0A23">
        <w:rPr>
          <w:rFonts w:ascii="宋体" w:hAnsi="宋体"/>
          <w:kern w:val="0"/>
          <w:sz w:val="24"/>
        </w:rPr>
        <w:t>中医科学院西苑医院</w:t>
      </w:r>
      <w:r w:rsidRPr="008B0A23">
        <w:rPr>
          <w:rFonts w:ascii="宋体" w:hAnsi="宋体" w:hint="eastAsia"/>
          <w:kern w:val="0"/>
          <w:sz w:val="24"/>
        </w:rPr>
        <w:t>党委书记</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王启仪 广东省人民医院副院长</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 xml:space="preserve">丁晶宏 </w:t>
      </w:r>
      <w:r w:rsidRPr="008B0A23">
        <w:rPr>
          <w:rFonts w:ascii="宋体" w:hAnsi="宋体"/>
          <w:kern w:val="0"/>
          <w:sz w:val="24"/>
        </w:rPr>
        <w:t>中日医院</w:t>
      </w:r>
      <w:r w:rsidRPr="008B0A23">
        <w:rPr>
          <w:rFonts w:ascii="宋体" w:hAnsi="宋体" w:hint="eastAsia"/>
          <w:kern w:val="0"/>
          <w:sz w:val="24"/>
        </w:rPr>
        <w:t>副院长</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武素英 河南省人民医院党委副书记兼工会主席</w:t>
      </w:r>
    </w:p>
    <w:p w:rsidR="00C10E84" w:rsidRPr="008B0A23" w:rsidRDefault="00C10E84" w:rsidP="00AA698D">
      <w:pPr>
        <w:spacing w:line="276" w:lineRule="auto"/>
        <w:ind w:leftChars="720" w:left="1512"/>
        <w:rPr>
          <w:rFonts w:ascii="宋体" w:hAnsi="宋体"/>
          <w:kern w:val="0"/>
          <w:sz w:val="24"/>
        </w:rPr>
      </w:pPr>
      <w:r w:rsidRPr="008B0A23">
        <w:rPr>
          <w:rFonts w:ascii="宋体" w:hAnsi="宋体" w:hint="eastAsia"/>
          <w:kern w:val="0"/>
          <w:sz w:val="24"/>
        </w:rPr>
        <w:t>赵小英 浙江大学医学院附属第二医院原常务副院长</w:t>
      </w:r>
    </w:p>
    <w:p w:rsidR="009546BE" w:rsidRPr="008B0A23" w:rsidRDefault="009546BE" w:rsidP="00AA698D">
      <w:pPr>
        <w:spacing w:line="276" w:lineRule="auto"/>
        <w:ind w:leftChars="720" w:left="1512"/>
        <w:rPr>
          <w:rFonts w:ascii="宋体" w:hAnsi="宋体"/>
          <w:kern w:val="0"/>
          <w:sz w:val="24"/>
        </w:rPr>
      </w:pPr>
      <w:r w:rsidRPr="008B0A23">
        <w:rPr>
          <w:rFonts w:ascii="宋体" w:hAnsi="宋体" w:hint="eastAsia"/>
          <w:kern w:val="0"/>
          <w:sz w:val="24"/>
        </w:rPr>
        <w:t>雷  方</w:t>
      </w:r>
      <w:r w:rsidR="00E2020A" w:rsidRPr="008B0A23">
        <w:rPr>
          <w:rFonts w:ascii="宋体" w:hAnsi="宋体" w:hint="eastAsia"/>
          <w:kern w:val="0"/>
          <w:sz w:val="24"/>
        </w:rPr>
        <w:t xml:space="preserve"> </w:t>
      </w:r>
      <w:r w:rsidRPr="008B0A23">
        <w:rPr>
          <w:rFonts w:ascii="宋体" w:hAnsi="宋体" w:hint="eastAsia"/>
          <w:kern w:val="0"/>
          <w:sz w:val="24"/>
        </w:rPr>
        <w:t>河南科技大学副校长</w:t>
      </w:r>
      <w:r w:rsidR="00E2020A" w:rsidRPr="008B0A23">
        <w:rPr>
          <w:rFonts w:ascii="宋体" w:hAnsi="宋体" w:hint="eastAsia"/>
          <w:kern w:val="0"/>
          <w:sz w:val="24"/>
        </w:rPr>
        <w:t>、郑州大学第二附属医院原院长</w:t>
      </w:r>
    </w:p>
    <w:p w:rsidR="003934F5" w:rsidRDefault="009546BE" w:rsidP="00FC24E2">
      <w:pPr>
        <w:spacing w:line="276" w:lineRule="auto"/>
        <w:ind w:leftChars="720" w:left="1512"/>
      </w:pPr>
      <w:r w:rsidRPr="008B0A23">
        <w:rPr>
          <w:rFonts w:ascii="宋体" w:hAnsi="宋体" w:hint="eastAsia"/>
          <w:kern w:val="0"/>
          <w:sz w:val="24"/>
        </w:rPr>
        <w:t>蒋立虹 云南省第一人民医院院长</w:t>
      </w:r>
    </w:p>
    <w:p w:rsidR="00CF6D79" w:rsidRPr="00CF6D79" w:rsidRDefault="00CF6D79" w:rsidP="00743260">
      <w:pPr>
        <w:spacing w:line="276" w:lineRule="auto"/>
        <w:ind w:leftChars="720" w:left="1512"/>
      </w:pPr>
    </w:p>
    <w:p w:rsidR="003934F5" w:rsidRPr="00D51D11" w:rsidRDefault="003934F5" w:rsidP="00497C2C">
      <w:pPr>
        <w:spacing w:line="360" w:lineRule="auto"/>
        <w:ind w:leftChars="20" w:left="42" w:firstLineChars="600" w:firstLine="1446"/>
        <w:rPr>
          <w:kern w:val="0"/>
          <w:sz w:val="24"/>
        </w:rPr>
      </w:pPr>
      <w:r w:rsidRPr="00D51D11">
        <w:rPr>
          <w:b/>
          <w:color w:val="FF0000"/>
          <w:kern w:val="0"/>
          <w:sz w:val="24"/>
        </w:rPr>
        <w:t>D0</w:t>
      </w:r>
      <w:r w:rsidR="0002078A" w:rsidRPr="00D51D11">
        <w:rPr>
          <w:b/>
          <w:color w:val="FF0000"/>
          <w:kern w:val="0"/>
          <w:sz w:val="24"/>
        </w:rPr>
        <w:t>1</w:t>
      </w:r>
      <w:r w:rsidRPr="00D51D11">
        <w:rPr>
          <w:rFonts w:hAnsi="宋体"/>
          <w:b/>
          <w:color w:val="FF0000"/>
          <w:kern w:val="0"/>
          <w:sz w:val="24"/>
        </w:rPr>
        <w:t>：</w:t>
      </w:r>
      <w:r w:rsidRPr="00D51D11">
        <w:rPr>
          <w:rFonts w:hAnsi="宋体" w:hint="eastAsia"/>
          <w:b/>
          <w:color w:val="FF0000"/>
          <w:kern w:val="0"/>
          <w:sz w:val="24"/>
        </w:rPr>
        <w:t>尖峰对话：移动医疗下一步</w:t>
      </w:r>
    </w:p>
    <w:p w:rsidR="003B1010" w:rsidRPr="00D51D11" w:rsidRDefault="003934F5" w:rsidP="00497C2C">
      <w:pPr>
        <w:spacing w:line="320" w:lineRule="exact"/>
        <w:ind w:leftChars="700" w:left="1470"/>
        <w:rPr>
          <w:rFonts w:ascii="华文楷体" w:eastAsia="华文楷体" w:hAnsi="华文楷体"/>
          <w:kern w:val="0"/>
          <w:sz w:val="24"/>
        </w:rPr>
      </w:pPr>
      <w:r w:rsidRPr="00D51D11">
        <w:rPr>
          <w:rFonts w:ascii="华文楷体" w:eastAsia="华文楷体" w:hAnsi="华文楷体" w:hint="eastAsia"/>
          <w:kern w:val="0"/>
          <w:sz w:val="24"/>
        </w:rPr>
        <w:t>在迈过资本风口之后，移动医疗亟待跳出“高流量、低收益”的怪圈，摸索出可持续的合理的盈利模式。不乏观点认为，结合线下实体医院介入诊疗环节，打造服务闭环是移动医疗的破局之道。为此，那些曾经依靠线上流量打出名号的移动医疗企业，也</w:t>
      </w:r>
      <w:r w:rsidR="002165FF" w:rsidRPr="00D51D11">
        <w:rPr>
          <w:rFonts w:ascii="华文楷体" w:eastAsia="华文楷体" w:hAnsi="华文楷体" w:hint="eastAsia"/>
          <w:kern w:val="0"/>
          <w:sz w:val="24"/>
        </w:rPr>
        <w:t>悄然在线下展开新一轮的攻城掠地</w:t>
      </w:r>
      <w:r w:rsidRPr="00D51D11">
        <w:rPr>
          <w:rFonts w:ascii="华文楷体" w:eastAsia="华文楷体" w:hAnsi="华文楷体" w:hint="eastAsia"/>
          <w:kern w:val="0"/>
          <w:sz w:val="24"/>
        </w:rPr>
        <w:t>。不过，这个被寄予厚望的新兴模式，在如今看来依然任重道远。</w:t>
      </w:r>
    </w:p>
    <w:p w:rsidR="003934F5" w:rsidRPr="00D51D11" w:rsidRDefault="003934F5" w:rsidP="00497C2C">
      <w:pPr>
        <w:spacing w:line="320" w:lineRule="exact"/>
        <w:ind w:leftChars="700" w:left="1470"/>
        <w:rPr>
          <w:rFonts w:ascii="华文楷体" w:eastAsia="华文楷体" w:hAnsi="华文楷体"/>
          <w:kern w:val="0"/>
          <w:sz w:val="24"/>
        </w:rPr>
      </w:pPr>
      <w:r w:rsidRPr="00D51D11">
        <w:rPr>
          <w:rFonts w:ascii="Century Gothic" w:eastAsia="华文楷体" w:hAnsi="Century Gothic"/>
          <w:kern w:val="0"/>
          <w:sz w:val="24"/>
        </w:rPr>
        <w:t>▪</w:t>
      </w:r>
      <w:r w:rsidR="009A6929" w:rsidRPr="00D51D11">
        <w:rPr>
          <w:rFonts w:ascii="Century Gothic" w:eastAsia="华文楷体" w:hAnsi="Century Gothic" w:hint="eastAsia"/>
          <w:kern w:val="0"/>
          <w:sz w:val="24"/>
        </w:rPr>
        <w:t xml:space="preserve"> </w:t>
      </w:r>
      <w:r w:rsidRPr="00D51D11">
        <w:rPr>
          <w:rFonts w:ascii="华文楷体" w:eastAsia="华文楷体" w:hAnsi="华文楷体" w:hint="eastAsia"/>
          <w:kern w:val="0"/>
          <w:sz w:val="24"/>
        </w:rPr>
        <w:t>移动医疗当下最焦灼的问题是无法触及诊疗服务核心，以及因此所带来的盈利窘境。而现有的战略位移究竟能否为他们打开“春天之门”？</w:t>
      </w:r>
    </w:p>
    <w:p w:rsidR="003934F5" w:rsidRPr="00D51D11" w:rsidRDefault="003934F5" w:rsidP="00497C2C">
      <w:pPr>
        <w:spacing w:line="320" w:lineRule="exact"/>
        <w:ind w:leftChars="700" w:left="1470"/>
        <w:rPr>
          <w:rFonts w:ascii="华文楷体" w:eastAsia="华文楷体" w:hAnsi="华文楷体"/>
          <w:kern w:val="0"/>
          <w:sz w:val="24"/>
        </w:rPr>
      </w:pPr>
      <w:r w:rsidRPr="00D51D11">
        <w:rPr>
          <w:rFonts w:ascii="Century Gothic" w:eastAsia="华文楷体" w:hAnsi="Century Gothic"/>
          <w:kern w:val="0"/>
          <w:sz w:val="24"/>
        </w:rPr>
        <w:t>▪</w:t>
      </w:r>
      <w:r w:rsidR="009A6929" w:rsidRPr="00D51D11">
        <w:rPr>
          <w:rFonts w:ascii="Century Gothic" w:eastAsia="华文楷体" w:hAnsi="Century Gothic" w:hint="eastAsia"/>
          <w:kern w:val="0"/>
          <w:sz w:val="24"/>
        </w:rPr>
        <w:t xml:space="preserve"> </w:t>
      </w:r>
      <w:r w:rsidRPr="00D51D11">
        <w:rPr>
          <w:rFonts w:ascii="华文楷体" w:eastAsia="华文楷体" w:hAnsi="华文楷体" w:hint="eastAsia"/>
          <w:kern w:val="0"/>
          <w:sz w:val="24"/>
        </w:rPr>
        <w:t>经历前两年的蓬勃之势，资本对于移动医疗的态度已趋于理性，下一步，他们又将如何八仙过海，各自巧</w:t>
      </w:r>
      <w:r w:rsidR="00D515F7" w:rsidRPr="00D51D11">
        <w:rPr>
          <w:rFonts w:ascii="华文楷体" w:eastAsia="华文楷体" w:hAnsi="华文楷体" w:hint="eastAsia"/>
          <w:kern w:val="0"/>
          <w:sz w:val="24"/>
        </w:rPr>
        <w:t>布</w:t>
      </w:r>
      <w:r w:rsidRPr="00D51D11">
        <w:rPr>
          <w:rFonts w:ascii="华文楷体" w:eastAsia="华文楷体" w:hAnsi="华文楷体" w:hint="eastAsia"/>
          <w:kern w:val="0"/>
          <w:sz w:val="24"/>
        </w:rPr>
        <w:t>妙局？</w:t>
      </w:r>
    </w:p>
    <w:p w:rsidR="003934F5" w:rsidRPr="00936FDA" w:rsidRDefault="00585A1C" w:rsidP="00B63AA7">
      <w:pPr>
        <w:spacing w:line="360" w:lineRule="auto"/>
        <w:ind w:leftChars="720" w:left="1512"/>
        <w:rPr>
          <w:rFonts w:ascii="宋体" w:hAnsi="宋体"/>
          <w:b/>
          <w:kern w:val="0"/>
          <w:sz w:val="24"/>
        </w:rPr>
      </w:pPr>
      <w:r w:rsidRPr="00936FDA">
        <w:rPr>
          <w:rFonts w:ascii="宋体" w:hAnsi="宋体" w:hint="eastAsia"/>
          <w:b/>
          <w:kern w:val="0"/>
          <w:sz w:val="24"/>
        </w:rPr>
        <w:t>主持</w:t>
      </w:r>
      <w:r w:rsidR="003934F5" w:rsidRPr="00936FDA">
        <w:rPr>
          <w:rFonts w:ascii="宋体" w:hAnsi="宋体" w:hint="eastAsia"/>
          <w:b/>
          <w:kern w:val="0"/>
          <w:sz w:val="24"/>
        </w:rPr>
        <w:t>嘉宾：</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王新生</w:t>
      </w:r>
      <w:r w:rsidR="00D51D11" w:rsidRPr="00936FDA">
        <w:rPr>
          <w:rFonts w:ascii="宋体" w:hAnsi="宋体" w:hint="eastAsia"/>
          <w:kern w:val="0"/>
          <w:sz w:val="24"/>
        </w:rPr>
        <w:t xml:space="preserve"> </w:t>
      </w:r>
      <w:r w:rsidRPr="00936FDA">
        <w:rPr>
          <w:rFonts w:ascii="宋体" w:hAnsi="宋体" w:hint="eastAsia"/>
          <w:kern w:val="0"/>
          <w:sz w:val="24"/>
        </w:rPr>
        <w:t>青岛大学附属医院</w:t>
      </w:r>
      <w:r w:rsidR="00444D42">
        <w:rPr>
          <w:rFonts w:ascii="宋体" w:hAnsi="宋体" w:hint="eastAsia"/>
          <w:kern w:val="0"/>
          <w:sz w:val="24"/>
        </w:rPr>
        <w:t>理事长</w:t>
      </w:r>
    </w:p>
    <w:p w:rsidR="00585A1C" w:rsidRPr="00936FDA" w:rsidRDefault="00585A1C" w:rsidP="00D51D11">
      <w:pPr>
        <w:spacing w:line="276" w:lineRule="auto"/>
        <w:ind w:leftChars="720" w:left="1512"/>
        <w:rPr>
          <w:rFonts w:ascii="宋体" w:hAnsi="宋体"/>
          <w:sz w:val="24"/>
        </w:rPr>
      </w:pPr>
      <w:r w:rsidRPr="00936FDA">
        <w:rPr>
          <w:rFonts w:ascii="宋体" w:hAnsi="宋体" w:hint="eastAsia"/>
          <w:kern w:val="0"/>
          <w:sz w:val="24"/>
        </w:rPr>
        <w:t>邹小广</w:t>
      </w:r>
      <w:r w:rsidR="00D51D11" w:rsidRPr="00936FDA">
        <w:rPr>
          <w:rFonts w:ascii="宋体" w:hAnsi="宋体" w:hint="eastAsia"/>
          <w:kern w:val="0"/>
          <w:sz w:val="24"/>
        </w:rPr>
        <w:t xml:space="preserve"> </w:t>
      </w:r>
      <w:r w:rsidRPr="00936FDA">
        <w:rPr>
          <w:rFonts w:ascii="宋体" w:hAnsi="宋体" w:hint="eastAsia"/>
          <w:kern w:val="0"/>
          <w:sz w:val="24"/>
        </w:rPr>
        <w:t>喀什地区第一人民医院院长</w:t>
      </w:r>
    </w:p>
    <w:p w:rsidR="00585A1C" w:rsidRPr="00936FDA" w:rsidRDefault="00585A1C" w:rsidP="00B63AA7">
      <w:pPr>
        <w:spacing w:line="360" w:lineRule="auto"/>
        <w:ind w:leftChars="720" w:left="1512"/>
        <w:rPr>
          <w:rFonts w:ascii="宋体" w:hAnsi="宋体"/>
          <w:b/>
          <w:sz w:val="24"/>
        </w:rPr>
      </w:pPr>
      <w:r w:rsidRPr="00936FDA">
        <w:rPr>
          <w:rFonts w:ascii="宋体" w:hAnsi="宋体" w:hint="eastAsia"/>
          <w:b/>
          <w:sz w:val="24"/>
        </w:rPr>
        <w:t>演讲嘉宾:</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王新生</w:t>
      </w:r>
      <w:r w:rsidR="00D51D11" w:rsidRPr="00936FDA">
        <w:rPr>
          <w:rFonts w:ascii="宋体" w:hAnsi="宋体" w:hint="eastAsia"/>
          <w:kern w:val="0"/>
          <w:sz w:val="24"/>
        </w:rPr>
        <w:t xml:space="preserve"> </w:t>
      </w:r>
      <w:r w:rsidRPr="00936FDA">
        <w:rPr>
          <w:rFonts w:ascii="宋体" w:hAnsi="宋体" w:hint="eastAsia"/>
          <w:kern w:val="0"/>
          <w:sz w:val="24"/>
        </w:rPr>
        <w:t>青岛大学附属医院</w:t>
      </w:r>
      <w:r w:rsidR="00444D42">
        <w:rPr>
          <w:rFonts w:ascii="宋体" w:hAnsi="宋体" w:hint="eastAsia"/>
          <w:kern w:val="0"/>
          <w:sz w:val="24"/>
        </w:rPr>
        <w:t>理事长</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邹小广</w:t>
      </w:r>
      <w:r w:rsidR="00D51D11" w:rsidRPr="00936FDA">
        <w:rPr>
          <w:rFonts w:ascii="宋体" w:hAnsi="宋体" w:hint="eastAsia"/>
          <w:kern w:val="0"/>
          <w:sz w:val="24"/>
        </w:rPr>
        <w:t xml:space="preserve"> </w:t>
      </w:r>
      <w:r w:rsidRPr="00936FDA">
        <w:rPr>
          <w:rFonts w:ascii="宋体" w:hAnsi="宋体" w:hint="eastAsia"/>
          <w:kern w:val="0"/>
          <w:sz w:val="24"/>
        </w:rPr>
        <w:t>喀什地区第一人民医院院长</w:t>
      </w:r>
    </w:p>
    <w:p w:rsidR="00047D9D" w:rsidRPr="00936FDA" w:rsidRDefault="00047D9D" w:rsidP="00D51D11">
      <w:pPr>
        <w:spacing w:line="276" w:lineRule="auto"/>
        <w:ind w:leftChars="720" w:left="1512"/>
        <w:rPr>
          <w:rFonts w:ascii="宋体" w:hAnsi="宋体"/>
          <w:kern w:val="0"/>
          <w:sz w:val="24"/>
        </w:rPr>
      </w:pPr>
      <w:r w:rsidRPr="00936FDA">
        <w:rPr>
          <w:rFonts w:ascii="宋体" w:hAnsi="宋体" w:hint="eastAsia"/>
          <w:kern w:val="0"/>
          <w:sz w:val="24"/>
        </w:rPr>
        <w:t>朱  福 复旦大学附属中山医院徐汇医院执行院长</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柯</w:t>
      </w:r>
      <w:r w:rsidR="00D51D11" w:rsidRPr="00936FDA">
        <w:rPr>
          <w:rFonts w:ascii="宋体" w:hAnsi="宋体" w:hint="eastAsia"/>
          <w:kern w:val="0"/>
          <w:sz w:val="24"/>
        </w:rPr>
        <w:t xml:space="preserve">  </w:t>
      </w:r>
      <w:r w:rsidRPr="00936FDA">
        <w:rPr>
          <w:rFonts w:ascii="宋体" w:hAnsi="宋体" w:hint="eastAsia"/>
          <w:kern w:val="0"/>
          <w:sz w:val="24"/>
        </w:rPr>
        <w:t>研</w:t>
      </w:r>
      <w:r w:rsidR="00D51D11" w:rsidRPr="00936FDA">
        <w:rPr>
          <w:rFonts w:ascii="宋体" w:hAnsi="宋体" w:hint="eastAsia"/>
          <w:kern w:val="0"/>
          <w:sz w:val="24"/>
        </w:rPr>
        <w:t xml:space="preserve"> </w:t>
      </w:r>
      <w:r w:rsidRPr="00936FDA">
        <w:rPr>
          <w:rFonts w:ascii="宋体" w:hAnsi="宋体" w:hint="eastAsia"/>
          <w:kern w:val="0"/>
          <w:sz w:val="24"/>
        </w:rPr>
        <w:t>阿里健康副总裁</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廖杰远</w:t>
      </w:r>
      <w:r w:rsidR="00D51D11" w:rsidRPr="00936FDA">
        <w:rPr>
          <w:rFonts w:ascii="宋体" w:hAnsi="宋体" w:hint="eastAsia"/>
          <w:kern w:val="0"/>
          <w:sz w:val="24"/>
        </w:rPr>
        <w:t xml:space="preserve"> </w:t>
      </w:r>
      <w:r w:rsidRPr="00936FDA">
        <w:rPr>
          <w:rFonts w:ascii="宋体" w:hAnsi="宋体" w:hint="eastAsia"/>
          <w:kern w:val="0"/>
          <w:sz w:val="24"/>
        </w:rPr>
        <w:t>微医集团董事长兼CEO</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lastRenderedPageBreak/>
        <w:t>刘</w:t>
      </w:r>
      <w:r w:rsidR="00D51D11" w:rsidRPr="00936FDA">
        <w:rPr>
          <w:rFonts w:ascii="宋体" w:hAnsi="宋体" w:hint="eastAsia"/>
          <w:kern w:val="0"/>
          <w:sz w:val="24"/>
        </w:rPr>
        <w:t xml:space="preserve">  </w:t>
      </w:r>
      <w:r w:rsidRPr="00936FDA">
        <w:rPr>
          <w:rFonts w:ascii="宋体" w:hAnsi="宋体" w:hint="eastAsia"/>
          <w:kern w:val="0"/>
          <w:sz w:val="24"/>
        </w:rPr>
        <w:t>波</w:t>
      </w:r>
      <w:r w:rsidR="00D51D11" w:rsidRPr="00936FDA">
        <w:rPr>
          <w:rFonts w:ascii="宋体" w:hAnsi="宋体" w:hint="eastAsia"/>
          <w:kern w:val="0"/>
          <w:sz w:val="24"/>
        </w:rPr>
        <w:t xml:space="preserve"> </w:t>
      </w:r>
      <w:r w:rsidRPr="00936FDA">
        <w:rPr>
          <w:rFonts w:ascii="宋体" w:hAnsi="宋体" w:hint="eastAsia"/>
          <w:kern w:val="0"/>
          <w:sz w:val="24"/>
        </w:rPr>
        <w:t>华康移动医疗创始人</w:t>
      </w:r>
    </w:p>
    <w:p w:rsidR="00585A1C" w:rsidRPr="00936FDA" w:rsidRDefault="00585A1C" w:rsidP="00D51D11">
      <w:pPr>
        <w:spacing w:line="276" w:lineRule="auto"/>
        <w:ind w:leftChars="720" w:left="1512"/>
        <w:rPr>
          <w:rFonts w:ascii="宋体" w:hAnsi="宋体"/>
          <w:kern w:val="0"/>
          <w:sz w:val="24"/>
        </w:rPr>
      </w:pPr>
      <w:r w:rsidRPr="00936FDA">
        <w:rPr>
          <w:rFonts w:ascii="宋体" w:hAnsi="宋体" w:hint="eastAsia"/>
          <w:kern w:val="0"/>
          <w:sz w:val="24"/>
        </w:rPr>
        <w:t>刘康林</w:t>
      </w:r>
      <w:r w:rsidR="00D51D11" w:rsidRPr="00936FDA">
        <w:rPr>
          <w:rFonts w:ascii="宋体" w:hAnsi="宋体" w:hint="eastAsia"/>
          <w:kern w:val="0"/>
          <w:sz w:val="24"/>
        </w:rPr>
        <w:t xml:space="preserve"> </w:t>
      </w:r>
      <w:r w:rsidRPr="00936FDA">
        <w:rPr>
          <w:rFonts w:ascii="宋体" w:hAnsi="宋体" w:hint="eastAsia"/>
          <w:kern w:val="0"/>
          <w:sz w:val="24"/>
        </w:rPr>
        <w:t>深圳市一六零网络科技有限公司CEO</w:t>
      </w:r>
    </w:p>
    <w:p w:rsidR="007C0E76" w:rsidRPr="00936FDA" w:rsidRDefault="00585A1C" w:rsidP="005C43AE">
      <w:pPr>
        <w:spacing w:line="276" w:lineRule="auto"/>
        <w:ind w:leftChars="720" w:left="1512"/>
        <w:rPr>
          <w:rFonts w:ascii="宋体" w:hAnsi="宋体"/>
          <w:sz w:val="24"/>
        </w:rPr>
      </w:pPr>
      <w:r w:rsidRPr="00936FDA">
        <w:rPr>
          <w:rFonts w:ascii="宋体" w:hAnsi="宋体" w:hint="eastAsia"/>
          <w:kern w:val="0"/>
          <w:sz w:val="24"/>
        </w:rPr>
        <w:t>邵</w:t>
      </w:r>
      <w:r w:rsidR="00D51D11" w:rsidRPr="00936FDA">
        <w:rPr>
          <w:rFonts w:ascii="宋体" w:hAnsi="宋体" w:hint="eastAsia"/>
          <w:kern w:val="0"/>
          <w:sz w:val="24"/>
        </w:rPr>
        <w:t xml:space="preserve">  </w:t>
      </w:r>
      <w:r w:rsidRPr="00936FDA">
        <w:rPr>
          <w:rFonts w:ascii="宋体" w:hAnsi="宋体" w:hint="eastAsia"/>
          <w:kern w:val="0"/>
          <w:sz w:val="24"/>
        </w:rPr>
        <w:t>源</w:t>
      </w:r>
      <w:r w:rsidR="00D51D11" w:rsidRPr="00936FDA">
        <w:rPr>
          <w:rFonts w:ascii="宋体" w:hAnsi="宋体" w:hint="eastAsia"/>
          <w:kern w:val="0"/>
          <w:sz w:val="24"/>
        </w:rPr>
        <w:t xml:space="preserve"> </w:t>
      </w:r>
      <w:r w:rsidRPr="00936FDA">
        <w:rPr>
          <w:rFonts w:ascii="宋体" w:hAnsi="宋体" w:hint="eastAsia"/>
          <w:kern w:val="0"/>
          <w:sz w:val="24"/>
        </w:rPr>
        <w:t>深圳安泰创新科技股份有限公司CEO</w:t>
      </w:r>
    </w:p>
    <w:p w:rsidR="003934F5" w:rsidRPr="003934F5" w:rsidRDefault="003934F5" w:rsidP="005C43AE">
      <w:pPr>
        <w:spacing w:line="276" w:lineRule="auto"/>
        <w:rPr>
          <w:rFonts w:asciiTheme="minorEastAsia" w:eastAsiaTheme="minorEastAsia" w:hAnsiTheme="minorEastAsia"/>
          <w:kern w:val="0"/>
          <w:sz w:val="24"/>
        </w:rPr>
      </w:pPr>
    </w:p>
    <w:p w:rsidR="00F91C0E" w:rsidRDefault="00F91C0E" w:rsidP="005C43AE">
      <w:pPr>
        <w:spacing w:line="276" w:lineRule="auto"/>
        <w:ind w:leftChars="20" w:left="42" w:firstLineChars="604" w:firstLine="1455"/>
        <w:rPr>
          <w:rFonts w:hAnsi="宋体"/>
          <w:b/>
          <w:color w:val="FF0000"/>
          <w:kern w:val="0"/>
          <w:sz w:val="24"/>
        </w:rPr>
      </w:pPr>
      <w:r w:rsidRPr="00F91C0E">
        <w:rPr>
          <w:b/>
          <w:color w:val="FF0000"/>
          <w:sz w:val="24"/>
        </w:rPr>
        <w:t>F0</w:t>
      </w:r>
      <w:r w:rsidR="00A0087E">
        <w:rPr>
          <w:rFonts w:hint="eastAsia"/>
          <w:b/>
          <w:color w:val="FF0000"/>
          <w:sz w:val="24"/>
        </w:rPr>
        <w:t>3</w:t>
      </w:r>
      <w:r w:rsidRPr="00F91C0E">
        <w:rPr>
          <w:rFonts w:hAnsi="宋体"/>
          <w:b/>
          <w:color w:val="FF0000"/>
          <w:kern w:val="0"/>
          <w:sz w:val="24"/>
        </w:rPr>
        <w:t>：</w:t>
      </w:r>
      <w:r>
        <w:rPr>
          <w:rFonts w:hAnsi="宋体" w:hint="eastAsia"/>
          <w:b/>
          <w:color w:val="FF0000"/>
          <w:kern w:val="0"/>
          <w:sz w:val="24"/>
        </w:rPr>
        <w:t>第十</w:t>
      </w:r>
      <w:r w:rsidR="00ED03EC">
        <w:rPr>
          <w:rFonts w:hAnsi="宋体" w:hint="eastAsia"/>
          <w:b/>
          <w:color w:val="FF0000"/>
          <w:kern w:val="0"/>
          <w:sz w:val="24"/>
        </w:rPr>
        <w:t>一</w:t>
      </w:r>
      <w:r>
        <w:rPr>
          <w:rFonts w:hAnsi="宋体" w:hint="eastAsia"/>
          <w:b/>
          <w:color w:val="FF0000"/>
          <w:kern w:val="0"/>
          <w:sz w:val="24"/>
        </w:rPr>
        <w:t>届中国医院院长年会新闻发布会</w:t>
      </w:r>
    </w:p>
    <w:p w:rsidR="00340E0C" w:rsidRDefault="00340E0C" w:rsidP="005C43AE">
      <w:pPr>
        <w:spacing w:line="276" w:lineRule="auto"/>
        <w:ind w:leftChars="-1" w:left="-2" w:firstLineChars="604" w:firstLine="1455"/>
        <w:rPr>
          <w:rFonts w:hAnsi="宋体"/>
          <w:b/>
          <w:color w:val="FF0000"/>
          <w:kern w:val="0"/>
          <w:sz w:val="24"/>
        </w:rPr>
      </w:pPr>
    </w:p>
    <w:p w:rsidR="0099394D" w:rsidRDefault="003C113B" w:rsidP="007622EE">
      <w:pPr>
        <w:spacing w:line="276" w:lineRule="auto"/>
        <w:ind w:leftChars="-10" w:left="-21"/>
        <w:rPr>
          <w:rFonts w:hAnsi="宋体"/>
          <w:sz w:val="24"/>
        </w:rPr>
      </w:pPr>
      <w:r>
        <w:rPr>
          <w:sz w:val="24"/>
        </w:rPr>
        <w:t>1</w:t>
      </w:r>
      <w:r w:rsidR="008A3E91">
        <w:rPr>
          <w:rFonts w:hint="eastAsia"/>
          <w:sz w:val="24"/>
        </w:rPr>
        <w:t>7</w:t>
      </w:r>
      <w:r>
        <w:rPr>
          <w:sz w:val="24"/>
        </w:rPr>
        <w:t>:</w:t>
      </w:r>
      <w:r w:rsidR="008A3E91">
        <w:rPr>
          <w:rFonts w:hint="eastAsia"/>
          <w:sz w:val="24"/>
        </w:rPr>
        <w:t>0</w:t>
      </w:r>
      <w:r>
        <w:rPr>
          <w:sz w:val="24"/>
        </w:rPr>
        <w:t xml:space="preserve">0-18:00  </w:t>
      </w:r>
      <w:r w:rsidR="007622EE">
        <w:rPr>
          <w:rFonts w:hint="eastAsia"/>
          <w:sz w:val="24"/>
        </w:rPr>
        <w:t xml:space="preserve"> </w:t>
      </w:r>
      <w:r w:rsidR="00D17C43" w:rsidRPr="00B270DB">
        <w:rPr>
          <w:rFonts w:hAnsi="宋体"/>
          <w:b/>
          <w:color w:val="FF0000"/>
          <w:sz w:val="24"/>
        </w:rPr>
        <w:t>自助晚餐</w:t>
      </w:r>
    </w:p>
    <w:p w:rsidR="00576E9F" w:rsidRDefault="00576E9F" w:rsidP="005C43AE">
      <w:pPr>
        <w:spacing w:line="276" w:lineRule="auto"/>
        <w:rPr>
          <w:rFonts w:hAnsi="宋体"/>
          <w:sz w:val="24"/>
        </w:rPr>
      </w:pPr>
    </w:p>
    <w:p w:rsidR="00D17C43" w:rsidRPr="00EE26A7" w:rsidRDefault="00D17C43" w:rsidP="00051EDC">
      <w:pPr>
        <w:spacing w:line="360" w:lineRule="auto"/>
        <w:rPr>
          <w:b/>
          <w:color w:val="000000"/>
          <w:sz w:val="24"/>
          <w:shd w:val="clear" w:color="auto" w:fill="FFFFFF"/>
        </w:rPr>
      </w:pPr>
      <w:r w:rsidRPr="004E3EC3">
        <w:rPr>
          <w:sz w:val="24"/>
        </w:rPr>
        <w:t>8:</w:t>
      </w:r>
      <w:r w:rsidR="00F212BD">
        <w:rPr>
          <w:sz w:val="24"/>
        </w:rPr>
        <w:t>0</w:t>
      </w:r>
      <w:r w:rsidR="005B4E07">
        <w:rPr>
          <w:sz w:val="24"/>
        </w:rPr>
        <w:t xml:space="preserve">0-21:30 </w:t>
      </w:r>
      <w:r w:rsidR="005C43AE">
        <w:rPr>
          <w:rFonts w:hint="eastAsia"/>
          <w:sz w:val="24"/>
        </w:rPr>
        <w:t xml:space="preserve"> </w:t>
      </w:r>
      <w:r w:rsidR="00914080">
        <w:rPr>
          <w:rFonts w:hint="eastAsia"/>
          <w:sz w:val="24"/>
        </w:rPr>
        <w:t xml:space="preserve"> </w:t>
      </w:r>
      <w:r w:rsidR="005B4E07">
        <w:rPr>
          <w:sz w:val="24"/>
        </w:rPr>
        <w:t xml:space="preserve"> </w:t>
      </w:r>
      <w:r w:rsidRPr="00F91C0E">
        <w:rPr>
          <w:b/>
          <w:color w:val="FF0000"/>
          <w:sz w:val="24"/>
        </w:rPr>
        <w:t>F0</w:t>
      </w:r>
      <w:r w:rsidR="006B0154">
        <w:rPr>
          <w:rFonts w:hint="eastAsia"/>
          <w:b/>
          <w:color w:val="FF0000"/>
          <w:sz w:val="24"/>
        </w:rPr>
        <w:t>4</w:t>
      </w:r>
      <w:r w:rsidRPr="00F91C0E">
        <w:rPr>
          <w:rFonts w:hAnsi="宋体"/>
          <w:b/>
          <w:color w:val="FF0000"/>
          <w:sz w:val="24"/>
        </w:rPr>
        <w:t>：开幕式盛典</w:t>
      </w:r>
      <w:r w:rsidR="004E502D">
        <w:rPr>
          <w:rFonts w:hAnsi="宋体" w:hint="eastAsia"/>
          <w:b/>
          <w:color w:val="FF0000"/>
          <w:sz w:val="24"/>
        </w:rPr>
        <w:t xml:space="preserve"> </w:t>
      </w:r>
    </w:p>
    <w:p w:rsidR="00EE26A7" w:rsidRPr="00EE26A7" w:rsidRDefault="00EE26A7" w:rsidP="00C20E72">
      <w:pPr>
        <w:pStyle w:val="a9"/>
        <w:numPr>
          <w:ilvl w:val="0"/>
          <w:numId w:val="5"/>
        </w:numPr>
        <w:ind w:firstLineChars="0"/>
        <w:rPr>
          <w:rFonts w:ascii="华文楷体" w:eastAsia="华文楷体" w:hAnsi="华文楷体"/>
          <w:sz w:val="24"/>
        </w:rPr>
      </w:pPr>
      <w:r>
        <w:rPr>
          <w:rFonts w:ascii="华文楷体" w:eastAsia="华文楷体" w:hAnsi="华文楷体" w:hint="eastAsia"/>
          <w:sz w:val="24"/>
        </w:rPr>
        <w:t>领导致辞</w:t>
      </w:r>
    </w:p>
    <w:p w:rsidR="00D17C43" w:rsidRPr="00EE26A7" w:rsidRDefault="00D17C43" w:rsidP="00C20E72">
      <w:pPr>
        <w:ind w:firstLineChars="775" w:firstLine="1860"/>
        <w:rPr>
          <w:rFonts w:ascii="华文楷体" w:eastAsia="华文楷体" w:hAnsi="华文楷体"/>
          <w:sz w:val="24"/>
        </w:rPr>
      </w:pPr>
      <w:r w:rsidRPr="00EE26A7">
        <w:rPr>
          <w:rFonts w:ascii="华文楷体" w:eastAsia="华文楷体" w:hAnsi="华文楷体"/>
          <w:sz w:val="24"/>
        </w:rPr>
        <w:t>—</w:t>
      </w:r>
      <w:r w:rsidR="00C04033" w:rsidRPr="00EE26A7">
        <w:rPr>
          <w:rFonts w:ascii="华文楷体" w:eastAsia="华文楷体" w:hAnsi="华文楷体" w:hint="eastAsia"/>
          <w:sz w:val="24"/>
        </w:rPr>
        <w:t>“济民可信杯”201</w:t>
      </w:r>
      <w:r w:rsidR="006F36F9">
        <w:rPr>
          <w:rFonts w:ascii="华文楷体" w:eastAsia="华文楷体" w:hAnsi="华文楷体"/>
          <w:sz w:val="24"/>
        </w:rPr>
        <w:t>7</w:t>
      </w:r>
      <w:r w:rsidR="00C04033" w:rsidRPr="00EE26A7">
        <w:rPr>
          <w:rFonts w:ascii="华文楷体" w:eastAsia="华文楷体" w:hAnsi="华文楷体" w:hint="eastAsia"/>
          <w:sz w:val="24"/>
        </w:rPr>
        <w:t>中国最佳医院管理团队奖评选颁奖典礼</w:t>
      </w:r>
    </w:p>
    <w:p w:rsidR="006F36F9" w:rsidRDefault="00D17C43" w:rsidP="00C20E72">
      <w:pPr>
        <w:ind w:firstLineChars="775" w:firstLine="1860"/>
        <w:rPr>
          <w:rFonts w:ascii="华文楷体" w:eastAsia="华文楷体" w:hAnsi="华文楷体"/>
          <w:sz w:val="24"/>
        </w:rPr>
      </w:pPr>
      <w:r w:rsidRPr="00EE26A7">
        <w:rPr>
          <w:rFonts w:ascii="华文楷体" w:eastAsia="华文楷体" w:hAnsi="华文楷体"/>
          <w:sz w:val="24"/>
        </w:rPr>
        <w:t>—</w:t>
      </w:r>
      <w:r w:rsidR="00C04033" w:rsidRPr="00EE26A7">
        <w:rPr>
          <w:rFonts w:ascii="华文楷体" w:eastAsia="华文楷体" w:hAnsi="华文楷体" w:hint="eastAsia"/>
          <w:sz w:val="24"/>
        </w:rPr>
        <w:t>“华仁杯”第</w:t>
      </w:r>
      <w:r w:rsidR="006F36F9">
        <w:rPr>
          <w:rFonts w:ascii="华文楷体" w:eastAsia="华文楷体" w:hAnsi="华文楷体" w:hint="eastAsia"/>
          <w:sz w:val="24"/>
        </w:rPr>
        <w:t>十</w:t>
      </w:r>
      <w:r w:rsidR="00C04033" w:rsidRPr="00EE26A7">
        <w:rPr>
          <w:rFonts w:ascii="华文楷体" w:eastAsia="华文楷体" w:hAnsi="华文楷体" w:hint="eastAsia"/>
          <w:sz w:val="24"/>
        </w:rPr>
        <w:t>届最具领导力中国医院院长评选颁奖典礼</w:t>
      </w:r>
    </w:p>
    <w:p w:rsidR="00051EDC" w:rsidRDefault="00D17C43" w:rsidP="009A0819">
      <w:pPr>
        <w:pStyle w:val="a9"/>
        <w:numPr>
          <w:ilvl w:val="0"/>
          <w:numId w:val="5"/>
        </w:numPr>
        <w:spacing w:line="276" w:lineRule="auto"/>
        <w:ind w:firstLineChars="0"/>
        <w:rPr>
          <w:rFonts w:ascii="华文楷体" w:eastAsia="华文楷体" w:hAnsi="华文楷体"/>
          <w:sz w:val="24"/>
        </w:rPr>
      </w:pPr>
      <w:r w:rsidRPr="006F36F9">
        <w:rPr>
          <w:rFonts w:ascii="华文楷体" w:eastAsia="华文楷体" w:hAnsi="华文楷体"/>
          <w:sz w:val="24"/>
        </w:rPr>
        <w:t>特别环</w:t>
      </w:r>
      <w:r w:rsidR="001A00F7">
        <w:rPr>
          <w:rFonts w:ascii="华文楷体" w:eastAsia="华文楷体" w:hAnsi="华文楷体" w:hint="eastAsia"/>
          <w:sz w:val="24"/>
        </w:rPr>
        <w:t>节</w:t>
      </w:r>
    </w:p>
    <w:p w:rsidR="009A0819" w:rsidRPr="009A0819" w:rsidRDefault="009A0819" w:rsidP="005B7BB8">
      <w:pPr>
        <w:ind w:left="1860"/>
        <w:rPr>
          <w:rFonts w:ascii="华文楷体" w:eastAsia="华文楷体" w:hAnsi="华文楷体"/>
          <w:sz w:val="24"/>
        </w:rPr>
      </w:pPr>
    </w:p>
    <w:p w:rsidR="00D17C43" w:rsidRPr="00567128" w:rsidRDefault="00D17C43" w:rsidP="00FF712B">
      <w:pPr>
        <w:spacing w:line="360" w:lineRule="auto"/>
        <w:rPr>
          <w:b/>
          <w:color w:val="FF0000"/>
          <w:sz w:val="28"/>
          <w:szCs w:val="28"/>
          <w:u w:val="single"/>
        </w:rPr>
      </w:pPr>
      <w:r w:rsidRPr="00567128">
        <w:rPr>
          <w:b/>
          <w:color w:val="FF0000"/>
          <w:sz w:val="28"/>
          <w:szCs w:val="28"/>
          <w:u w:val="single"/>
        </w:rPr>
        <w:t>11</w:t>
      </w:r>
      <w:r w:rsidRPr="00567128">
        <w:rPr>
          <w:rFonts w:hAnsi="宋体"/>
          <w:b/>
          <w:color w:val="FF0000"/>
          <w:sz w:val="28"/>
          <w:szCs w:val="28"/>
          <w:u w:val="single"/>
        </w:rPr>
        <w:t>月</w:t>
      </w:r>
      <w:r w:rsidR="001A00F7" w:rsidRPr="00567128">
        <w:rPr>
          <w:b/>
          <w:color w:val="FF0000"/>
          <w:sz w:val="28"/>
          <w:szCs w:val="28"/>
          <w:u w:val="single"/>
        </w:rPr>
        <w:t>4</w:t>
      </w:r>
      <w:r w:rsidRPr="00567128">
        <w:rPr>
          <w:rFonts w:hAnsi="宋体"/>
          <w:b/>
          <w:color w:val="FF0000"/>
          <w:sz w:val="28"/>
          <w:szCs w:val="28"/>
          <w:u w:val="single"/>
        </w:rPr>
        <w:t>日（</w:t>
      </w:r>
      <w:r w:rsidR="001A00F7" w:rsidRPr="00567128">
        <w:rPr>
          <w:rFonts w:hAnsi="宋体" w:hint="eastAsia"/>
          <w:b/>
          <w:color w:val="FF0000"/>
          <w:sz w:val="28"/>
          <w:szCs w:val="28"/>
          <w:u w:val="single"/>
        </w:rPr>
        <w:t>星期</w:t>
      </w:r>
      <w:r w:rsidRPr="00567128">
        <w:rPr>
          <w:rFonts w:hAnsi="宋体"/>
          <w:b/>
          <w:color w:val="FF0000"/>
          <w:sz w:val="28"/>
          <w:szCs w:val="28"/>
          <w:u w:val="single"/>
        </w:rPr>
        <w:t>六）</w:t>
      </w:r>
    </w:p>
    <w:p w:rsidR="00D17C43" w:rsidRPr="006E74A4" w:rsidRDefault="00F95493" w:rsidP="00DE24E2">
      <w:pPr>
        <w:spacing w:line="360" w:lineRule="auto"/>
        <w:ind w:leftChars="15" w:left="31"/>
        <w:rPr>
          <w:color w:val="FF0000"/>
          <w:kern w:val="0"/>
          <w:sz w:val="24"/>
        </w:rPr>
      </w:pPr>
      <w:r>
        <w:rPr>
          <w:rFonts w:hint="eastAsia"/>
          <w:sz w:val="24"/>
        </w:rPr>
        <w:t>0</w:t>
      </w:r>
      <w:r w:rsidR="005B4E07">
        <w:rPr>
          <w:sz w:val="24"/>
        </w:rPr>
        <w:t xml:space="preserve">8:30-12:00  </w:t>
      </w:r>
      <w:r w:rsidR="00062455" w:rsidRPr="006E74A4">
        <w:rPr>
          <w:rFonts w:hint="eastAsia"/>
          <w:b/>
          <w:color w:val="FF0000"/>
          <w:sz w:val="24"/>
        </w:rPr>
        <w:t>主论坛</w:t>
      </w:r>
      <w:r w:rsidR="00D17C43" w:rsidRPr="006E74A4">
        <w:rPr>
          <w:rFonts w:hAnsi="宋体"/>
          <w:b/>
          <w:color w:val="FF0000"/>
          <w:kern w:val="0"/>
          <w:sz w:val="24"/>
        </w:rPr>
        <w:t>：</w:t>
      </w:r>
      <w:r w:rsidR="00860CDD" w:rsidRPr="006E74A4">
        <w:rPr>
          <w:rFonts w:hAnsi="宋体" w:hint="eastAsia"/>
          <w:b/>
          <w:color w:val="FF0000"/>
          <w:kern w:val="0"/>
          <w:sz w:val="24"/>
        </w:rPr>
        <w:t>解构</w:t>
      </w:r>
      <w:r w:rsidR="00B044E4" w:rsidRPr="006E74A4">
        <w:rPr>
          <w:rFonts w:hAnsi="宋体" w:hint="eastAsia"/>
          <w:b/>
          <w:color w:val="FF0000"/>
          <w:kern w:val="0"/>
          <w:sz w:val="24"/>
        </w:rPr>
        <w:t>新</w:t>
      </w:r>
      <w:r w:rsidR="001A00F7" w:rsidRPr="006E74A4">
        <w:rPr>
          <w:rFonts w:hAnsi="宋体" w:hint="eastAsia"/>
          <w:b/>
          <w:color w:val="FF0000"/>
          <w:kern w:val="0"/>
          <w:sz w:val="24"/>
        </w:rPr>
        <w:t>医疗</w:t>
      </w:r>
      <w:r w:rsidR="00B044E4" w:rsidRPr="006E74A4">
        <w:rPr>
          <w:rFonts w:hAnsi="宋体" w:hint="eastAsia"/>
          <w:b/>
          <w:color w:val="FF0000"/>
          <w:kern w:val="0"/>
          <w:sz w:val="24"/>
        </w:rPr>
        <w:t>经济</w:t>
      </w:r>
    </w:p>
    <w:p w:rsidR="00131B76" w:rsidRPr="006E74A4" w:rsidRDefault="00131B76" w:rsidP="00131B76">
      <w:pPr>
        <w:spacing w:line="320" w:lineRule="exact"/>
        <w:ind w:leftChars="675" w:left="1418" w:firstLine="2"/>
        <w:rPr>
          <w:rFonts w:ascii="华文楷体" w:eastAsia="华文楷体" w:hAnsi="华文楷体"/>
          <w:kern w:val="0"/>
          <w:sz w:val="24"/>
        </w:rPr>
      </w:pPr>
      <w:r w:rsidRPr="006E74A4">
        <w:rPr>
          <w:rFonts w:ascii="华文楷体" w:eastAsia="华文楷体" w:hAnsi="华文楷体" w:hint="eastAsia"/>
          <w:kern w:val="0"/>
          <w:sz w:val="24"/>
        </w:rPr>
        <w:t>无论从哪个方面解读，都绕不开一个基本事实：中国的医疗卫生行业已经步入“新常态”。这是一种趋势性、不可逆的发展状态，意味着中国医院从此踏上一个与过去</w:t>
      </w:r>
      <w:r w:rsidRPr="006E74A4">
        <w:rPr>
          <w:rFonts w:ascii="华文楷体" w:eastAsia="华文楷体" w:hAnsi="华文楷体"/>
          <w:kern w:val="0"/>
          <w:sz w:val="24"/>
        </w:rPr>
        <w:t>2</w:t>
      </w:r>
      <w:r w:rsidRPr="006E74A4">
        <w:rPr>
          <w:rFonts w:ascii="华文楷体" w:eastAsia="华文楷体" w:hAnsi="华文楷体" w:hint="eastAsia"/>
          <w:kern w:val="0"/>
          <w:sz w:val="24"/>
        </w:rPr>
        <w:t>0多年高速增长期完全不同的新阶段。新常态下，传统医-医关系、医-保关系、医-药关系都将被重构和定义，中国的医疗行业也将从要素驱动、投资驱动转向创新驱动。而驱动这种创新的重要推手莫过于三个：供给侧改革，关联板块协作和技术创新。</w:t>
      </w:r>
    </w:p>
    <w:p w:rsidR="00131B76" w:rsidRPr="006E74A4" w:rsidRDefault="00131B76" w:rsidP="00131B76">
      <w:pPr>
        <w:spacing w:line="320" w:lineRule="exact"/>
        <w:ind w:leftChars="675" w:left="1418" w:firstLine="2"/>
        <w:rPr>
          <w:rFonts w:ascii="华文楷体" w:eastAsia="华文楷体" w:hAnsi="华文楷体"/>
          <w:kern w:val="0"/>
          <w:sz w:val="24"/>
        </w:rPr>
      </w:pPr>
      <w:r w:rsidRPr="006E74A4">
        <w:rPr>
          <w:rFonts w:ascii="Century Gothic" w:eastAsia="华文楷体" w:hAnsi="Century Gothic"/>
          <w:kern w:val="0"/>
          <w:sz w:val="24"/>
        </w:rPr>
        <w:t>▪</w:t>
      </w:r>
      <w:r w:rsidR="009A6929" w:rsidRPr="006E74A4">
        <w:rPr>
          <w:rFonts w:ascii="Century Gothic" w:eastAsia="华文楷体" w:hAnsi="Century Gothic" w:hint="eastAsia"/>
          <w:kern w:val="0"/>
          <w:sz w:val="24"/>
        </w:rPr>
        <w:t xml:space="preserve"> </w:t>
      </w:r>
      <w:r w:rsidRPr="006E74A4">
        <w:rPr>
          <w:rFonts w:ascii="华文楷体" w:eastAsia="华文楷体" w:hAnsi="华文楷体" w:hint="eastAsia"/>
          <w:kern w:val="0"/>
          <w:sz w:val="24"/>
        </w:rPr>
        <w:t>医改延宕至今，好趟的水已经趟了，好过的坎也过了，下一步若想在急流险滩中再度攻坚克难，可能的突破口又将在哪里？</w:t>
      </w:r>
    </w:p>
    <w:p w:rsidR="00131B76" w:rsidRPr="006E74A4" w:rsidRDefault="00131B76" w:rsidP="00131B76">
      <w:pPr>
        <w:spacing w:line="320" w:lineRule="exact"/>
        <w:ind w:leftChars="675" w:left="1418" w:firstLine="2"/>
        <w:rPr>
          <w:rFonts w:ascii="华文楷体" w:eastAsia="华文楷体" w:hAnsi="华文楷体"/>
          <w:kern w:val="0"/>
          <w:sz w:val="24"/>
        </w:rPr>
      </w:pPr>
      <w:r w:rsidRPr="006E74A4">
        <w:rPr>
          <w:rFonts w:ascii="Century Gothic" w:eastAsia="华文楷体" w:hAnsi="Century Gothic"/>
          <w:kern w:val="0"/>
          <w:sz w:val="24"/>
        </w:rPr>
        <w:t>▪</w:t>
      </w:r>
      <w:r w:rsidR="009A6929" w:rsidRPr="006E74A4">
        <w:rPr>
          <w:rFonts w:ascii="Century Gothic" w:eastAsia="华文楷体" w:hAnsi="Century Gothic" w:hint="eastAsia"/>
          <w:kern w:val="0"/>
          <w:sz w:val="24"/>
        </w:rPr>
        <w:t xml:space="preserve"> </w:t>
      </w:r>
      <w:r w:rsidRPr="006E74A4">
        <w:rPr>
          <w:rFonts w:ascii="华文楷体" w:eastAsia="华文楷体" w:hAnsi="华文楷体" w:hint="eastAsia"/>
          <w:kern w:val="0"/>
          <w:sz w:val="24"/>
        </w:rPr>
        <w:t>在新医疗</w:t>
      </w:r>
      <w:r w:rsidR="003C310F" w:rsidRPr="006E74A4">
        <w:rPr>
          <w:rFonts w:ascii="华文楷体" w:eastAsia="华文楷体" w:hAnsi="华文楷体" w:hint="eastAsia"/>
          <w:kern w:val="0"/>
          <w:sz w:val="24"/>
        </w:rPr>
        <w:t>经济</w:t>
      </w:r>
      <w:r w:rsidRPr="006E74A4">
        <w:rPr>
          <w:rFonts w:ascii="华文楷体" w:eastAsia="华文楷体" w:hAnsi="华文楷体" w:hint="eastAsia"/>
          <w:kern w:val="0"/>
          <w:sz w:val="24"/>
        </w:rPr>
        <w:t>背景下，传统“供、需、用”三角关系将面临怎样的变化和调整？如何让“三医”真正联动起来，让市场释放更多的发展红利？</w:t>
      </w:r>
    </w:p>
    <w:p w:rsidR="00131B76" w:rsidRPr="006E74A4" w:rsidRDefault="00131B76" w:rsidP="00131B76">
      <w:pPr>
        <w:spacing w:line="320" w:lineRule="exact"/>
        <w:ind w:leftChars="675" w:left="1418" w:firstLine="2"/>
        <w:rPr>
          <w:rFonts w:ascii="华文楷体" w:eastAsia="华文楷体" w:hAnsi="华文楷体"/>
          <w:kern w:val="0"/>
          <w:sz w:val="24"/>
        </w:rPr>
      </w:pPr>
      <w:r w:rsidRPr="006E74A4">
        <w:rPr>
          <w:rFonts w:ascii="Century Gothic" w:eastAsia="华文楷体" w:hAnsi="Century Gothic"/>
          <w:kern w:val="0"/>
          <w:sz w:val="24"/>
        </w:rPr>
        <w:t>▪</w:t>
      </w:r>
      <w:r w:rsidR="009A6929" w:rsidRPr="006E74A4">
        <w:rPr>
          <w:rFonts w:ascii="Century Gothic" w:eastAsia="华文楷体" w:hAnsi="Century Gothic" w:hint="eastAsia"/>
          <w:kern w:val="0"/>
          <w:sz w:val="24"/>
        </w:rPr>
        <w:t xml:space="preserve"> </w:t>
      </w:r>
      <w:r w:rsidRPr="006E74A4">
        <w:rPr>
          <w:rFonts w:ascii="华文楷体" w:eastAsia="华文楷体" w:hAnsi="华文楷体" w:hint="eastAsia"/>
          <w:kern w:val="0"/>
          <w:sz w:val="24"/>
        </w:rPr>
        <w:t>伴随着取消药品加成、医院控费及第三方参与处方分析、抗菌药限用等一系列举措的推出，医院经营结构也将发生重要改变，药品收入逐渐从医院的赢利端向成本端转变。如此，是否意味着中国医院即将步入“低增长期”，甚至是阶段性的“不增长期”？</w:t>
      </w:r>
    </w:p>
    <w:p w:rsidR="00047D9D" w:rsidRPr="00914080" w:rsidRDefault="00131B76" w:rsidP="00914080">
      <w:pPr>
        <w:spacing w:line="320" w:lineRule="exact"/>
        <w:ind w:leftChars="675" w:left="1418" w:firstLine="2"/>
        <w:rPr>
          <w:rFonts w:ascii="华文楷体" w:eastAsia="华文楷体" w:hAnsi="华文楷体"/>
          <w:kern w:val="0"/>
          <w:sz w:val="24"/>
        </w:rPr>
      </w:pPr>
      <w:r w:rsidRPr="006E74A4">
        <w:rPr>
          <w:rFonts w:ascii="Century Gothic" w:eastAsia="华文楷体" w:hAnsi="Century Gothic"/>
          <w:kern w:val="0"/>
          <w:sz w:val="24"/>
        </w:rPr>
        <w:t>▪</w:t>
      </w:r>
      <w:r w:rsidR="009A6929" w:rsidRPr="006E74A4">
        <w:rPr>
          <w:rFonts w:ascii="Century Gothic" w:eastAsia="华文楷体" w:hAnsi="Century Gothic" w:hint="eastAsia"/>
          <w:kern w:val="0"/>
          <w:sz w:val="24"/>
        </w:rPr>
        <w:t xml:space="preserve"> </w:t>
      </w:r>
      <w:r w:rsidRPr="006E74A4">
        <w:rPr>
          <w:rFonts w:ascii="华文楷体" w:eastAsia="华文楷体" w:hAnsi="华文楷体" w:hint="eastAsia"/>
          <w:kern w:val="0"/>
          <w:sz w:val="24"/>
        </w:rPr>
        <w:t>以互联网、云计算为代表的技术流，除在改善患者就医体验、优化流程服务方面彰显价值外，是否也能为新医疗经济的发展提供新的动能？</w:t>
      </w:r>
    </w:p>
    <w:p w:rsidR="00880C40" w:rsidRPr="006E74A4" w:rsidRDefault="006E74A4" w:rsidP="00914080">
      <w:pPr>
        <w:spacing w:line="360" w:lineRule="auto"/>
        <w:ind w:leftChars="675" w:left="1418"/>
        <w:rPr>
          <w:rFonts w:ascii="宋体" w:hAnsi="宋体"/>
          <w:b/>
          <w:kern w:val="0"/>
          <w:sz w:val="24"/>
        </w:rPr>
      </w:pPr>
      <w:r w:rsidRPr="006E74A4">
        <w:rPr>
          <w:rFonts w:ascii="宋体" w:hAnsi="宋体" w:hint="eastAsia"/>
          <w:b/>
          <w:kern w:val="0"/>
          <w:sz w:val="24"/>
        </w:rPr>
        <w:t>主持</w:t>
      </w:r>
      <w:r w:rsidR="00880C40" w:rsidRPr="006E74A4">
        <w:rPr>
          <w:rFonts w:ascii="宋体" w:hAnsi="宋体" w:hint="eastAsia"/>
          <w:b/>
          <w:kern w:val="0"/>
          <w:sz w:val="24"/>
        </w:rPr>
        <w:t>嘉宾</w:t>
      </w:r>
      <w:r w:rsidR="00C24359" w:rsidRPr="006E74A4">
        <w:rPr>
          <w:rFonts w:ascii="宋体" w:hAnsi="宋体" w:hint="eastAsia"/>
          <w:b/>
          <w:kern w:val="0"/>
          <w:sz w:val="24"/>
        </w:rPr>
        <w:t>：</w:t>
      </w:r>
    </w:p>
    <w:p w:rsidR="006E74A4" w:rsidRDefault="006E74A4" w:rsidP="00914080">
      <w:pPr>
        <w:spacing w:line="276" w:lineRule="auto"/>
        <w:ind w:leftChars="675" w:left="1418"/>
        <w:rPr>
          <w:sz w:val="24"/>
        </w:rPr>
      </w:pPr>
      <w:r w:rsidRPr="006E74A4">
        <w:rPr>
          <w:rFonts w:hint="eastAsia"/>
          <w:sz w:val="24"/>
        </w:rPr>
        <w:t>刘远立</w:t>
      </w:r>
      <w:r>
        <w:rPr>
          <w:rFonts w:hint="eastAsia"/>
          <w:sz w:val="24"/>
        </w:rPr>
        <w:t xml:space="preserve"> </w:t>
      </w:r>
      <w:r w:rsidRPr="006E74A4">
        <w:rPr>
          <w:rFonts w:hint="eastAsia"/>
          <w:sz w:val="24"/>
        </w:rPr>
        <w:t>北京协和医学院公共卫生学院院长</w:t>
      </w:r>
    </w:p>
    <w:p w:rsidR="00914080" w:rsidRPr="006E74A4" w:rsidRDefault="00914080" w:rsidP="00914080">
      <w:pPr>
        <w:spacing w:line="276" w:lineRule="auto"/>
        <w:ind w:leftChars="675" w:left="1418"/>
        <w:rPr>
          <w:rFonts w:asciiTheme="minorEastAsia" w:eastAsiaTheme="minorEastAsia" w:hAnsiTheme="minorEastAsia"/>
          <w:b/>
          <w:kern w:val="0"/>
          <w:sz w:val="24"/>
        </w:rPr>
      </w:pPr>
    </w:p>
    <w:p w:rsidR="006E74A4" w:rsidRPr="00D2790A" w:rsidRDefault="006E74A4" w:rsidP="00914080">
      <w:pPr>
        <w:spacing w:line="360" w:lineRule="auto"/>
        <w:ind w:leftChars="675" w:left="1418"/>
        <w:rPr>
          <w:rFonts w:ascii="宋体" w:hAnsi="宋体"/>
          <w:b/>
          <w:kern w:val="0"/>
          <w:sz w:val="24"/>
        </w:rPr>
      </w:pPr>
      <w:r w:rsidRPr="00D2790A">
        <w:rPr>
          <w:rFonts w:ascii="宋体" w:hAnsi="宋体" w:hint="eastAsia"/>
          <w:b/>
          <w:kern w:val="0"/>
          <w:sz w:val="24"/>
        </w:rPr>
        <w:lastRenderedPageBreak/>
        <w:t>演讲嘉宾：</w:t>
      </w:r>
    </w:p>
    <w:p w:rsidR="0055413A" w:rsidRPr="006E74A4" w:rsidRDefault="0055413A" w:rsidP="00522594">
      <w:pPr>
        <w:spacing w:line="276" w:lineRule="auto"/>
        <w:ind w:leftChars="675" w:left="1418"/>
        <w:rPr>
          <w:sz w:val="24"/>
        </w:rPr>
      </w:pPr>
      <w:r w:rsidRPr="006E74A4">
        <w:rPr>
          <w:rFonts w:hint="eastAsia"/>
          <w:sz w:val="24"/>
        </w:rPr>
        <w:t>梁万年</w:t>
      </w:r>
      <w:r w:rsidR="006E74A4">
        <w:rPr>
          <w:rFonts w:hint="eastAsia"/>
          <w:sz w:val="24"/>
        </w:rPr>
        <w:t xml:space="preserve"> </w:t>
      </w:r>
      <w:r w:rsidRPr="006E74A4">
        <w:rPr>
          <w:rFonts w:hint="eastAsia"/>
          <w:sz w:val="24"/>
        </w:rPr>
        <w:t>国家卫生和计划生育委员会体制改革司司长</w:t>
      </w:r>
    </w:p>
    <w:p w:rsidR="0055413A" w:rsidRPr="006E74A4" w:rsidRDefault="0055413A" w:rsidP="00522594">
      <w:pPr>
        <w:spacing w:line="276" w:lineRule="auto"/>
        <w:ind w:leftChars="675" w:left="1418"/>
        <w:rPr>
          <w:sz w:val="24"/>
        </w:rPr>
      </w:pPr>
      <w:r w:rsidRPr="006E74A4">
        <w:rPr>
          <w:rFonts w:hint="eastAsia"/>
          <w:sz w:val="24"/>
        </w:rPr>
        <w:t>张宗久</w:t>
      </w:r>
      <w:r w:rsidR="006E74A4">
        <w:rPr>
          <w:rFonts w:hint="eastAsia"/>
          <w:sz w:val="24"/>
        </w:rPr>
        <w:t xml:space="preserve"> </w:t>
      </w:r>
      <w:r w:rsidRPr="006E74A4">
        <w:rPr>
          <w:rFonts w:hint="eastAsia"/>
          <w:sz w:val="24"/>
        </w:rPr>
        <w:t>国家卫生和计划生育委员会医政医管局局长</w:t>
      </w:r>
    </w:p>
    <w:p w:rsidR="0055413A" w:rsidRPr="006E74A4" w:rsidRDefault="0055413A" w:rsidP="00522594">
      <w:pPr>
        <w:spacing w:line="276" w:lineRule="auto"/>
        <w:ind w:leftChars="675" w:left="1418"/>
        <w:rPr>
          <w:sz w:val="24"/>
        </w:rPr>
      </w:pPr>
      <w:r w:rsidRPr="006E74A4">
        <w:rPr>
          <w:rFonts w:hint="eastAsia"/>
          <w:sz w:val="24"/>
        </w:rPr>
        <w:t>侯</w:t>
      </w:r>
      <w:r w:rsidR="006E74A4">
        <w:rPr>
          <w:rFonts w:hint="eastAsia"/>
          <w:sz w:val="24"/>
        </w:rPr>
        <w:t xml:space="preserve">  </w:t>
      </w:r>
      <w:r w:rsidRPr="006E74A4">
        <w:rPr>
          <w:rFonts w:hint="eastAsia"/>
          <w:sz w:val="24"/>
        </w:rPr>
        <w:t>岩</w:t>
      </w:r>
      <w:r w:rsidR="006E74A4">
        <w:rPr>
          <w:rFonts w:hint="eastAsia"/>
          <w:sz w:val="24"/>
        </w:rPr>
        <w:t xml:space="preserve"> </w:t>
      </w:r>
      <w:r w:rsidRPr="006E74A4">
        <w:rPr>
          <w:rFonts w:hint="eastAsia"/>
          <w:sz w:val="24"/>
        </w:rPr>
        <w:t>国家卫生和计划生育委员会规划与信息司司长</w:t>
      </w:r>
    </w:p>
    <w:p w:rsidR="0055413A" w:rsidRPr="006E74A4" w:rsidRDefault="0055413A" w:rsidP="00522594">
      <w:pPr>
        <w:spacing w:line="276" w:lineRule="auto"/>
        <w:ind w:leftChars="675" w:left="1418"/>
        <w:rPr>
          <w:sz w:val="24"/>
        </w:rPr>
      </w:pPr>
      <w:r w:rsidRPr="006E74A4">
        <w:rPr>
          <w:rFonts w:hint="eastAsia"/>
          <w:sz w:val="24"/>
        </w:rPr>
        <w:t>孟</w:t>
      </w:r>
      <w:r w:rsidR="006E74A4">
        <w:rPr>
          <w:rFonts w:hint="eastAsia"/>
          <w:sz w:val="24"/>
        </w:rPr>
        <w:t xml:space="preserve">  </w:t>
      </w:r>
      <w:r w:rsidRPr="006E74A4">
        <w:rPr>
          <w:rFonts w:hint="eastAsia"/>
          <w:sz w:val="24"/>
        </w:rPr>
        <w:t>群</w:t>
      </w:r>
      <w:r w:rsidR="006E74A4">
        <w:rPr>
          <w:rFonts w:hint="eastAsia"/>
          <w:sz w:val="24"/>
        </w:rPr>
        <w:t xml:space="preserve"> </w:t>
      </w:r>
      <w:r w:rsidRPr="006E74A4">
        <w:rPr>
          <w:rFonts w:hint="eastAsia"/>
          <w:sz w:val="24"/>
        </w:rPr>
        <w:t>国家卫生和计划生育委员会统计信息中心主任</w:t>
      </w:r>
    </w:p>
    <w:p w:rsidR="0055413A" w:rsidRPr="006E74A4" w:rsidRDefault="0055413A" w:rsidP="00522594">
      <w:pPr>
        <w:spacing w:line="276" w:lineRule="auto"/>
        <w:ind w:leftChars="675" w:left="1418"/>
        <w:rPr>
          <w:sz w:val="24"/>
        </w:rPr>
      </w:pPr>
      <w:r w:rsidRPr="006E74A4">
        <w:rPr>
          <w:rFonts w:hint="eastAsia"/>
          <w:sz w:val="24"/>
        </w:rPr>
        <w:t>高学成</w:t>
      </w:r>
      <w:r w:rsidR="006E74A4">
        <w:rPr>
          <w:rFonts w:hint="eastAsia"/>
          <w:sz w:val="24"/>
        </w:rPr>
        <w:t xml:space="preserve"> </w:t>
      </w:r>
      <w:r w:rsidRPr="006E74A4">
        <w:rPr>
          <w:rFonts w:hint="eastAsia"/>
          <w:sz w:val="24"/>
        </w:rPr>
        <w:t>国家</w:t>
      </w:r>
      <w:r w:rsidR="0098476F" w:rsidRPr="006E74A4">
        <w:rPr>
          <w:rFonts w:hint="eastAsia"/>
          <w:sz w:val="24"/>
        </w:rPr>
        <w:t>卫生和计划生育委员</w:t>
      </w:r>
      <w:r w:rsidR="00692069">
        <w:rPr>
          <w:rFonts w:hint="eastAsia"/>
          <w:sz w:val="24"/>
        </w:rPr>
        <w:t>会</w:t>
      </w:r>
      <w:r w:rsidRPr="006E74A4">
        <w:rPr>
          <w:rFonts w:hint="eastAsia"/>
          <w:sz w:val="24"/>
        </w:rPr>
        <w:t>医疗管理服务指导中心副主任</w:t>
      </w:r>
    </w:p>
    <w:p w:rsidR="0055413A" w:rsidRPr="006E74A4" w:rsidRDefault="0055413A" w:rsidP="00522594">
      <w:pPr>
        <w:tabs>
          <w:tab w:val="left" w:pos="6570"/>
        </w:tabs>
        <w:spacing w:line="276" w:lineRule="auto"/>
        <w:ind w:leftChars="675" w:left="1418"/>
        <w:rPr>
          <w:sz w:val="24"/>
        </w:rPr>
      </w:pPr>
      <w:r w:rsidRPr="006E74A4">
        <w:rPr>
          <w:rFonts w:hint="eastAsia"/>
          <w:sz w:val="24"/>
        </w:rPr>
        <w:t>段宇飞</w:t>
      </w:r>
      <w:r w:rsidR="006E74A4">
        <w:rPr>
          <w:rFonts w:hint="eastAsia"/>
          <w:sz w:val="24"/>
        </w:rPr>
        <w:t xml:space="preserve"> </w:t>
      </w:r>
      <w:r w:rsidRPr="006E74A4">
        <w:rPr>
          <w:rFonts w:hint="eastAsia"/>
          <w:sz w:val="24"/>
        </w:rPr>
        <w:t>广东省</w:t>
      </w:r>
      <w:r w:rsidR="00AF1224">
        <w:rPr>
          <w:rFonts w:hint="eastAsia"/>
          <w:sz w:val="24"/>
        </w:rPr>
        <w:t>卫生和计划生育委员会</w:t>
      </w:r>
      <w:r w:rsidRPr="006E74A4">
        <w:rPr>
          <w:rFonts w:hint="eastAsia"/>
          <w:sz w:val="24"/>
        </w:rPr>
        <w:t>主任</w:t>
      </w:r>
      <w:r w:rsidR="006E74A4" w:rsidRPr="006E74A4">
        <w:rPr>
          <w:sz w:val="24"/>
        </w:rPr>
        <w:tab/>
      </w:r>
    </w:p>
    <w:p w:rsidR="0055413A" w:rsidRPr="006E74A4" w:rsidRDefault="0055413A" w:rsidP="00522594">
      <w:pPr>
        <w:spacing w:line="276" w:lineRule="auto"/>
        <w:ind w:leftChars="675" w:left="1418"/>
        <w:rPr>
          <w:sz w:val="22"/>
        </w:rPr>
      </w:pPr>
      <w:r w:rsidRPr="006E74A4">
        <w:rPr>
          <w:rFonts w:hint="eastAsia"/>
          <w:sz w:val="24"/>
        </w:rPr>
        <w:t>刘远立</w:t>
      </w:r>
      <w:r w:rsidR="006E74A4" w:rsidRPr="000311A1">
        <w:rPr>
          <w:rFonts w:ascii="宋体" w:hAnsi="宋体" w:hint="eastAsia"/>
          <w:sz w:val="24"/>
        </w:rPr>
        <w:t xml:space="preserve"> </w:t>
      </w:r>
      <w:r w:rsidRPr="006E74A4">
        <w:rPr>
          <w:rFonts w:hint="eastAsia"/>
          <w:sz w:val="24"/>
        </w:rPr>
        <w:t>北京协和医学院公共卫生学院院长</w:t>
      </w:r>
    </w:p>
    <w:p w:rsidR="00051EDC" w:rsidRDefault="00051EDC" w:rsidP="008A0151">
      <w:pPr>
        <w:spacing w:line="276" w:lineRule="auto"/>
        <w:rPr>
          <w:rFonts w:asciiTheme="minorEastAsia" w:eastAsiaTheme="minorEastAsia" w:hAnsiTheme="minorEastAsia"/>
          <w:kern w:val="0"/>
          <w:sz w:val="24"/>
        </w:rPr>
      </w:pPr>
    </w:p>
    <w:p w:rsidR="006C1517" w:rsidRPr="008A0151" w:rsidRDefault="006C1517" w:rsidP="00666669">
      <w:pPr>
        <w:spacing w:line="360" w:lineRule="auto"/>
        <w:ind w:firstLineChars="600" w:firstLine="1446"/>
        <w:rPr>
          <w:rFonts w:asciiTheme="minorEastAsia" w:eastAsiaTheme="minorEastAsia" w:hAnsiTheme="minorEastAsia"/>
          <w:color w:val="FF0000"/>
          <w:kern w:val="0"/>
          <w:sz w:val="24"/>
        </w:rPr>
      </w:pPr>
      <w:r w:rsidRPr="008A0151">
        <w:rPr>
          <w:b/>
          <w:color w:val="FF0000"/>
          <w:kern w:val="0"/>
          <w:sz w:val="24"/>
        </w:rPr>
        <w:t>C01</w:t>
      </w:r>
      <w:r w:rsidRPr="008A0151">
        <w:rPr>
          <w:rFonts w:hAnsi="宋体"/>
          <w:b/>
          <w:color w:val="FF0000"/>
          <w:kern w:val="0"/>
          <w:sz w:val="24"/>
        </w:rPr>
        <w:t>：</w:t>
      </w:r>
      <w:r w:rsidR="00665568" w:rsidRPr="008A0151">
        <w:rPr>
          <w:rFonts w:hAnsi="宋体" w:hint="eastAsia"/>
          <w:b/>
          <w:color w:val="FF0000"/>
          <w:kern w:val="0"/>
          <w:sz w:val="24"/>
        </w:rPr>
        <w:t>尖锋对话</w:t>
      </w:r>
      <w:r w:rsidRPr="008A0151">
        <w:rPr>
          <w:rFonts w:hAnsi="宋体"/>
          <w:b/>
          <w:color w:val="FF0000"/>
          <w:kern w:val="0"/>
          <w:sz w:val="24"/>
        </w:rPr>
        <w:t>：</w:t>
      </w:r>
      <w:r w:rsidR="006162BD" w:rsidRPr="008A0151">
        <w:rPr>
          <w:rFonts w:hAnsi="宋体" w:hint="eastAsia"/>
          <w:b/>
          <w:color w:val="FF0000"/>
          <w:kern w:val="0"/>
          <w:sz w:val="24"/>
        </w:rPr>
        <w:t>走出围城——</w:t>
      </w:r>
      <w:r w:rsidRPr="008A0151">
        <w:rPr>
          <w:rFonts w:hAnsi="宋体" w:hint="eastAsia"/>
          <w:b/>
          <w:color w:val="FF0000"/>
          <w:kern w:val="0"/>
          <w:sz w:val="24"/>
        </w:rPr>
        <w:t>医疗投资</w:t>
      </w:r>
      <w:r w:rsidR="006162BD" w:rsidRPr="008A0151">
        <w:rPr>
          <w:rFonts w:hAnsi="宋体" w:hint="eastAsia"/>
          <w:b/>
          <w:color w:val="FF0000"/>
          <w:kern w:val="0"/>
          <w:sz w:val="24"/>
        </w:rPr>
        <w:t>的“中国式智慧</w:t>
      </w:r>
      <w:r w:rsidR="006162BD" w:rsidRPr="008A0151">
        <w:rPr>
          <w:rFonts w:hAnsi="宋体"/>
          <w:b/>
          <w:color w:val="FF0000"/>
          <w:kern w:val="0"/>
          <w:sz w:val="24"/>
        </w:rPr>
        <w:t>”</w:t>
      </w:r>
    </w:p>
    <w:p w:rsidR="006C1517" w:rsidRPr="008A0151" w:rsidRDefault="006C1517" w:rsidP="006C1517">
      <w:pPr>
        <w:spacing w:line="320" w:lineRule="exact"/>
        <w:ind w:leftChars="675" w:left="1418" w:firstLine="2"/>
        <w:rPr>
          <w:rFonts w:asciiTheme="minorEastAsia" w:eastAsiaTheme="minorEastAsia" w:hAnsiTheme="minorEastAsia"/>
          <w:kern w:val="0"/>
          <w:sz w:val="24"/>
        </w:rPr>
      </w:pPr>
      <w:r w:rsidRPr="008A0151">
        <w:rPr>
          <w:rFonts w:ascii="华文楷体" w:eastAsia="华文楷体" w:hAnsi="华文楷体" w:hint="eastAsia"/>
          <w:kern w:val="0"/>
          <w:sz w:val="24"/>
        </w:rPr>
        <w:t>在中国改革开放30多年间，没有哪个阶段比现在更让</w:t>
      </w:r>
      <w:r w:rsidR="00915A06" w:rsidRPr="008A0151">
        <w:rPr>
          <w:rFonts w:ascii="华文楷体" w:eastAsia="华文楷体" w:hAnsi="华文楷体" w:hint="eastAsia"/>
          <w:kern w:val="0"/>
          <w:sz w:val="24"/>
        </w:rPr>
        <w:t>业外资本青睐</w:t>
      </w:r>
      <w:r w:rsidRPr="008A0151">
        <w:rPr>
          <w:rFonts w:ascii="华文楷体" w:eastAsia="华文楷体" w:hAnsi="华文楷体" w:hint="eastAsia"/>
          <w:kern w:val="0"/>
          <w:sz w:val="24"/>
        </w:rPr>
        <w:t>医疗</w:t>
      </w:r>
      <w:r w:rsidR="00B74C5D" w:rsidRPr="008A0151">
        <w:rPr>
          <w:rFonts w:ascii="华文楷体" w:eastAsia="华文楷体" w:hAnsi="华文楷体" w:hint="eastAsia"/>
          <w:kern w:val="0"/>
          <w:sz w:val="24"/>
        </w:rPr>
        <w:t>。一方面，</w:t>
      </w:r>
      <w:r w:rsidRPr="008A0151">
        <w:rPr>
          <w:rFonts w:ascii="华文楷体" w:eastAsia="华文楷体" w:hAnsi="华文楷体" w:hint="eastAsia"/>
          <w:kern w:val="0"/>
          <w:sz w:val="24"/>
        </w:rPr>
        <w:t>各路资本、各类背景的人士</w:t>
      </w:r>
      <w:r w:rsidR="00652813" w:rsidRPr="008A0151">
        <w:rPr>
          <w:rFonts w:ascii="华文楷体" w:eastAsia="华文楷体" w:hAnsi="华文楷体" w:hint="eastAsia"/>
          <w:kern w:val="0"/>
          <w:sz w:val="24"/>
        </w:rPr>
        <w:t>纷纷</w:t>
      </w:r>
      <w:r w:rsidRPr="008A0151">
        <w:rPr>
          <w:rFonts w:ascii="华文楷体" w:eastAsia="华文楷体" w:hAnsi="华文楷体" w:hint="eastAsia"/>
          <w:kern w:val="0"/>
          <w:sz w:val="24"/>
        </w:rPr>
        <w:t>转型</w:t>
      </w:r>
      <w:r w:rsidR="00915A06" w:rsidRPr="008A0151">
        <w:rPr>
          <w:rFonts w:ascii="华文楷体" w:eastAsia="华文楷体" w:hAnsi="华文楷体" w:hint="eastAsia"/>
          <w:kern w:val="0"/>
          <w:sz w:val="24"/>
        </w:rPr>
        <w:t>投身</w:t>
      </w:r>
      <w:r w:rsidRPr="008A0151">
        <w:rPr>
          <w:rFonts w:ascii="华文楷体" w:eastAsia="华文楷体" w:hAnsi="华文楷体" w:hint="eastAsia"/>
          <w:kern w:val="0"/>
          <w:sz w:val="24"/>
        </w:rPr>
        <w:t>医疗行业</w:t>
      </w:r>
      <w:r w:rsidR="00652813" w:rsidRPr="008A0151">
        <w:rPr>
          <w:rFonts w:ascii="华文楷体" w:eastAsia="华文楷体" w:hAnsi="华文楷体" w:hint="eastAsia"/>
          <w:kern w:val="0"/>
          <w:sz w:val="24"/>
        </w:rPr>
        <w:t>，</w:t>
      </w:r>
      <w:r w:rsidRPr="008A0151">
        <w:rPr>
          <w:rFonts w:ascii="华文楷体" w:eastAsia="华文楷体" w:hAnsi="华文楷体" w:hint="eastAsia"/>
          <w:kern w:val="0"/>
          <w:sz w:val="24"/>
        </w:rPr>
        <w:t>但</w:t>
      </w:r>
      <w:r w:rsidR="00652813" w:rsidRPr="008A0151">
        <w:rPr>
          <w:rFonts w:ascii="华文楷体" w:eastAsia="华文楷体" w:hAnsi="华文楷体" w:hint="eastAsia"/>
          <w:kern w:val="0"/>
          <w:sz w:val="24"/>
        </w:rPr>
        <w:t>另一方面，</w:t>
      </w:r>
      <w:r w:rsidRPr="008A0151">
        <w:rPr>
          <w:rFonts w:ascii="华文楷体" w:eastAsia="华文楷体" w:hAnsi="华文楷体" w:hint="eastAsia"/>
          <w:kern w:val="0"/>
          <w:sz w:val="24"/>
        </w:rPr>
        <w:t>与“外行”急于冲入形成鲜明对比，</w:t>
      </w:r>
      <w:r w:rsidR="00D00F81" w:rsidRPr="008A0151">
        <w:rPr>
          <w:rFonts w:ascii="华文楷体" w:eastAsia="华文楷体" w:hAnsi="华文楷体" w:hint="eastAsia"/>
          <w:kern w:val="0"/>
          <w:sz w:val="24"/>
        </w:rPr>
        <w:t>已进入者</w:t>
      </w:r>
      <w:r w:rsidRPr="008A0151">
        <w:rPr>
          <w:rFonts w:ascii="华文楷体" w:eastAsia="华文楷体" w:hAnsi="华文楷体" w:hint="eastAsia"/>
          <w:kern w:val="0"/>
          <w:sz w:val="24"/>
        </w:rPr>
        <w:t>却心态复杂</w:t>
      </w:r>
      <w:r w:rsidR="00652813" w:rsidRPr="008A0151">
        <w:rPr>
          <w:rFonts w:ascii="华文楷体" w:eastAsia="华文楷体" w:hAnsi="华文楷体" w:hint="eastAsia"/>
          <w:kern w:val="0"/>
          <w:sz w:val="24"/>
        </w:rPr>
        <w:t>——</w:t>
      </w:r>
      <w:r w:rsidRPr="008A0151">
        <w:rPr>
          <w:rFonts w:ascii="华文楷体" w:eastAsia="华文楷体" w:hAnsi="华文楷体" w:hint="eastAsia"/>
          <w:kern w:val="0"/>
          <w:sz w:val="24"/>
        </w:rPr>
        <w:t>难以为继的希望</w:t>
      </w:r>
      <w:r w:rsidR="00915A06" w:rsidRPr="008A0151">
        <w:rPr>
          <w:rFonts w:ascii="华文楷体" w:eastAsia="华文楷体" w:hAnsi="华文楷体" w:hint="eastAsia"/>
          <w:kern w:val="0"/>
          <w:sz w:val="24"/>
        </w:rPr>
        <w:t>早些</w:t>
      </w:r>
      <w:r w:rsidRPr="008A0151">
        <w:rPr>
          <w:rFonts w:ascii="华文楷体" w:eastAsia="华文楷体" w:hAnsi="华文楷体" w:hint="eastAsia"/>
          <w:kern w:val="0"/>
          <w:sz w:val="24"/>
        </w:rPr>
        <w:t>退出医疗行业；长期稳定的想借此机遇扩大规模</w:t>
      </w:r>
      <w:r w:rsidR="00D00F81" w:rsidRPr="008A0151">
        <w:rPr>
          <w:rFonts w:ascii="华文楷体" w:eastAsia="华文楷体" w:hAnsi="华文楷体" w:hint="eastAsia"/>
          <w:kern w:val="0"/>
          <w:sz w:val="24"/>
        </w:rPr>
        <w:t>，打出品牌</w:t>
      </w:r>
      <w:r w:rsidRPr="008A0151">
        <w:rPr>
          <w:rFonts w:ascii="华文楷体" w:eastAsia="华文楷体" w:hAnsi="华文楷体" w:hint="eastAsia"/>
          <w:kern w:val="0"/>
          <w:sz w:val="24"/>
        </w:rPr>
        <w:t>；打出品牌的则担心</w:t>
      </w:r>
      <w:r w:rsidR="00915A06" w:rsidRPr="008A0151">
        <w:rPr>
          <w:rFonts w:ascii="华文楷体" w:eastAsia="华文楷体" w:hAnsi="华文楷体" w:hint="eastAsia"/>
          <w:kern w:val="0"/>
          <w:sz w:val="24"/>
        </w:rPr>
        <w:t>后进者</w:t>
      </w:r>
      <w:r w:rsidRPr="008A0151">
        <w:rPr>
          <w:rFonts w:ascii="华文楷体" w:eastAsia="华文楷体" w:hAnsi="华文楷体" w:hint="eastAsia"/>
          <w:kern w:val="0"/>
          <w:sz w:val="24"/>
        </w:rPr>
        <w:t>把水搅浑。</w:t>
      </w:r>
    </w:p>
    <w:p w:rsidR="006C1517" w:rsidRPr="008A0151" w:rsidRDefault="00915A06" w:rsidP="00733D1D">
      <w:pPr>
        <w:spacing w:line="320" w:lineRule="exact"/>
        <w:ind w:leftChars="675" w:left="1418" w:firstLine="2"/>
        <w:rPr>
          <w:rFonts w:asciiTheme="minorEastAsia" w:eastAsiaTheme="minorEastAsia" w:hAnsiTheme="minorEastAsia"/>
          <w:kern w:val="0"/>
          <w:sz w:val="24"/>
        </w:rPr>
      </w:pPr>
      <w:r w:rsidRPr="008A0151">
        <w:rPr>
          <w:rFonts w:ascii="Century Gothic" w:eastAsia="华文楷体" w:hAnsi="Century Gothic"/>
          <w:kern w:val="0"/>
          <w:sz w:val="24"/>
        </w:rPr>
        <w:t>▪</w:t>
      </w:r>
      <w:r w:rsidR="009A6929" w:rsidRPr="008A0151">
        <w:rPr>
          <w:rFonts w:ascii="Century Gothic" w:eastAsia="华文楷体" w:hAnsi="Century Gothic" w:hint="eastAsia"/>
          <w:kern w:val="0"/>
          <w:sz w:val="24"/>
        </w:rPr>
        <w:t xml:space="preserve"> </w:t>
      </w:r>
      <w:r w:rsidR="00CA1E0E" w:rsidRPr="008A0151">
        <w:rPr>
          <w:rFonts w:ascii="华文楷体" w:eastAsia="华文楷体" w:hAnsi="华文楷体" w:hint="eastAsia"/>
          <w:kern w:val="0"/>
          <w:sz w:val="24"/>
        </w:rPr>
        <w:t>方兴未艾的医疗产业</w:t>
      </w:r>
      <w:r w:rsidR="00E30AB4" w:rsidRPr="008A0151">
        <w:rPr>
          <w:rFonts w:ascii="华文楷体" w:eastAsia="华文楷体" w:hAnsi="华文楷体" w:hint="eastAsia"/>
          <w:kern w:val="0"/>
          <w:sz w:val="24"/>
        </w:rPr>
        <w:t>俨然</w:t>
      </w:r>
      <w:r w:rsidR="00CA1E0E" w:rsidRPr="008A0151">
        <w:rPr>
          <w:rFonts w:ascii="华文楷体" w:eastAsia="华文楷体" w:hAnsi="华文楷体" w:hint="eastAsia"/>
          <w:kern w:val="0"/>
          <w:sz w:val="24"/>
        </w:rPr>
        <w:t>已经成了一个“围城”，面对未来五年的</w:t>
      </w:r>
      <w:r w:rsidR="00E30AB4" w:rsidRPr="008A0151">
        <w:rPr>
          <w:rFonts w:ascii="华文楷体" w:eastAsia="华文楷体" w:hAnsi="华文楷体" w:hint="eastAsia"/>
          <w:kern w:val="0"/>
          <w:sz w:val="24"/>
        </w:rPr>
        <w:t>投资</w:t>
      </w:r>
      <w:r w:rsidR="00CA1E0E" w:rsidRPr="008A0151">
        <w:rPr>
          <w:rFonts w:ascii="华文楷体" w:eastAsia="华文楷体" w:hAnsi="华文楷体" w:hint="eastAsia"/>
          <w:kern w:val="0"/>
          <w:sz w:val="24"/>
        </w:rPr>
        <w:t>“窗口期”，社会资本</w:t>
      </w:r>
      <w:r w:rsidR="006162BD" w:rsidRPr="008A0151">
        <w:rPr>
          <w:rFonts w:ascii="华文楷体" w:eastAsia="华文楷体" w:hAnsi="华文楷体" w:hint="eastAsia"/>
          <w:kern w:val="0"/>
          <w:sz w:val="24"/>
        </w:rPr>
        <w:t>如何走出“围城”，展</w:t>
      </w:r>
      <w:r w:rsidR="00665568" w:rsidRPr="008A0151">
        <w:rPr>
          <w:rFonts w:ascii="华文楷体" w:eastAsia="华文楷体" w:hAnsi="华文楷体" w:hint="eastAsia"/>
          <w:kern w:val="0"/>
          <w:sz w:val="24"/>
        </w:rPr>
        <w:t>现“中国式智慧”？</w:t>
      </w:r>
    </w:p>
    <w:p w:rsidR="006C1517" w:rsidRPr="008A0151" w:rsidRDefault="00CA1E0E" w:rsidP="00733D1D">
      <w:pPr>
        <w:spacing w:line="320" w:lineRule="exact"/>
        <w:ind w:leftChars="675" w:left="1418" w:firstLine="2"/>
        <w:rPr>
          <w:rFonts w:ascii="华文楷体" w:eastAsia="华文楷体" w:hAnsi="华文楷体"/>
          <w:kern w:val="0"/>
          <w:sz w:val="24"/>
        </w:rPr>
      </w:pPr>
      <w:r w:rsidRPr="008A0151">
        <w:rPr>
          <w:rFonts w:ascii="Century Gothic" w:eastAsia="华文楷体" w:hAnsi="Century Gothic"/>
          <w:kern w:val="0"/>
          <w:sz w:val="24"/>
        </w:rPr>
        <w:t>▪</w:t>
      </w:r>
      <w:r w:rsidR="009A6929" w:rsidRPr="008A0151">
        <w:rPr>
          <w:rFonts w:ascii="Century Gothic" w:eastAsia="华文楷体" w:hAnsi="Century Gothic" w:hint="eastAsia"/>
          <w:kern w:val="0"/>
          <w:sz w:val="24"/>
        </w:rPr>
        <w:t xml:space="preserve"> </w:t>
      </w:r>
      <w:r w:rsidR="00E30AB4" w:rsidRPr="008A0151">
        <w:rPr>
          <w:rFonts w:ascii="华文楷体" w:eastAsia="华文楷体" w:hAnsi="华文楷体" w:hint="eastAsia"/>
          <w:kern w:val="0"/>
          <w:sz w:val="24"/>
        </w:rPr>
        <w:t>在冰与火的洗礼后，</w:t>
      </w:r>
      <w:r w:rsidRPr="008A0151">
        <w:rPr>
          <w:rFonts w:ascii="华文楷体" w:eastAsia="华文楷体" w:hAnsi="华文楷体" w:hint="eastAsia"/>
          <w:kern w:val="0"/>
          <w:sz w:val="24"/>
        </w:rPr>
        <w:t>哪些</w:t>
      </w:r>
      <w:r w:rsidR="00E30AB4" w:rsidRPr="008A0151">
        <w:rPr>
          <w:rFonts w:ascii="华文楷体" w:eastAsia="华文楷体" w:hAnsi="华文楷体" w:hint="eastAsia"/>
          <w:kern w:val="0"/>
          <w:sz w:val="24"/>
        </w:rPr>
        <w:t>资本最终可能脱颖而出，成为医疗产业的力量主宰？而哪些资本则必须要理性</w:t>
      </w:r>
      <w:r w:rsidR="000E7F63" w:rsidRPr="008A0151">
        <w:rPr>
          <w:rFonts w:ascii="华文楷体" w:eastAsia="华文楷体" w:hAnsi="华文楷体" w:hint="eastAsia"/>
          <w:kern w:val="0"/>
          <w:sz w:val="24"/>
        </w:rPr>
        <w:t>降温</w:t>
      </w:r>
      <w:r w:rsidR="00E30AB4" w:rsidRPr="008A0151">
        <w:rPr>
          <w:rFonts w:ascii="华文楷体" w:eastAsia="华文楷体" w:hAnsi="华文楷体" w:hint="eastAsia"/>
          <w:kern w:val="0"/>
          <w:sz w:val="24"/>
        </w:rPr>
        <w:t>，</w:t>
      </w:r>
      <w:r w:rsidR="000E7F63" w:rsidRPr="008A0151">
        <w:rPr>
          <w:rFonts w:ascii="华文楷体" w:eastAsia="华文楷体" w:hAnsi="华文楷体" w:hint="eastAsia"/>
          <w:kern w:val="0"/>
          <w:sz w:val="24"/>
        </w:rPr>
        <w:t>放弃幻想，甚至提早</w:t>
      </w:r>
      <w:r w:rsidR="00E30AB4" w:rsidRPr="008A0151">
        <w:rPr>
          <w:rFonts w:ascii="华文楷体" w:eastAsia="华文楷体" w:hAnsi="华文楷体" w:hint="eastAsia"/>
          <w:kern w:val="0"/>
          <w:sz w:val="24"/>
        </w:rPr>
        <w:t>另寻它路？</w:t>
      </w:r>
    </w:p>
    <w:p w:rsidR="000E7F63" w:rsidRPr="00914080" w:rsidRDefault="00CB76AD" w:rsidP="00914080">
      <w:pPr>
        <w:spacing w:line="360" w:lineRule="auto"/>
        <w:ind w:leftChars="675" w:left="1418"/>
        <w:rPr>
          <w:rFonts w:ascii="宋体" w:hAnsi="宋体"/>
          <w:b/>
          <w:kern w:val="0"/>
          <w:sz w:val="24"/>
        </w:rPr>
      </w:pPr>
      <w:r w:rsidRPr="00914080">
        <w:rPr>
          <w:rFonts w:ascii="宋体" w:hAnsi="宋体" w:hint="eastAsia"/>
          <w:b/>
          <w:kern w:val="0"/>
          <w:sz w:val="24"/>
        </w:rPr>
        <w:t>主持</w:t>
      </w:r>
      <w:r w:rsidR="000E7F63" w:rsidRPr="00914080">
        <w:rPr>
          <w:rFonts w:ascii="宋体" w:hAnsi="宋体" w:hint="eastAsia"/>
          <w:b/>
          <w:kern w:val="0"/>
          <w:sz w:val="24"/>
        </w:rPr>
        <w:t>嘉宾：</w:t>
      </w:r>
    </w:p>
    <w:p w:rsidR="00CB76AD" w:rsidRPr="00FE678D" w:rsidRDefault="00CB76AD" w:rsidP="00FE678D">
      <w:pPr>
        <w:tabs>
          <w:tab w:val="left" w:pos="6570"/>
        </w:tabs>
        <w:spacing w:line="276" w:lineRule="auto"/>
        <w:ind w:leftChars="675" w:left="1418"/>
        <w:rPr>
          <w:sz w:val="24"/>
        </w:rPr>
      </w:pPr>
      <w:r w:rsidRPr="00FE678D">
        <w:rPr>
          <w:rFonts w:hint="eastAsia"/>
          <w:sz w:val="24"/>
        </w:rPr>
        <w:t>李蜀光</w:t>
      </w:r>
      <w:r w:rsidR="00FE678D">
        <w:rPr>
          <w:rFonts w:hint="eastAsia"/>
          <w:sz w:val="24"/>
        </w:rPr>
        <w:t xml:space="preserve"> </w:t>
      </w:r>
      <w:r w:rsidRPr="00FE678D">
        <w:rPr>
          <w:rFonts w:hint="eastAsia"/>
          <w:sz w:val="24"/>
        </w:rPr>
        <w:t>弘慈医疗集团总经理</w:t>
      </w:r>
    </w:p>
    <w:p w:rsidR="00CB76AD" w:rsidRPr="00FE678D" w:rsidRDefault="00CB76AD" w:rsidP="00FE678D">
      <w:pPr>
        <w:tabs>
          <w:tab w:val="left" w:pos="6570"/>
        </w:tabs>
        <w:spacing w:line="276" w:lineRule="auto"/>
        <w:ind w:leftChars="675" w:left="1418"/>
        <w:rPr>
          <w:rFonts w:ascii="宋体" w:hAnsi="宋体"/>
          <w:sz w:val="24"/>
        </w:rPr>
      </w:pPr>
      <w:r w:rsidRPr="00FE678D">
        <w:rPr>
          <w:rFonts w:hint="eastAsia"/>
          <w:sz w:val="24"/>
        </w:rPr>
        <w:t>潘</w:t>
      </w:r>
      <w:r w:rsidRPr="00FE678D">
        <w:rPr>
          <w:rFonts w:hint="eastAsia"/>
          <w:sz w:val="24"/>
        </w:rPr>
        <w:t xml:space="preserve">  </w:t>
      </w:r>
      <w:r w:rsidRPr="00FE678D">
        <w:rPr>
          <w:rFonts w:hint="eastAsia"/>
          <w:sz w:val="24"/>
        </w:rPr>
        <w:t>红</w:t>
      </w:r>
      <w:r w:rsidR="00FE678D">
        <w:rPr>
          <w:rFonts w:hint="eastAsia"/>
          <w:sz w:val="24"/>
        </w:rPr>
        <w:t xml:space="preserve"> </w:t>
      </w:r>
      <w:r w:rsidRPr="00FE678D">
        <w:rPr>
          <w:rFonts w:hint="eastAsia"/>
          <w:sz w:val="24"/>
        </w:rPr>
        <w:t>泰禾医疗集团总经理</w:t>
      </w:r>
    </w:p>
    <w:p w:rsidR="00CB76AD" w:rsidRPr="00914080" w:rsidRDefault="00CB76AD" w:rsidP="00914080">
      <w:pPr>
        <w:spacing w:line="360" w:lineRule="auto"/>
        <w:ind w:leftChars="675" w:left="1418"/>
        <w:rPr>
          <w:rFonts w:ascii="宋体" w:hAnsi="宋体"/>
          <w:b/>
          <w:kern w:val="0"/>
          <w:sz w:val="24"/>
        </w:rPr>
      </w:pPr>
      <w:r w:rsidRPr="00914080">
        <w:rPr>
          <w:rFonts w:ascii="宋体" w:hAnsi="宋体" w:hint="eastAsia"/>
          <w:b/>
          <w:kern w:val="0"/>
          <w:sz w:val="24"/>
        </w:rPr>
        <w:t>演讲嘉宾：</w:t>
      </w:r>
    </w:p>
    <w:p w:rsidR="00CB76AD" w:rsidRPr="00FE678D" w:rsidRDefault="00CB76AD" w:rsidP="00FE678D">
      <w:pPr>
        <w:tabs>
          <w:tab w:val="left" w:pos="6570"/>
        </w:tabs>
        <w:spacing w:line="276" w:lineRule="auto"/>
        <w:ind w:leftChars="675" w:left="1418"/>
        <w:rPr>
          <w:sz w:val="24"/>
        </w:rPr>
      </w:pPr>
      <w:r w:rsidRPr="00FE678D">
        <w:rPr>
          <w:rFonts w:hint="eastAsia"/>
          <w:sz w:val="24"/>
        </w:rPr>
        <w:t>张居洋</w:t>
      </w:r>
      <w:r w:rsidR="00FE678D">
        <w:rPr>
          <w:rFonts w:hint="eastAsia"/>
          <w:sz w:val="24"/>
        </w:rPr>
        <w:t xml:space="preserve"> </w:t>
      </w:r>
      <w:r w:rsidRPr="00FE678D">
        <w:rPr>
          <w:rFonts w:hint="eastAsia"/>
          <w:sz w:val="24"/>
        </w:rPr>
        <w:t>徐州市肿瘤医院院长</w:t>
      </w:r>
    </w:p>
    <w:p w:rsidR="00AA5D41" w:rsidRPr="00FE678D" w:rsidRDefault="00AA5D41" w:rsidP="00FE678D">
      <w:pPr>
        <w:tabs>
          <w:tab w:val="left" w:pos="6570"/>
        </w:tabs>
        <w:spacing w:line="276" w:lineRule="auto"/>
        <w:ind w:leftChars="675" w:left="1418"/>
        <w:rPr>
          <w:sz w:val="24"/>
        </w:rPr>
      </w:pPr>
      <w:r w:rsidRPr="00FE678D">
        <w:rPr>
          <w:rFonts w:hint="eastAsia"/>
          <w:sz w:val="24"/>
        </w:rPr>
        <w:t>陈</w:t>
      </w:r>
      <w:r w:rsidRPr="00FE678D">
        <w:rPr>
          <w:rFonts w:hint="eastAsia"/>
          <w:sz w:val="24"/>
        </w:rPr>
        <w:t xml:space="preserve">  </w:t>
      </w:r>
      <w:r w:rsidRPr="00FE678D">
        <w:rPr>
          <w:rFonts w:hint="eastAsia"/>
          <w:sz w:val="24"/>
        </w:rPr>
        <w:t>邦</w:t>
      </w:r>
      <w:r w:rsidR="00FE678D">
        <w:rPr>
          <w:rFonts w:hint="eastAsia"/>
          <w:sz w:val="24"/>
        </w:rPr>
        <w:t xml:space="preserve"> </w:t>
      </w:r>
      <w:r w:rsidRPr="00FE678D">
        <w:rPr>
          <w:rFonts w:hint="eastAsia"/>
          <w:sz w:val="24"/>
        </w:rPr>
        <w:t>爱尔眼科医院集团董事长</w:t>
      </w:r>
    </w:p>
    <w:p w:rsidR="00AA5D41" w:rsidRPr="00FE678D" w:rsidRDefault="00AA5D41" w:rsidP="00FE678D">
      <w:pPr>
        <w:tabs>
          <w:tab w:val="left" w:pos="6570"/>
        </w:tabs>
        <w:spacing w:line="276" w:lineRule="auto"/>
        <w:ind w:leftChars="675" w:left="1418"/>
        <w:rPr>
          <w:sz w:val="24"/>
        </w:rPr>
      </w:pPr>
      <w:r w:rsidRPr="00FE678D">
        <w:rPr>
          <w:rFonts w:hint="eastAsia"/>
          <w:sz w:val="24"/>
        </w:rPr>
        <w:t>张蕾娣</w:t>
      </w:r>
      <w:r w:rsidR="00FE678D">
        <w:rPr>
          <w:rFonts w:hint="eastAsia"/>
          <w:sz w:val="24"/>
        </w:rPr>
        <w:t xml:space="preserve"> </w:t>
      </w:r>
      <w:r w:rsidRPr="00FE678D">
        <w:rPr>
          <w:rFonts w:hint="eastAsia"/>
          <w:sz w:val="24"/>
        </w:rPr>
        <w:t>中国人寿大健康基金董事总经理</w:t>
      </w:r>
    </w:p>
    <w:p w:rsidR="00AA5D41" w:rsidRPr="00FE678D" w:rsidRDefault="00AA5D41" w:rsidP="00FE678D">
      <w:pPr>
        <w:tabs>
          <w:tab w:val="left" w:pos="6570"/>
        </w:tabs>
        <w:spacing w:line="276" w:lineRule="auto"/>
        <w:ind w:leftChars="675" w:left="1418"/>
        <w:rPr>
          <w:sz w:val="24"/>
        </w:rPr>
      </w:pPr>
      <w:r w:rsidRPr="00FE678D">
        <w:rPr>
          <w:rFonts w:hint="eastAsia"/>
          <w:sz w:val="24"/>
        </w:rPr>
        <w:t>任甄华</w:t>
      </w:r>
      <w:r w:rsidR="00FE678D">
        <w:rPr>
          <w:rFonts w:hint="eastAsia"/>
          <w:sz w:val="24"/>
        </w:rPr>
        <w:t xml:space="preserve"> </w:t>
      </w:r>
      <w:r w:rsidRPr="00FE678D">
        <w:rPr>
          <w:rFonts w:hint="eastAsia"/>
          <w:sz w:val="24"/>
        </w:rPr>
        <w:t>北大医疗产业集团副总裁</w:t>
      </w:r>
    </w:p>
    <w:p w:rsidR="00CB76AD" w:rsidRPr="00FE678D" w:rsidRDefault="00CB76AD" w:rsidP="00FE678D">
      <w:pPr>
        <w:tabs>
          <w:tab w:val="left" w:pos="6570"/>
        </w:tabs>
        <w:spacing w:line="276" w:lineRule="auto"/>
        <w:ind w:leftChars="675" w:left="1418"/>
        <w:rPr>
          <w:sz w:val="24"/>
        </w:rPr>
      </w:pPr>
      <w:r w:rsidRPr="00FE678D">
        <w:rPr>
          <w:rFonts w:hint="eastAsia"/>
          <w:sz w:val="24"/>
        </w:rPr>
        <w:t>潘</w:t>
      </w:r>
      <w:r w:rsidRPr="00FE678D">
        <w:rPr>
          <w:rFonts w:hint="eastAsia"/>
          <w:sz w:val="24"/>
        </w:rPr>
        <w:t xml:space="preserve">  </w:t>
      </w:r>
      <w:r w:rsidRPr="00FE678D">
        <w:rPr>
          <w:rFonts w:hint="eastAsia"/>
          <w:sz w:val="24"/>
        </w:rPr>
        <w:t>红</w:t>
      </w:r>
      <w:r w:rsidR="00FE678D">
        <w:rPr>
          <w:rFonts w:hint="eastAsia"/>
          <w:sz w:val="24"/>
        </w:rPr>
        <w:t xml:space="preserve"> </w:t>
      </w:r>
      <w:r w:rsidRPr="00FE678D">
        <w:rPr>
          <w:rFonts w:hint="eastAsia"/>
          <w:sz w:val="24"/>
        </w:rPr>
        <w:t>泰禾医疗集团总经理</w:t>
      </w:r>
    </w:p>
    <w:p w:rsidR="004E502D" w:rsidRPr="00FE678D" w:rsidRDefault="00AA5D41" w:rsidP="00FE678D">
      <w:pPr>
        <w:tabs>
          <w:tab w:val="left" w:pos="6570"/>
        </w:tabs>
        <w:spacing w:line="276" w:lineRule="auto"/>
        <w:ind w:leftChars="675" w:left="1418"/>
        <w:rPr>
          <w:rFonts w:ascii="宋体" w:hAnsi="宋体"/>
          <w:sz w:val="28"/>
          <w:szCs w:val="28"/>
        </w:rPr>
      </w:pPr>
      <w:r w:rsidRPr="00FE678D">
        <w:rPr>
          <w:rFonts w:hint="eastAsia"/>
          <w:sz w:val="24"/>
        </w:rPr>
        <w:t>李蜀光</w:t>
      </w:r>
      <w:r w:rsidR="00FE678D">
        <w:rPr>
          <w:rFonts w:hint="eastAsia"/>
          <w:sz w:val="24"/>
        </w:rPr>
        <w:t xml:space="preserve"> </w:t>
      </w:r>
      <w:r w:rsidRPr="00FE678D">
        <w:rPr>
          <w:rFonts w:hint="eastAsia"/>
          <w:sz w:val="24"/>
        </w:rPr>
        <w:t>弘慈医疗集团总经理</w:t>
      </w:r>
    </w:p>
    <w:p w:rsidR="008613F6" w:rsidRPr="004E502D" w:rsidRDefault="008613F6" w:rsidP="00FE678D">
      <w:pPr>
        <w:spacing w:line="276" w:lineRule="auto"/>
        <w:rPr>
          <w:rFonts w:asciiTheme="minorEastAsia" w:eastAsiaTheme="minorEastAsia" w:hAnsiTheme="minorEastAsia"/>
          <w:kern w:val="0"/>
          <w:sz w:val="24"/>
        </w:rPr>
      </w:pPr>
    </w:p>
    <w:p w:rsidR="00525D90" w:rsidRPr="00926A90" w:rsidRDefault="00EB6F72" w:rsidP="005645D2">
      <w:pPr>
        <w:spacing w:line="360" w:lineRule="auto"/>
        <w:ind w:leftChars="675" w:left="1418"/>
        <w:rPr>
          <w:rFonts w:asciiTheme="minorEastAsia" w:eastAsiaTheme="minorEastAsia" w:hAnsiTheme="minorEastAsia"/>
          <w:color w:val="FF0000"/>
          <w:kern w:val="0"/>
          <w:sz w:val="24"/>
        </w:rPr>
      </w:pPr>
      <w:r w:rsidRPr="00926A90">
        <w:rPr>
          <w:b/>
          <w:color w:val="FF0000"/>
          <w:kern w:val="0"/>
          <w:sz w:val="24"/>
        </w:rPr>
        <w:t>D0</w:t>
      </w:r>
      <w:r w:rsidR="00721BC8" w:rsidRPr="00926A90">
        <w:rPr>
          <w:b/>
          <w:color w:val="FF0000"/>
          <w:kern w:val="0"/>
          <w:sz w:val="24"/>
        </w:rPr>
        <w:t>2</w:t>
      </w:r>
      <w:r w:rsidR="00525D90" w:rsidRPr="00926A90">
        <w:rPr>
          <w:rFonts w:hAnsi="宋体"/>
          <w:b/>
          <w:color w:val="FF0000"/>
          <w:kern w:val="0"/>
          <w:sz w:val="24"/>
        </w:rPr>
        <w:t>：</w:t>
      </w:r>
      <w:r w:rsidR="008D3EC3" w:rsidRPr="00926A90">
        <w:rPr>
          <w:rFonts w:hAnsi="宋体" w:hint="eastAsia"/>
          <w:b/>
          <w:color w:val="FF0000"/>
          <w:kern w:val="0"/>
          <w:sz w:val="24"/>
        </w:rPr>
        <w:t>创想空间</w:t>
      </w:r>
      <w:r w:rsidR="00525D90" w:rsidRPr="00926A90">
        <w:rPr>
          <w:rFonts w:hAnsi="宋体"/>
          <w:b/>
          <w:color w:val="FF0000"/>
          <w:kern w:val="0"/>
          <w:sz w:val="24"/>
        </w:rPr>
        <w:t>：</w:t>
      </w:r>
      <w:r w:rsidRPr="00926A90">
        <w:rPr>
          <w:rFonts w:hAnsi="宋体" w:hint="eastAsia"/>
          <w:b/>
          <w:color w:val="FF0000"/>
          <w:kern w:val="0"/>
          <w:sz w:val="24"/>
        </w:rPr>
        <w:t>熔时代</w:t>
      </w:r>
      <w:r w:rsidR="009A211D" w:rsidRPr="00926A90">
        <w:rPr>
          <w:rFonts w:hAnsi="宋体" w:hint="eastAsia"/>
          <w:b/>
          <w:color w:val="FF0000"/>
          <w:kern w:val="0"/>
          <w:sz w:val="24"/>
        </w:rPr>
        <w:t>的医界</w:t>
      </w:r>
      <w:r w:rsidRPr="00926A90">
        <w:rPr>
          <w:rFonts w:hAnsi="宋体" w:hint="eastAsia"/>
          <w:b/>
          <w:color w:val="FF0000"/>
          <w:kern w:val="0"/>
          <w:sz w:val="24"/>
        </w:rPr>
        <w:t>缝合者</w:t>
      </w:r>
    </w:p>
    <w:p w:rsidR="000E7FCF" w:rsidRPr="00926A90" w:rsidRDefault="009A211D" w:rsidP="00D86FD2">
      <w:pPr>
        <w:spacing w:line="320" w:lineRule="exact"/>
        <w:ind w:leftChars="675" w:left="1418" w:firstLine="2"/>
        <w:rPr>
          <w:rFonts w:ascii="华文楷体" w:eastAsia="华文楷体" w:hAnsi="华文楷体"/>
          <w:kern w:val="0"/>
          <w:sz w:val="24"/>
        </w:rPr>
      </w:pPr>
      <w:r w:rsidRPr="00926A90">
        <w:rPr>
          <w:rFonts w:ascii="华文楷体" w:eastAsia="华文楷体" w:hAnsi="华文楷体" w:hint="eastAsia"/>
          <w:kern w:val="0"/>
          <w:sz w:val="24"/>
        </w:rPr>
        <w:t>仅仅几年</w:t>
      </w:r>
      <w:r w:rsidR="00D86FD2" w:rsidRPr="00926A90">
        <w:rPr>
          <w:rFonts w:ascii="华文楷体" w:eastAsia="华文楷体" w:hAnsi="华文楷体" w:hint="eastAsia"/>
          <w:kern w:val="0"/>
          <w:sz w:val="24"/>
        </w:rPr>
        <w:t>前，各家医院</w:t>
      </w:r>
      <w:r w:rsidRPr="00926A90">
        <w:rPr>
          <w:rFonts w:ascii="华文楷体" w:eastAsia="华文楷体" w:hAnsi="华文楷体" w:hint="eastAsia"/>
          <w:kern w:val="0"/>
          <w:sz w:val="24"/>
        </w:rPr>
        <w:t>还在</w:t>
      </w:r>
      <w:r w:rsidR="00D86FD2" w:rsidRPr="00926A90">
        <w:rPr>
          <w:rFonts w:ascii="华文楷体" w:eastAsia="华文楷体" w:hAnsi="华文楷体" w:hint="eastAsia"/>
          <w:kern w:val="0"/>
          <w:sz w:val="24"/>
        </w:rPr>
        <w:t>高筑护城河，分守自己的领地精耕细作。然而，</w:t>
      </w:r>
      <w:r w:rsidRPr="00926A90">
        <w:rPr>
          <w:rFonts w:ascii="华文楷体" w:eastAsia="华文楷体" w:hAnsi="华文楷体" w:hint="eastAsia"/>
          <w:kern w:val="0"/>
          <w:sz w:val="24"/>
        </w:rPr>
        <w:t>无孔不入</w:t>
      </w:r>
      <w:r w:rsidR="00D86FD2" w:rsidRPr="00926A90">
        <w:rPr>
          <w:rFonts w:ascii="华文楷体" w:eastAsia="华文楷体" w:hAnsi="华文楷体" w:hint="eastAsia"/>
          <w:kern w:val="0"/>
          <w:sz w:val="24"/>
        </w:rPr>
        <w:t>的</w:t>
      </w:r>
      <w:r w:rsidR="000E7FCF" w:rsidRPr="00926A90">
        <w:rPr>
          <w:rFonts w:ascii="华文楷体" w:eastAsia="华文楷体" w:hAnsi="华文楷体" w:hint="eastAsia"/>
          <w:kern w:val="0"/>
          <w:sz w:val="24"/>
        </w:rPr>
        <w:t>移动互联网</w:t>
      </w:r>
      <w:r w:rsidRPr="00926A90">
        <w:rPr>
          <w:rFonts w:ascii="华文楷体" w:eastAsia="华文楷体" w:hAnsi="华文楷体" w:hint="eastAsia"/>
          <w:kern w:val="0"/>
          <w:sz w:val="24"/>
        </w:rPr>
        <w:t>却</w:t>
      </w:r>
      <w:r w:rsidR="00D86FD2" w:rsidRPr="00926A90">
        <w:rPr>
          <w:rFonts w:ascii="华文楷体" w:eastAsia="华文楷体" w:hAnsi="华文楷体" w:hint="eastAsia"/>
          <w:kern w:val="0"/>
          <w:sz w:val="24"/>
        </w:rPr>
        <w:t>让曾经泾渭分明的医疗边界</w:t>
      </w:r>
      <w:r w:rsidRPr="00926A90">
        <w:rPr>
          <w:rFonts w:ascii="华文楷体" w:eastAsia="华文楷体" w:hAnsi="华文楷体" w:hint="eastAsia"/>
          <w:kern w:val="0"/>
          <w:sz w:val="24"/>
        </w:rPr>
        <w:t>忽然</w:t>
      </w:r>
      <w:r w:rsidR="00D86FD2" w:rsidRPr="00926A90">
        <w:rPr>
          <w:rFonts w:ascii="华文楷体" w:eastAsia="华文楷体" w:hAnsi="华文楷体" w:hint="eastAsia"/>
          <w:kern w:val="0"/>
          <w:sz w:val="24"/>
        </w:rPr>
        <w:t>变得模糊不清。“熔时代”的</w:t>
      </w:r>
      <w:r w:rsidRPr="00926A90">
        <w:rPr>
          <w:rFonts w:ascii="华文楷体" w:eastAsia="华文楷体" w:hAnsi="华文楷体" w:hint="eastAsia"/>
          <w:kern w:val="0"/>
          <w:sz w:val="24"/>
        </w:rPr>
        <w:t>到来，留给创业者的市场空白已经不多，颠覆性创新更是越来越少。不过，在缝隙之中，创新者还是找到了自己的机会，它们就像一炉滚烫的钢水，渗透、熔合于医疗</w:t>
      </w:r>
      <w:r w:rsidR="000E7FCF" w:rsidRPr="00926A90">
        <w:rPr>
          <w:rFonts w:ascii="华文楷体" w:eastAsia="华文楷体" w:hAnsi="华文楷体" w:hint="eastAsia"/>
          <w:kern w:val="0"/>
          <w:sz w:val="24"/>
        </w:rPr>
        <w:t>与</w:t>
      </w:r>
      <w:r w:rsidRPr="00926A90">
        <w:rPr>
          <w:rFonts w:ascii="华文楷体" w:eastAsia="华文楷体" w:hAnsi="华文楷体" w:hint="eastAsia"/>
          <w:kern w:val="0"/>
          <w:sz w:val="24"/>
        </w:rPr>
        <w:t>其它产业</w:t>
      </w:r>
      <w:r w:rsidR="000E7FCF" w:rsidRPr="00926A90">
        <w:rPr>
          <w:rFonts w:ascii="华文楷体" w:eastAsia="华文楷体" w:hAnsi="华文楷体" w:hint="eastAsia"/>
          <w:kern w:val="0"/>
          <w:sz w:val="24"/>
        </w:rPr>
        <w:t>的结合部</w:t>
      </w:r>
      <w:r w:rsidRPr="00926A90">
        <w:rPr>
          <w:rFonts w:ascii="华文楷体" w:eastAsia="华文楷体" w:hAnsi="华文楷体" w:hint="eastAsia"/>
          <w:kern w:val="0"/>
          <w:sz w:val="24"/>
        </w:rPr>
        <w:t>，</w:t>
      </w:r>
      <w:r w:rsidR="000E7FCF" w:rsidRPr="00926A90">
        <w:rPr>
          <w:rFonts w:ascii="华文楷体" w:eastAsia="华文楷体" w:hAnsi="华文楷体" w:hint="eastAsia"/>
          <w:kern w:val="0"/>
          <w:sz w:val="24"/>
        </w:rPr>
        <w:t>并</w:t>
      </w:r>
      <w:r w:rsidR="00BC3FFD" w:rsidRPr="00926A90">
        <w:rPr>
          <w:rFonts w:ascii="华文楷体" w:eastAsia="华文楷体" w:hAnsi="华文楷体" w:hint="eastAsia"/>
          <w:kern w:val="0"/>
          <w:sz w:val="24"/>
        </w:rPr>
        <w:t>以缝合者的面目重建了</w:t>
      </w:r>
      <w:r w:rsidR="000E7FCF" w:rsidRPr="00926A90">
        <w:rPr>
          <w:rFonts w:ascii="华文楷体" w:eastAsia="华文楷体" w:hAnsi="华文楷体" w:hint="eastAsia"/>
          <w:kern w:val="0"/>
          <w:sz w:val="24"/>
        </w:rPr>
        <w:t>一种</w:t>
      </w:r>
      <w:r w:rsidRPr="00926A90">
        <w:rPr>
          <w:rFonts w:ascii="华文楷体" w:eastAsia="华文楷体" w:hAnsi="华文楷体" w:hint="eastAsia"/>
          <w:kern w:val="0"/>
          <w:sz w:val="24"/>
        </w:rPr>
        <w:t>市场生态——一如现在的互联网医院。</w:t>
      </w:r>
    </w:p>
    <w:p w:rsidR="00056916" w:rsidRPr="00926A90" w:rsidRDefault="000E7FCF" w:rsidP="00D86FD2">
      <w:pPr>
        <w:spacing w:line="320" w:lineRule="exact"/>
        <w:ind w:leftChars="675" w:left="1418" w:firstLine="2"/>
        <w:rPr>
          <w:rFonts w:ascii="华文楷体" w:eastAsia="华文楷体" w:hAnsi="华文楷体"/>
          <w:kern w:val="0"/>
          <w:sz w:val="24"/>
        </w:rPr>
      </w:pPr>
      <w:r w:rsidRPr="00926A90">
        <w:rPr>
          <w:rFonts w:ascii="华文楷体" w:eastAsia="华文楷体" w:hAnsi="华文楷体"/>
          <w:kern w:val="0"/>
          <w:sz w:val="24"/>
        </w:rPr>
        <w:t>▪</w:t>
      </w:r>
      <w:r w:rsidR="009A6929" w:rsidRPr="00926A90">
        <w:rPr>
          <w:rFonts w:ascii="华文楷体" w:eastAsia="华文楷体" w:hAnsi="华文楷体" w:hint="eastAsia"/>
          <w:kern w:val="0"/>
          <w:sz w:val="24"/>
        </w:rPr>
        <w:t xml:space="preserve"> </w:t>
      </w:r>
      <w:r w:rsidR="00BC3FFD" w:rsidRPr="00926A90">
        <w:rPr>
          <w:rFonts w:ascii="华文楷体" w:eastAsia="华文楷体" w:hAnsi="华文楷体" w:hint="eastAsia"/>
          <w:kern w:val="0"/>
          <w:sz w:val="24"/>
        </w:rPr>
        <w:t>当医疗服务市场进入“熔时代”，传统医院该怎样培育外部的协同创新者？以互联网医院为代表的新兴力量又该怎样与传统医院共舞？</w:t>
      </w:r>
    </w:p>
    <w:p w:rsidR="000E7FCF" w:rsidRPr="00926A90" w:rsidRDefault="00056916" w:rsidP="00D86FD2">
      <w:pPr>
        <w:spacing w:line="320" w:lineRule="exact"/>
        <w:ind w:leftChars="675" w:left="1418" w:firstLine="2"/>
        <w:rPr>
          <w:rFonts w:ascii="华文楷体" w:eastAsia="华文楷体" w:hAnsi="华文楷体"/>
          <w:kern w:val="0"/>
          <w:sz w:val="24"/>
        </w:rPr>
      </w:pPr>
      <w:r w:rsidRPr="00926A90">
        <w:rPr>
          <w:rFonts w:ascii="华文楷体" w:eastAsia="华文楷体" w:hAnsi="华文楷体"/>
          <w:kern w:val="0"/>
          <w:sz w:val="24"/>
        </w:rPr>
        <w:lastRenderedPageBreak/>
        <w:t>▪</w:t>
      </w:r>
      <w:r w:rsidRPr="00926A90">
        <w:rPr>
          <w:rFonts w:ascii="华文楷体" w:eastAsia="华文楷体" w:hAnsi="华文楷体" w:hint="eastAsia"/>
          <w:kern w:val="0"/>
          <w:sz w:val="24"/>
        </w:rPr>
        <w:t xml:space="preserve"> </w:t>
      </w:r>
      <w:r w:rsidR="00BC3FFD" w:rsidRPr="00926A90">
        <w:rPr>
          <w:rFonts w:ascii="华文楷体" w:eastAsia="华文楷体" w:hAnsi="华文楷体" w:hint="eastAsia"/>
          <w:kern w:val="0"/>
          <w:sz w:val="24"/>
        </w:rPr>
        <w:t>未来，新势力如何才能找到属于自己的市场缝隙？</w:t>
      </w:r>
    </w:p>
    <w:p w:rsidR="000E7FCF" w:rsidRPr="00926A90" w:rsidRDefault="00B01BB0" w:rsidP="00F725AF">
      <w:pPr>
        <w:spacing w:line="360" w:lineRule="auto"/>
        <w:ind w:leftChars="675" w:left="1418"/>
        <w:rPr>
          <w:rFonts w:ascii="宋体" w:hAnsi="宋体"/>
          <w:b/>
          <w:kern w:val="0"/>
          <w:sz w:val="24"/>
        </w:rPr>
      </w:pPr>
      <w:r w:rsidRPr="00926A90">
        <w:rPr>
          <w:rFonts w:ascii="宋体" w:hAnsi="宋体" w:hint="eastAsia"/>
          <w:b/>
          <w:kern w:val="0"/>
          <w:sz w:val="24"/>
        </w:rPr>
        <w:t>主持</w:t>
      </w:r>
      <w:r w:rsidR="000E7FCF" w:rsidRPr="00926A90">
        <w:rPr>
          <w:rFonts w:ascii="宋体" w:hAnsi="宋体" w:hint="eastAsia"/>
          <w:b/>
          <w:kern w:val="0"/>
          <w:sz w:val="24"/>
        </w:rPr>
        <w:t>嘉宾：</w:t>
      </w:r>
    </w:p>
    <w:p w:rsidR="00B01BB0" w:rsidRPr="00926A90" w:rsidRDefault="00B01BB0" w:rsidP="00926A90">
      <w:pPr>
        <w:spacing w:line="276" w:lineRule="auto"/>
        <w:ind w:leftChars="675" w:left="1418"/>
        <w:rPr>
          <w:rFonts w:ascii="宋体" w:hAnsi="宋体"/>
          <w:color w:val="000000" w:themeColor="text1"/>
          <w:kern w:val="0"/>
          <w:sz w:val="24"/>
        </w:rPr>
      </w:pPr>
      <w:r w:rsidRPr="00926A90">
        <w:rPr>
          <w:rFonts w:ascii="宋体" w:hAnsi="宋体" w:hint="eastAsia"/>
          <w:color w:val="000000" w:themeColor="text1"/>
          <w:kern w:val="0"/>
          <w:sz w:val="24"/>
        </w:rPr>
        <w:t>赵德伟 大连大学附属中山医院院长</w:t>
      </w:r>
    </w:p>
    <w:p w:rsidR="00B01BB0" w:rsidRPr="00926A90" w:rsidRDefault="00B01BB0" w:rsidP="00926A90">
      <w:pPr>
        <w:spacing w:line="276" w:lineRule="auto"/>
        <w:ind w:leftChars="675" w:left="1418"/>
        <w:rPr>
          <w:rFonts w:ascii="宋体" w:hAnsi="宋体"/>
          <w:color w:val="000000" w:themeColor="text1"/>
          <w:sz w:val="24"/>
        </w:rPr>
      </w:pPr>
      <w:r w:rsidRPr="00926A90">
        <w:rPr>
          <w:rFonts w:ascii="宋体" w:hAnsi="宋体" w:hint="eastAsia"/>
          <w:color w:val="000000" w:themeColor="text1"/>
          <w:kern w:val="0"/>
          <w:sz w:val="24"/>
        </w:rPr>
        <w:t xml:space="preserve">高建波 </w:t>
      </w:r>
      <w:r w:rsidRPr="00926A90">
        <w:rPr>
          <w:rFonts w:ascii="宋体" w:hAnsi="宋体" w:hint="eastAsia"/>
          <w:color w:val="000000" w:themeColor="text1"/>
          <w:sz w:val="24"/>
        </w:rPr>
        <w:t>郑州大学第一附属医院副院长</w:t>
      </w:r>
    </w:p>
    <w:p w:rsidR="00B01BB0" w:rsidRPr="00926A90" w:rsidRDefault="00B01BB0" w:rsidP="00F725AF">
      <w:pPr>
        <w:spacing w:line="360" w:lineRule="auto"/>
        <w:ind w:leftChars="675" w:left="1418"/>
        <w:rPr>
          <w:rFonts w:ascii="宋体" w:hAnsi="宋体"/>
          <w:b/>
          <w:kern w:val="0"/>
          <w:sz w:val="24"/>
        </w:rPr>
      </w:pPr>
      <w:r w:rsidRPr="00926A90">
        <w:rPr>
          <w:rFonts w:ascii="宋体" w:hAnsi="宋体" w:hint="eastAsia"/>
          <w:b/>
          <w:color w:val="000000" w:themeColor="text1"/>
          <w:sz w:val="24"/>
        </w:rPr>
        <w:t>演讲嘉宾：</w:t>
      </w:r>
    </w:p>
    <w:p w:rsidR="0077417C" w:rsidRPr="00926A90" w:rsidRDefault="0077417C" w:rsidP="00926A90">
      <w:pPr>
        <w:spacing w:line="276" w:lineRule="auto"/>
        <w:ind w:leftChars="676" w:left="1470" w:hangingChars="21" w:hanging="50"/>
        <w:rPr>
          <w:rFonts w:ascii="宋体" w:hAnsi="宋体"/>
          <w:color w:val="000000" w:themeColor="text1"/>
          <w:kern w:val="0"/>
          <w:sz w:val="24"/>
        </w:rPr>
      </w:pPr>
      <w:r w:rsidRPr="00926A90">
        <w:rPr>
          <w:rFonts w:ascii="宋体" w:hAnsi="宋体" w:hint="eastAsia"/>
          <w:color w:val="000000" w:themeColor="text1"/>
          <w:kern w:val="0"/>
          <w:sz w:val="24"/>
        </w:rPr>
        <w:t>孙  虹 中南大学湘雅医院院长</w:t>
      </w:r>
      <w:r w:rsidRPr="00926A90">
        <w:rPr>
          <w:rFonts w:ascii="宋体" w:hAnsi="宋体"/>
          <w:color w:val="000000" w:themeColor="text1"/>
          <w:kern w:val="0"/>
          <w:sz w:val="24"/>
        </w:rPr>
        <w:t xml:space="preserve"> </w:t>
      </w:r>
    </w:p>
    <w:p w:rsidR="0077417C" w:rsidRPr="00926A90" w:rsidRDefault="0077417C" w:rsidP="00926A90">
      <w:pPr>
        <w:spacing w:line="276" w:lineRule="auto"/>
        <w:ind w:leftChars="675" w:left="1418" w:firstLine="2"/>
        <w:rPr>
          <w:rFonts w:ascii="宋体" w:hAnsi="宋体"/>
          <w:color w:val="000000" w:themeColor="text1"/>
          <w:kern w:val="0"/>
          <w:sz w:val="24"/>
        </w:rPr>
      </w:pPr>
      <w:r w:rsidRPr="00926A90">
        <w:rPr>
          <w:rFonts w:ascii="宋体" w:hAnsi="宋体" w:hint="eastAsia"/>
          <w:color w:val="000000" w:themeColor="text1"/>
          <w:kern w:val="0"/>
          <w:sz w:val="24"/>
        </w:rPr>
        <w:t>赵德伟 大连大学附属中山医院院长</w:t>
      </w:r>
    </w:p>
    <w:p w:rsidR="0077417C" w:rsidRPr="00926A90" w:rsidRDefault="0077417C" w:rsidP="00926A90">
      <w:pPr>
        <w:spacing w:line="276" w:lineRule="auto"/>
        <w:ind w:leftChars="675" w:left="1418" w:firstLine="2"/>
        <w:rPr>
          <w:rFonts w:ascii="宋体" w:hAnsi="宋体" w:cs="Arial"/>
          <w:color w:val="000000" w:themeColor="text1"/>
          <w:sz w:val="24"/>
        </w:rPr>
      </w:pPr>
      <w:r w:rsidRPr="00926A90">
        <w:rPr>
          <w:rFonts w:ascii="宋体" w:hAnsi="宋体" w:cs="Arial" w:hint="eastAsia"/>
          <w:color w:val="000000" w:themeColor="text1"/>
          <w:sz w:val="24"/>
        </w:rPr>
        <w:t>杨</w:t>
      </w:r>
      <w:r w:rsidRPr="00926A90">
        <w:rPr>
          <w:rFonts w:ascii="宋体" w:hAnsi="宋体" w:cs="Arial"/>
          <w:color w:val="000000" w:themeColor="text1"/>
          <w:sz w:val="24"/>
        </w:rPr>
        <w:t xml:space="preserve">  </w:t>
      </w:r>
      <w:r w:rsidRPr="00926A90">
        <w:rPr>
          <w:rFonts w:ascii="宋体" w:hAnsi="宋体" w:cs="Arial" w:hint="eastAsia"/>
          <w:color w:val="000000" w:themeColor="text1"/>
          <w:sz w:val="24"/>
        </w:rPr>
        <w:t>军</w:t>
      </w:r>
      <w:r w:rsidRPr="00926A90">
        <w:rPr>
          <w:rFonts w:ascii="宋体" w:hAnsi="宋体" w:cs="Arial"/>
          <w:color w:val="000000" w:themeColor="text1"/>
          <w:sz w:val="24"/>
        </w:rPr>
        <w:t xml:space="preserve"> </w:t>
      </w:r>
      <w:r w:rsidRPr="00926A90">
        <w:rPr>
          <w:rFonts w:ascii="宋体" w:hAnsi="宋体" w:cs="Arial" w:hint="eastAsia"/>
          <w:color w:val="000000" w:themeColor="text1"/>
          <w:sz w:val="24"/>
        </w:rPr>
        <w:t>烟台毓璜顶医院院长</w:t>
      </w:r>
    </w:p>
    <w:p w:rsidR="0077417C" w:rsidRPr="00926A90" w:rsidRDefault="0077417C" w:rsidP="00926A90">
      <w:pPr>
        <w:spacing w:line="276" w:lineRule="auto"/>
        <w:ind w:firstLineChars="600" w:firstLine="1440"/>
        <w:rPr>
          <w:rFonts w:ascii="宋体" w:hAnsi="宋体"/>
          <w:color w:val="000000" w:themeColor="text1"/>
          <w:sz w:val="24"/>
        </w:rPr>
      </w:pPr>
      <w:r w:rsidRPr="00926A90">
        <w:rPr>
          <w:rFonts w:ascii="宋体" w:hAnsi="宋体" w:hint="eastAsia"/>
          <w:color w:val="000000" w:themeColor="text1"/>
          <w:kern w:val="0"/>
          <w:sz w:val="24"/>
        </w:rPr>
        <w:t xml:space="preserve">高建波 </w:t>
      </w:r>
      <w:r w:rsidRPr="00926A90">
        <w:rPr>
          <w:rFonts w:ascii="宋体" w:hAnsi="宋体" w:hint="eastAsia"/>
          <w:color w:val="000000" w:themeColor="text1"/>
          <w:sz w:val="24"/>
        </w:rPr>
        <w:t>郑州大学第一附属医院副院长</w:t>
      </w:r>
    </w:p>
    <w:p w:rsidR="007B0823" w:rsidRPr="00926A90" w:rsidRDefault="007B0823" w:rsidP="00926A90">
      <w:pPr>
        <w:spacing w:line="276" w:lineRule="auto"/>
        <w:ind w:firstLineChars="600" w:firstLine="1440"/>
        <w:rPr>
          <w:rFonts w:ascii="宋体" w:hAnsi="宋体"/>
          <w:color w:val="000000" w:themeColor="text1"/>
          <w:sz w:val="24"/>
        </w:rPr>
      </w:pPr>
      <w:r w:rsidRPr="00926A90">
        <w:rPr>
          <w:rFonts w:ascii="宋体" w:hAnsi="宋体" w:hint="eastAsia"/>
          <w:color w:val="000000" w:themeColor="text1"/>
          <w:sz w:val="24"/>
        </w:rPr>
        <w:t>吴功雄 哈佛医学院教授、麻省医疗国际集团创始人</w:t>
      </w:r>
    </w:p>
    <w:p w:rsidR="00686FFD" w:rsidRPr="00926A90" w:rsidRDefault="00686FFD" w:rsidP="00926A90">
      <w:pPr>
        <w:spacing w:line="276" w:lineRule="auto"/>
        <w:ind w:firstLineChars="600" w:firstLine="1440"/>
        <w:rPr>
          <w:rFonts w:ascii="宋体" w:hAnsi="宋体"/>
          <w:color w:val="000000" w:themeColor="text1"/>
          <w:kern w:val="0"/>
          <w:sz w:val="24"/>
        </w:rPr>
      </w:pPr>
      <w:r w:rsidRPr="00926A90">
        <w:rPr>
          <w:rFonts w:ascii="宋体" w:hAnsi="宋体" w:hint="eastAsia"/>
          <w:color w:val="000000" w:themeColor="text1"/>
          <w:kern w:val="0"/>
          <w:sz w:val="24"/>
        </w:rPr>
        <w:t>李海玲 河北燕达医院执行院长</w:t>
      </w:r>
    </w:p>
    <w:p w:rsidR="0077417C" w:rsidRPr="00926A90" w:rsidRDefault="0077417C" w:rsidP="00926A90">
      <w:pPr>
        <w:spacing w:line="276" w:lineRule="auto"/>
        <w:ind w:firstLineChars="600" w:firstLine="1440"/>
        <w:rPr>
          <w:rFonts w:ascii="宋体" w:hAnsi="宋体"/>
          <w:color w:val="000000" w:themeColor="text1"/>
          <w:kern w:val="0"/>
          <w:sz w:val="24"/>
        </w:rPr>
      </w:pPr>
      <w:r w:rsidRPr="00926A90">
        <w:rPr>
          <w:rFonts w:ascii="宋体" w:hAnsi="宋体" w:hint="eastAsia"/>
          <w:color w:val="000000" w:themeColor="text1"/>
          <w:kern w:val="0"/>
          <w:sz w:val="24"/>
        </w:rPr>
        <w:t xml:space="preserve">朱  福 </w:t>
      </w:r>
      <w:r w:rsidR="00EA0077" w:rsidRPr="00926A90">
        <w:rPr>
          <w:rFonts w:ascii="宋体" w:hAnsi="宋体" w:hint="eastAsia"/>
          <w:color w:val="000000" w:themeColor="text1"/>
          <w:kern w:val="0"/>
          <w:sz w:val="24"/>
        </w:rPr>
        <w:t>复旦大学附属中山医院</w:t>
      </w:r>
      <w:r w:rsidRPr="00926A90">
        <w:rPr>
          <w:rFonts w:ascii="宋体" w:hAnsi="宋体" w:hint="eastAsia"/>
          <w:color w:val="000000" w:themeColor="text1"/>
          <w:kern w:val="0"/>
          <w:sz w:val="24"/>
        </w:rPr>
        <w:t>徐汇医院</w:t>
      </w:r>
      <w:r w:rsidR="00EA0077" w:rsidRPr="00926A90">
        <w:rPr>
          <w:rFonts w:ascii="宋体" w:hAnsi="宋体" w:hint="eastAsia"/>
          <w:color w:val="000000" w:themeColor="text1"/>
          <w:kern w:val="0"/>
          <w:sz w:val="24"/>
        </w:rPr>
        <w:t>执行</w:t>
      </w:r>
      <w:r w:rsidRPr="00926A90">
        <w:rPr>
          <w:rFonts w:ascii="宋体" w:hAnsi="宋体" w:hint="eastAsia"/>
          <w:color w:val="000000" w:themeColor="text1"/>
          <w:kern w:val="0"/>
          <w:sz w:val="24"/>
        </w:rPr>
        <w:t>院长</w:t>
      </w:r>
    </w:p>
    <w:p w:rsidR="000435CF" w:rsidRDefault="000435CF" w:rsidP="00926A90">
      <w:pPr>
        <w:spacing w:line="276" w:lineRule="auto"/>
        <w:ind w:firstLineChars="600" w:firstLine="1440"/>
        <w:rPr>
          <w:rFonts w:ascii="宋体" w:hAnsi="宋体"/>
          <w:color w:val="000000" w:themeColor="text1"/>
          <w:kern w:val="0"/>
          <w:sz w:val="24"/>
          <w:shd w:val="clear" w:color="auto" w:fill="C6D9F1" w:themeFill="text2" w:themeFillTint="33"/>
        </w:rPr>
      </w:pPr>
    </w:p>
    <w:p w:rsidR="000435CF" w:rsidRPr="0066652B" w:rsidRDefault="0066652B" w:rsidP="000435CF">
      <w:pPr>
        <w:spacing w:line="360" w:lineRule="auto"/>
        <w:ind w:firstLineChars="600" w:firstLine="1446"/>
        <w:rPr>
          <w:rFonts w:hAnsi="宋体"/>
          <w:b/>
          <w:color w:val="FF0000"/>
          <w:kern w:val="0"/>
          <w:sz w:val="24"/>
        </w:rPr>
      </w:pPr>
      <w:r w:rsidRPr="0066652B">
        <w:rPr>
          <w:rFonts w:hint="eastAsia"/>
          <w:b/>
          <w:color w:val="FF0000"/>
          <w:kern w:val="0"/>
          <w:sz w:val="24"/>
        </w:rPr>
        <w:t>B01</w:t>
      </w:r>
      <w:r w:rsidR="000435CF" w:rsidRPr="0066652B">
        <w:rPr>
          <w:rFonts w:hint="eastAsia"/>
          <w:b/>
          <w:color w:val="FF0000"/>
          <w:kern w:val="0"/>
          <w:sz w:val="24"/>
        </w:rPr>
        <w:t>：尖峰对话</w:t>
      </w:r>
      <w:r w:rsidR="000435CF" w:rsidRPr="0066652B">
        <w:rPr>
          <w:rFonts w:hAnsi="宋体"/>
          <w:b/>
          <w:color w:val="FF0000"/>
          <w:kern w:val="0"/>
          <w:sz w:val="24"/>
        </w:rPr>
        <w:t>：</w:t>
      </w:r>
      <w:r w:rsidR="000435CF" w:rsidRPr="0066652B">
        <w:rPr>
          <w:rFonts w:hAnsi="宋体" w:hint="eastAsia"/>
          <w:b/>
          <w:color w:val="FF0000"/>
          <w:kern w:val="0"/>
          <w:sz w:val="24"/>
        </w:rPr>
        <w:t>破解儿科之困</w:t>
      </w:r>
    </w:p>
    <w:p w:rsidR="000435CF" w:rsidRPr="0066652B" w:rsidRDefault="000435CF" w:rsidP="000435CF">
      <w:pPr>
        <w:spacing w:line="360" w:lineRule="exact"/>
        <w:ind w:leftChars="680" w:left="1428"/>
        <w:rPr>
          <w:rFonts w:ascii="华文楷体" w:eastAsia="华文楷体" w:hAnsi="华文楷体"/>
          <w:kern w:val="0"/>
          <w:sz w:val="24"/>
        </w:rPr>
      </w:pPr>
      <w:r w:rsidRPr="0066652B">
        <w:rPr>
          <w:rFonts w:ascii="华文楷体" w:eastAsia="华文楷体" w:hAnsi="华文楷体" w:hint="eastAsia"/>
          <w:kern w:val="0"/>
          <w:sz w:val="24"/>
        </w:rPr>
        <w:t>儿科挂号难、看病难、用药难，正成为许多医护人员和患儿家长心中的“三座大山”，由此暴露出的儿科医生总体基数少、薪酬待遇低、职业风险高、医患矛盾多、工作时间长等问题长期扰动着业界神经。尤其随着“全面两孩”政策的放开，大量新生人口呈几何级增长，儿科之困更显雪上加霜。从儿科医疗到儿科用药，呼唤变革的声音开始不绝如缕。</w:t>
      </w:r>
    </w:p>
    <w:p w:rsidR="000435CF" w:rsidRPr="0066652B" w:rsidRDefault="000435CF" w:rsidP="000435CF">
      <w:pPr>
        <w:spacing w:line="360" w:lineRule="exact"/>
        <w:ind w:leftChars="680" w:left="1428"/>
        <w:rPr>
          <w:rFonts w:ascii="华文楷体" w:eastAsia="华文楷体" w:hAnsi="华文楷体"/>
          <w:kern w:val="0"/>
          <w:sz w:val="24"/>
        </w:rPr>
      </w:pPr>
      <w:r w:rsidRPr="0066652B">
        <w:rPr>
          <w:rFonts w:ascii="Century Gothic" w:eastAsia="华文楷体" w:hAnsi="Century Gothic"/>
          <w:kern w:val="0"/>
          <w:sz w:val="24"/>
        </w:rPr>
        <w:t>▪</w:t>
      </w:r>
      <w:r w:rsidRPr="0066652B">
        <w:rPr>
          <w:rFonts w:ascii="Century Gothic" w:eastAsia="华文楷体" w:hAnsi="Century Gothic" w:hint="eastAsia"/>
          <w:kern w:val="0"/>
          <w:sz w:val="24"/>
        </w:rPr>
        <w:t xml:space="preserve"> </w:t>
      </w:r>
      <w:r w:rsidRPr="0066652B">
        <w:rPr>
          <w:rFonts w:ascii="华文楷体" w:eastAsia="华文楷体" w:hAnsi="华文楷体" w:hint="eastAsia"/>
          <w:kern w:val="0"/>
          <w:sz w:val="24"/>
        </w:rPr>
        <w:t>如何化解儿科医疗之困？</w:t>
      </w:r>
    </w:p>
    <w:p w:rsidR="000435CF" w:rsidRPr="0066652B" w:rsidRDefault="000435CF" w:rsidP="000435CF">
      <w:pPr>
        <w:spacing w:line="360" w:lineRule="exact"/>
        <w:ind w:leftChars="680" w:left="1428"/>
        <w:rPr>
          <w:rFonts w:ascii="华文楷体" w:eastAsia="华文楷体" w:hAnsi="华文楷体"/>
          <w:kern w:val="0"/>
          <w:sz w:val="24"/>
        </w:rPr>
      </w:pPr>
      <w:r w:rsidRPr="0066652B">
        <w:rPr>
          <w:rFonts w:ascii="Century Gothic" w:eastAsia="华文楷体" w:hAnsi="Century Gothic"/>
          <w:kern w:val="0"/>
          <w:sz w:val="24"/>
        </w:rPr>
        <w:t>▪</w:t>
      </w:r>
      <w:r w:rsidRPr="0066652B">
        <w:rPr>
          <w:rFonts w:ascii="Century Gothic" w:eastAsia="华文楷体" w:hAnsi="Century Gothic" w:hint="eastAsia"/>
          <w:kern w:val="0"/>
          <w:sz w:val="24"/>
        </w:rPr>
        <w:t xml:space="preserve"> </w:t>
      </w:r>
      <w:r w:rsidRPr="0066652B">
        <w:rPr>
          <w:rFonts w:ascii="华文楷体" w:eastAsia="华文楷体" w:hAnsi="华文楷体" w:hint="eastAsia"/>
          <w:kern w:val="0"/>
          <w:sz w:val="24"/>
        </w:rPr>
        <w:t>随着国家六部委《关于加强儿童医疗卫生服务改革与发展的意见》的出台，儿童医疗卫生服务改革到底取得了哪些新进展？</w:t>
      </w:r>
    </w:p>
    <w:p w:rsidR="000435CF" w:rsidRPr="0066652B" w:rsidRDefault="000435CF" w:rsidP="000435CF">
      <w:pPr>
        <w:spacing w:line="360" w:lineRule="exact"/>
        <w:ind w:leftChars="680" w:left="1428"/>
        <w:rPr>
          <w:rFonts w:ascii="华文楷体" w:eastAsia="华文楷体" w:hAnsi="华文楷体"/>
          <w:kern w:val="0"/>
          <w:sz w:val="24"/>
        </w:rPr>
      </w:pPr>
      <w:r w:rsidRPr="0066652B">
        <w:rPr>
          <w:rFonts w:ascii="Century Gothic" w:eastAsia="华文楷体" w:hAnsi="Century Gothic"/>
          <w:kern w:val="0"/>
          <w:sz w:val="24"/>
        </w:rPr>
        <w:t>▪</w:t>
      </w:r>
      <w:r w:rsidRPr="0066652B">
        <w:rPr>
          <w:rFonts w:ascii="Century Gothic" w:eastAsia="华文楷体" w:hAnsi="Century Gothic" w:hint="eastAsia"/>
          <w:kern w:val="0"/>
          <w:sz w:val="24"/>
        </w:rPr>
        <w:t xml:space="preserve"> </w:t>
      </w:r>
      <w:r w:rsidRPr="0066652B">
        <w:rPr>
          <w:rFonts w:ascii="华文楷体" w:eastAsia="华文楷体" w:hAnsi="华文楷体" w:hint="eastAsia"/>
          <w:kern w:val="0"/>
          <w:sz w:val="24"/>
        </w:rPr>
        <w:t>在创新型儿科医学人才培养机制和卫生服务体制构建完善之前，我们的儿科医疗单位还有哪些能动和自我改善的空间？</w:t>
      </w:r>
    </w:p>
    <w:p w:rsidR="000435CF" w:rsidRPr="0066652B" w:rsidRDefault="000128CD" w:rsidP="00F725AF">
      <w:pPr>
        <w:spacing w:line="360" w:lineRule="auto"/>
        <w:ind w:leftChars="675" w:left="1418"/>
        <w:rPr>
          <w:rFonts w:ascii="宋体" w:hAnsi="宋体"/>
          <w:b/>
          <w:kern w:val="0"/>
          <w:sz w:val="24"/>
        </w:rPr>
      </w:pPr>
      <w:r w:rsidRPr="0066652B">
        <w:rPr>
          <w:rFonts w:ascii="宋体" w:hAnsi="宋体" w:hint="eastAsia"/>
          <w:b/>
          <w:kern w:val="0"/>
          <w:sz w:val="24"/>
        </w:rPr>
        <w:t>主持</w:t>
      </w:r>
      <w:r w:rsidR="000435CF" w:rsidRPr="0066652B">
        <w:rPr>
          <w:rFonts w:ascii="宋体" w:hAnsi="宋体" w:hint="eastAsia"/>
          <w:b/>
          <w:kern w:val="0"/>
          <w:sz w:val="24"/>
        </w:rPr>
        <w:t>嘉宾：</w:t>
      </w:r>
    </w:p>
    <w:p w:rsidR="000435CF" w:rsidRPr="0066652B" w:rsidRDefault="000435CF" w:rsidP="0066652B">
      <w:pPr>
        <w:spacing w:line="276" w:lineRule="auto"/>
        <w:ind w:leftChars="673" w:left="1413" w:firstLineChars="2" w:firstLine="5"/>
        <w:rPr>
          <w:rFonts w:ascii="宋体" w:hAnsi="宋体"/>
          <w:color w:val="000000" w:themeColor="text1"/>
          <w:kern w:val="0"/>
          <w:sz w:val="24"/>
        </w:rPr>
      </w:pPr>
      <w:r w:rsidRPr="0066652B">
        <w:rPr>
          <w:rFonts w:ascii="宋体" w:hAnsi="宋体" w:hint="eastAsia"/>
          <w:color w:val="000000" w:themeColor="text1"/>
          <w:kern w:val="0"/>
          <w:sz w:val="24"/>
        </w:rPr>
        <w:t>孙</w:t>
      </w:r>
      <w:r w:rsidRPr="0066652B">
        <w:rPr>
          <w:rFonts w:ascii="宋体" w:hAnsi="宋体"/>
          <w:color w:val="000000" w:themeColor="text1"/>
          <w:kern w:val="0"/>
          <w:sz w:val="24"/>
        </w:rPr>
        <w:t xml:space="preserve">  </w:t>
      </w:r>
      <w:r w:rsidRPr="0066652B">
        <w:rPr>
          <w:rFonts w:ascii="宋体" w:hAnsi="宋体" w:hint="eastAsia"/>
          <w:color w:val="000000" w:themeColor="text1"/>
          <w:kern w:val="0"/>
          <w:sz w:val="24"/>
        </w:rPr>
        <w:t>锟</w:t>
      </w:r>
      <w:r w:rsidRPr="0066652B">
        <w:rPr>
          <w:rFonts w:ascii="宋体" w:hAnsi="宋体"/>
          <w:color w:val="000000" w:themeColor="text1"/>
          <w:kern w:val="0"/>
          <w:sz w:val="24"/>
        </w:rPr>
        <w:t xml:space="preserve"> 上海交通大学医学院附属新华医院院长</w:t>
      </w:r>
    </w:p>
    <w:p w:rsidR="000128CD" w:rsidRPr="0066652B" w:rsidRDefault="000435CF" w:rsidP="0066652B">
      <w:pPr>
        <w:spacing w:line="276" w:lineRule="auto"/>
        <w:ind w:leftChars="673" w:left="1413" w:firstLineChars="2" w:firstLine="5"/>
        <w:rPr>
          <w:rFonts w:ascii="宋体" w:hAnsi="宋体"/>
          <w:color w:val="000000" w:themeColor="text1"/>
          <w:kern w:val="0"/>
          <w:sz w:val="24"/>
        </w:rPr>
      </w:pPr>
      <w:r w:rsidRPr="0066652B">
        <w:rPr>
          <w:rFonts w:ascii="宋体" w:hAnsi="宋体" w:hint="eastAsia"/>
          <w:color w:val="000000" w:themeColor="text1"/>
          <w:kern w:val="0"/>
          <w:sz w:val="24"/>
        </w:rPr>
        <w:t>葛文彤 首都医科大学附属北京儿童医院副院长</w:t>
      </w:r>
    </w:p>
    <w:p w:rsidR="000128CD" w:rsidRPr="0066652B" w:rsidRDefault="000128CD" w:rsidP="00F725AF">
      <w:pPr>
        <w:spacing w:line="360" w:lineRule="auto"/>
        <w:ind w:leftChars="673" w:left="1413" w:firstLineChars="2" w:firstLine="5"/>
        <w:rPr>
          <w:rFonts w:ascii="宋体" w:hAnsi="宋体"/>
          <w:b/>
          <w:color w:val="000000" w:themeColor="text1"/>
          <w:kern w:val="0"/>
          <w:sz w:val="24"/>
        </w:rPr>
      </w:pPr>
      <w:r w:rsidRPr="0066652B">
        <w:rPr>
          <w:rFonts w:ascii="宋体" w:hAnsi="宋体" w:hint="eastAsia"/>
          <w:b/>
          <w:color w:val="000000" w:themeColor="text1"/>
          <w:kern w:val="0"/>
          <w:sz w:val="24"/>
        </w:rPr>
        <w:t>演讲嘉宾：</w:t>
      </w:r>
    </w:p>
    <w:p w:rsidR="000128CD" w:rsidRPr="0066652B" w:rsidRDefault="000128CD" w:rsidP="000573F1">
      <w:pPr>
        <w:spacing w:line="276" w:lineRule="auto"/>
        <w:ind w:leftChars="673" w:left="1413" w:firstLineChars="2" w:firstLine="5"/>
        <w:rPr>
          <w:rFonts w:ascii="宋体" w:hAnsi="宋体"/>
          <w:b/>
          <w:color w:val="000000" w:themeColor="text1"/>
          <w:kern w:val="0"/>
          <w:sz w:val="24"/>
        </w:rPr>
      </w:pPr>
      <w:r w:rsidRPr="0066652B">
        <w:rPr>
          <w:rFonts w:ascii="宋体" w:hAnsi="宋体" w:hint="eastAsia"/>
          <w:color w:val="000000" w:themeColor="text1"/>
          <w:kern w:val="0"/>
          <w:sz w:val="24"/>
        </w:rPr>
        <w:t>孙</w:t>
      </w:r>
      <w:r w:rsidRPr="0066652B">
        <w:rPr>
          <w:rFonts w:ascii="宋体" w:hAnsi="宋体"/>
          <w:color w:val="000000" w:themeColor="text1"/>
          <w:kern w:val="0"/>
          <w:sz w:val="24"/>
        </w:rPr>
        <w:t xml:space="preserve">  </w:t>
      </w:r>
      <w:r w:rsidRPr="0066652B">
        <w:rPr>
          <w:rFonts w:ascii="宋体" w:hAnsi="宋体" w:hint="eastAsia"/>
          <w:color w:val="000000" w:themeColor="text1"/>
          <w:kern w:val="0"/>
          <w:sz w:val="24"/>
        </w:rPr>
        <w:t>锟</w:t>
      </w:r>
      <w:r w:rsidRPr="0066652B">
        <w:rPr>
          <w:rFonts w:ascii="宋体" w:hAnsi="宋体"/>
          <w:color w:val="000000" w:themeColor="text1"/>
          <w:kern w:val="0"/>
          <w:sz w:val="24"/>
        </w:rPr>
        <w:t xml:space="preserve"> 上海交通大学医学院附属新华医院院长</w:t>
      </w:r>
    </w:p>
    <w:p w:rsidR="000435CF" w:rsidRPr="0066652B" w:rsidRDefault="000435CF" w:rsidP="000573F1">
      <w:pPr>
        <w:spacing w:line="276" w:lineRule="auto"/>
        <w:ind w:leftChars="673" w:left="1413" w:firstLineChars="2" w:firstLine="5"/>
        <w:rPr>
          <w:rFonts w:ascii="宋体" w:hAnsi="宋体"/>
          <w:color w:val="000000" w:themeColor="text1"/>
          <w:kern w:val="0"/>
          <w:sz w:val="24"/>
        </w:rPr>
      </w:pPr>
      <w:r w:rsidRPr="0066652B">
        <w:rPr>
          <w:rFonts w:ascii="宋体" w:hAnsi="宋体" w:hint="eastAsia"/>
          <w:color w:val="000000" w:themeColor="text1"/>
          <w:kern w:val="0"/>
          <w:sz w:val="24"/>
        </w:rPr>
        <w:t>李</w:t>
      </w:r>
      <w:r w:rsidRPr="0066652B">
        <w:rPr>
          <w:rFonts w:ascii="宋体" w:hAnsi="宋体"/>
          <w:color w:val="000000" w:themeColor="text1"/>
          <w:kern w:val="0"/>
          <w:sz w:val="24"/>
        </w:rPr>
        <w:t xml:space="preserve">  </w:t>
      </w:r>
      <w:r w:rsidRPr="0066652B">
        <w:rPr>
          <w:rFonts w:ascii="宋体" w:hAnsi="宋体" w:hint="eastAsia"/>
          <w:color w:val="000000" w:themeColor="text1"/>
          <w:kern w:val="0"/>
          <w:sz w:val="24"/>
        </w:rPr>
        <w:t>秋</w:t>
      </w:r>
      <w:r w:rsidRPr="0066652B">
        <w:rPr>
          <w:rFonts w:ascii="宋体" w:hAnsi="宋体"/>
          <w:color w:val="000000" w:themeColor="text1"/>
          <w:kern w:val="0"/>
          <w:sz w:val="24"/>
        </w:rPr>
        <w:t xml:space="preserve"> </w:t>
      </w:r>
      <w:r w:rsidRPr="0066652B">
        <w:rPr>
          <w:rFonts w:ascii="宋体" w:hAnsi="宋体" w:hint="eastAsia"/>
          <w:color w:val="000000" w:themeColor="text1"/>
          <w:kern w:val="0"/>
          <w:sz w:val="24"/>
        </w:rPr>
        <w:t>重庆医科大学附属儿童医院院长</w:t>
      </w:r>
    </w:p>
    <w:p w:rsidR="000128CD" w:rsidRPr="0066652B" w:rsidRDefault="000128CD" w:rsidP="000573F1">
      <w:pPr>
        <w:spacing w:line="276" w:lineRule="auto"/>
        <w:ind w:leftChars="673" w:left="1413" w:firstLineChars="2" w:firstLine="5"/>
        <w:rPr>
          <w:rFonts w:ascii="宋体" w:hAnsi="宋体"/>
          <w:color w:val="000000" w:themeColor="text1"/>
          <w:kern w:val="0"/>
          <w:sz w:val="24"/>
        </w:rPr>
      </w:pPr>
      <w:r w:rsidRPr="0066652B">
        <w:rPr>
          <w:rFonts w:ascii="宋体" w:hAnsi="宋体" w:hint="eastAsia"/>
          <w:color w:val="000000" w:themeColor="text1"/>
          <w:kern w:val="0"/>
          <w:sz w:val="24"/>
        </w:rPr>
        <w:t>葛文彤 首都医科大学附属北京儿童医院副院长</w:t>
      </w:r>
    </w:p>
    <w:p w:rsidR="000435CF" w:rsidRPr="0066652B" w:rsidRDefault="000128CD" w:rsidP="000573F1">
      <w:pPr>
        <w:spacing w:line="276" w:lineRule="auto"/>
        <w:ind w:leftChars="680" w:left="1428" w:firstLineChars="2" w:firstLine="5"/>
        <w:rPr>
          <w:rFonts w:ascii="宋体" w:hAnsi="宋体"/>
          <w:color w:val="000000" w:themeColor="text1"/>
          <w:kern w:val="0"/>
          <w:sz w:val="24"/>
        </w:rPr>
      </w:pPr>
      <w:r w:rsidRPr="0066652B">
        <w:rPr>
          <w:rFonts w:ascii="宋体" w:hAnsi="宋体" w:hint="eastAsia"/>
          <w:color w:val="000000" w:themeColor="text1"/>
          <w:kern w:val="0"/>
          <w:sz w:val="24"/>
        </w:rPr>
        <w:t xml:space="preserve">郭锡斌 </w:t>
      </w:r>
      <w:r w:rsidR="000435CF" w:rsidRPr="0066652B">
        <w:rPr>
          <w:rFonts w:ascii="宋体" w:hAnsi="宋体" w:hint="eastAsia"/>
          <w:color w:val="000000" w:themeColor="text1"/>
          <w:kern w:val="0"/>
          <w:sz w:val="24"/>
        </w:rPr>
        <w:t>中国医科大学附属盛京医院副院长</w:t>
      </w:r>
    </w:p>
    <w:p w:rsidR="000435CF" w:rsidRPr="0066652B" w:rsidRDefault="000435CF" w:rsidP="000573F1">
      <w:pPr>
        <w:spacing w:line="276" w:lineRule="auto"/>
        <w:ind w:leftChars="680" w:left="1428" w:firstLineChars="2" w:firstLine="5"/>
        <w:rPr>
          <w:rFonts w:ascii="宋体" w:hAnsi="宋体"/>
          <w:color w:val="000000" w:themeColor="text1"/>
          <w:kern w:val="0"/>
          <w:sz w:val="24"/>
        </w:rPr>
      </w:pPr>
      <w:r w:rsidRPr="0066652B">
        <w:rPr>
          <w:rFonts w:ascii="宋体" w:hAnsi="宋体" w:hint="eastAsia"/>
          <w:color w:val="000000" w:themeColor="text1"/>
          <w:kern w:val="0"/>
          <w:sz w:val="24"/>
        </w:rPr>
        <w:t xml:space="preserve">周崇臣 </w:t>
      </w:r>
      <w:r w:rsidR="000128CD" w:rsidRPr="0066652B">
        <w:rPr>
          <w:rFonts w:ascii="宋体" w:hAnsi="宋体" w:hint="eastAsia"/>
          <w:color w:val="000000" w:themeColor="text1"/>
          <w:kern w:val="0"/>
          <w:sz w:val="24"/>
        </w:rPr>
        <w:t>河南省儿童医院（</w:t>
      </w:r>
      <w:r w:rsidRPr="0066652B">
        <w:rPr>
          <w:rFonts w:ascii="宋体" w:hAnsi="宋体" w:hint="eastAsia"/>
          <w:color w:val="000000" w:themeColor="text1"/>
          <w:kern w:val="0"/>
          <w:sz w:val="24"/>
        </w:rPr>
        <w:t>郑州儿童医院</w:t>
      </w:r>
      <w:r w:rsidR="000128CD" w:rsidRPr="0066652B">
        <w:rPr>
          <w:rFonts w:ascii="宋体" w:hAnsi="宋体" w:hint="eastAsia"/>
          <w:color w:val="000000" w:themeColor="text1"/>
          <w:kern w:val="0"/>
          <w:sz w:val="24"/>
        </w:rPr>
        <w:t>）</w:t>
      </w:r>
      <w:r w:rsidRPr="0066652B">
        <w:rPr>
          <w:rFonts w:ascii="宋体" w:hAnsi="宋体" w:hint="eastAsia"/>
          <w:color w:val="000000" w:themeColor="text1"/>
          <w:kern w:val="0"/>
          <w:sz w:val="24"/>
        </w:rPr>
        <w:t>院长</w:t>
      </w:r>
    </w:p>
    <w:p w:rsidR="000435CF" w:rsidRPr="0066652B" w:rsidRDefault="000435CF" w:rsidP="000573F1">
      <w:pPr>
        <w:spacing w:line="276" w:lineRule="auto"/>
        <w:ind w:firstLineChars="600" w:firstLine="1440"/>
        <w:rPr>
          <w:rFonts w:ascii="宋体" w:hAnsi="宋体"/>
          <w:color w:val="000000" w:themeColor="text1"/>
          <w:kern w:val="0"/>
          <w:sz w:val="24"/>
        </w:rPr>
      </w:pPr>
      <w:r w:rsidRPr="0066652B">
        <w:rPr>
          <w:rFonts w:ascii="宋体" w:hAnsi="宋体" w:hint="eastAsia"/>
          <w:color w:val="000000" w:themeColor="text1"/>
          <w:kern w:val="0"/>
          <w:sz w:val="24"/>
        </w:rPr>
        <w:t>邢泉生 青岛妇女儿童医院院长</w:t>
      </w:r>
    </w:p>
    <w:p w:rsidR="00E53837" w:rsidRPr="00B51947" w:rsidRDefault="00E53837" w:rsidP="00044311">
      <w:pPr>
        <w:spacing w:line="276" w:lineRule="auto"/>
        <w:rPr>
          <w:rFonts w:ascii="宋体" w:hAnsi="宋体"/>
          <w:color w:val="000000" w:themeColor="text1"/>
          <w:kern w:val="0"/>
          <w:sz w:val="24"/>
          <w:shd w:val="clear" w:color="auto" w:fill="FFFFFF"/>
        </w:rPr>
      </w:pPr>
    </w:p>
    <w:p w:rsidR="00051EDC" w:rsidRDefault="00051EDC" w:rsidP="0053091B">
      <w:pPr>
        <w:spacing w:line="360" w:lineRule="auto"/>
        <w:rPr>
          <w:b/>
          <w:color w:val="FF0000"/>
          <w:sz w:val="24"/>
        </w:rPr>
      </w:pPr>
      <w:r w:rsidRPr="004E3EC3">
        <w:rPr>
          <w:color w:val="000000"/>
          <w:sz w:val="24"/>
        </w:rPr>
        <w:t>1</w:t>
      </w:r>
      <w:r>
        <w:rPr>
          <w:rFonts w:hint="eastAsia"/>
          <w:color w:val="000000"/>
          <w:sz w:val="24"/>
        </w:rPr>
        <w:t>0</w:t>
      </w:r>
      <w:r w:rsidRPr="004E3EC3">
        <w:rPr>
          <w:color w:val="000000"/>
          <w:sz w:val="24"/>
        </w:rPr>
        <w:t>:00-1</w:t>
      </w:r>
      <w:r>
        <w:rPr>
          <w:rFonts w:hint="eastAsia"/>
          <w:color w:val="000000"/>
          <w:sz w:val="24"/>
        </w:rPr>
        <w:t>2</w:t>
      </w:r>
      <w:r w:rsidRPr="004E3EC3">
        <w:rPr>
          <w:color w:val="000000"/>
          <w:sz w:val="24"/>
        </w:rPr>
        <w:t>:</w:t>
      </w:r>
      <w:r>
        <w:rPr>
          <w:rFonts w:hint="eastAsia"/>
          <w:color w:val="000000"/>
          <w:sz w:val="24"/>
        </w:rPr>
        <w:t>0</w:t>
      </w:r>
      <w:r w:rsidRPr="004E3EC3">
        <w:rPr>
          <w:color w:val="000000"/>
          <w:sz w:val="24"/>
        </w:rPr>
        <w:t>0</w:t>
      </w:r>
      <w:r>
        <w:rPr>
          <w:rFonts w:hint="eastAsia"/>
          <w:color w:val="000000"/>
          <w:sz w:val="24"/>
        </w:rPr>
        <w:t xml:space="preserve">  </w:t>
      </w:r>
      <w:r w:rsidR="00C40B53">
        <w:rPr>
          <w:rFonts w:hint="eastAsia"/>
          <w:color w:val="000000"/>
          <w:sz w:val="24"/>
        </w:rPr>
        <w:t xml:space="preserve"> </w:t>
      </w:r>
      <w:r w:rsidR="006B0154">
        <w:rPr>
          <w:b/>
          <w:color w:val="FF0000"/>
          <w:sz w:val="24"/>
        </w:rPr>
        <w:t>F0</w:t>
      </w:r>
      <w:r w:rsidR="006B0154">
        <w:rPr>
          <w:rFonts w:hint="eastAsia"/>
          <w:b/>
          <w:color w:val="FF0000"/>
          <w:sz w:val="24"/>
        </w:rPr>
        <w:t>5</w:t>
      </w:r>
      <w:r w:rsidR="006B0154">
        <w:rPr>
          <w:b/>
          <w:color w:val="FF0000"/>
          <w:sz w:val="24"/>
        </w:rPr>
        <w:t>:</w:t>
      </w:r>
      <w:r w:rsidR="006B0154">
        <w:rPr>
          <w:rFonts w:hint="eastAsia"/>
          <w:b/>
          <w:color w:val="FF0000"/>
          <w:sz w:val="24"/>
        </w:rPr>
        <w:t>《中国医院院长》编委会年会</w:t>
      </w:r>
    </w:p>
    <w:p w:rsidR="00B270DB" w:rsidRPr="00051EDC" w:rsidRDefault="00B270DB" w:rsidP="0053091B">
      <w:pPr>
        <w:spacing w:line="360" w:lineRule="auto"/>
        <w:rPr>
          <w:b/>
          <w:color w:val="FF0000"/>
          <w:sz w:val="24"/>
        </w:rPr>
      </w:pPr>
    </w:p>
    <w:p w:rsidR="008C61B0" w:rsidRDefault="00D17C43" w:rsidP="00044311">
      <w:pPr>
        <w:spacing w:line="276" w:lineRule="auto"/>
        <w:rPr>
          <w:rFonts w:hAnsi="宋体"/>
          <w:sz w:val="24"/>
        </w:rPr>
      </w:pPr>
      <w:r w:rsidRPr="004E3EC3">
        <w:rPr>
          <w:color w:val="000000"/>
          <w:sz w:val="24"/>
        </w:rPr>
        <w:lastRenderedPageBreak/>
        <w:t xml:space="preserve">12:00-13:30  </w:t>
      </w:r>
      <w:r w:rsidR="00051EDC">
        <w:rPr>
          <w:rFonts w:hint="eastAsia"/>
          <w:color w:val="000000"/>
          <w:sz w:val="24"/>
        </w:rPr>
        <w:t xml:space="preserve"> </w:t>
      </w:r>
      <w:r w:rsidRPr="0039411C">
        <w:rPr>
          <w:rFonts w:hAnsi="宋体"/>
          <w:b/>
          <w:color w:val="FF0000"/>
          <w:sz w:val="24"/>
        </w:rPr>
        <w:t>自助午餐</w:t>
      </w:r>
    </w:p>
    <w:p w:rsidR="004B0E6B" w:rsidRPr="004B0E6B" w:rsidRDefault="004B0E6B" w:rsidP="00044311">
      <w:pPr>
        <w:spacing w:line="276" w:lineRule="auto"/>
        <w:rPr>
          <w:rFonts w:hAnsi="宋体"/>
          <w:sz w:val="24"/>
        </w:rPr>
      </w:pPr>
    </w:p>
    <w:p w:rsidR="003934F5" w:rsidRPr="00C40B53" w:rsidRDefault="00D17C43" w:rsidP="000B63C2">
      <w:pPr>
        <w:spacing w:line="360" w:lineRule="auto"/>
        <w:ind w:left="1416" w:hangingChars="590" w:hanging="1416"/>
        <w:rPr>
          <w:color w:val="000000"/>
          <w:sz w:val="24"/>
        </w:rPr>
      </w:pPr>
      <w:r w:rsidRPr="004E3EC3">
        <w:rPr>
          <w:color w:val="000000"/>
          <w:sz w:val="24"/>
        </w:rPr>
        <w:t>1</w:t>
      </w:r>
      <w:r w:rsidR="00F212BD">
        <w:rPr>
          <w:color w:val="000000"/>
          <w:sz w:val="24"/>
        </w:rPr>
        <w:t>3</w:t>
      </w:r>
      <w:r w:rsidRPr="004E3EC3">
        <w:rPr>
          <w:color w:val="000000"/>
          <w:sz w:val="24"/>
        </w:rPr>
        <w:t>:</w:t>
      </w:r>
      <w:r w:rsidR="00F212BD">
        <w:rPr>
          <w:color w:val="000000"/>
          <w:sz w:val="24"/>
        </w:rPr>
        <w:t>3</w:t>
      </w:r>
      <w:r w:rsidRPr="004E3EC3">
        <w:rPr>
          <w:color w:val="000000"/>
          <w:sz w:val="24"/>
        </w:rPr>
        <w:t>0-1</w:t>
      </w:r>
      <w:r w:rsidR="007652AF">
        <w:rPr>
          <w:rFonts w:hint="eastAsia"/>
          <w:color w:val="000000"/>
          <w:sz w:val="24"/>
        </w:rPr>
        <w:t>8</w:t>
      </w:r>
      <w:r w:rsidRPr="004E3EC3">
        <w:rPr>
          <w:color w:val="000000"/>
          <w:sz w:val="24"/>
        </w:rPr>
        <w:t>:</w:t>
      </w:r>
      <w:r w:rsidR="007652AF">
        <w:rPr>
          <w:rFonts w:hint="eastAsia"/>
          <w:color w:val="000000"/>
          <w:sz w:val="24"/>
        </w:rPr>
        <w:t>0</w:t>
      </w:r>
      <w:r w:rsidRPr="004E3EC3">
        <w:rPr>
          <w:color w:val="000000"/>
          <w:sz w:val="24"/>
        </w:rPr>
        <w:t>0</w:t>
      </w:r>
      <w:r w:rsidR="008C5A79">
        <w:rPr>
          <w:rFonts w:hint="eastAsia"/>
          <w:color w:val="000000"/>
          <w:sz w:val="24"/>
        </w:rPr>
        <w:t xml:space="preserve">  </w:t>
      </w:r>
      <w:r w:rsidR="008C5A79" w:rsidRPr="00C40B53">
        <w:rPr>
          <w:rFonts w:hint="eastAsia"/>
          <w:color w:val="000000"/>
          <w:sz w:val="24"/>
        </w:rPr>
        <w:t xml:space="preserve"> </w:t>
      </w:r>
      <w:r w:rsidR="00817E71" w:rsidRPr="00C40B53">
        <w:rPr>
          <w:rFonts w:asciiTheme="minorEastAsia" w:eastAsiaTheme="minorEastAsia" w:hAnsiTheme="minorEastAsia"/>
          <w:b/>
          <w:color w:val="FF0000"/>
          <w:sz w:val="24"/>
        </w:rPr>
        <w:t>B</w:t>
      </w:r>
      <w:r w:rsidR="002A031D" w:rsidRPr="00C40B53">
        <w:rPr>
          <w:rFonts w:asciiTheme="minorEastAsia" w:eastAsiaTheme="minorEastAsia" w:hAnsiTheme="minorEastAsia"/>
          <w:b/>
          <w:color w:val="FF0000"/>
          <w:sz w:val="24"/>
        </w:rPr>
        <w:t>0</w:t>
      </w:r>
      <w:r w:rsidR="000E65CF" w:rsidRPr="00C40B53">
        <w:rPr>
          <w:rFonts w:asciiTheme="minorEastAsia" w:eastAsiaTheme="minorEastAsia" w:hAnsiTheme="minorEastAsia" w:hint="eastAsia"/>
          <w:b/>
          <w:color w:val="FF0000"/>
          <w:sz w:val="24"/>
        </w:rPr>
        <w:t>2</w:t>
      </w:r>
      <w:r w:rsidR="002A031D" w:rsidRPr="00C40B53">
        <w:rPr>
          <w:rFonts w:asciiTheme="minorEastAsia" w:eastAsiaTheme="minorEastAsia" w:hAnsiTheme="minorEastAsia"/>
          <w:b/>
          <w:color w:val="FF0000"/>
          <w:sz w:val="24"/>
        </w:rPr>
        <w:t>：</w:t>
      </w:r>
      <w:r w:rsidR="002A031D" w:rsidRPr="00C40B53">
        <w:rPr>
          <w:rFonts w:asciiTheme="minorEastAsia" w:eastAsiaTheme="minorEastAsia" w:hAnsiTheme="minorEastAsia" w:hint="eastAsia"/>
          <w:b/>
          <w:color w:val="FF0000"/>
          <w:sz w:val="24"/>
        </w:rPr>
        <w:t>院士讲坛</w:t>
      </w:r>
      <w:r w:rsidR="002A031D" w:rsidRPr="00C40B53">
        <w:rPr>
          <w:rFonts w:asciiTheme="minorEastAsia" w:eastAsiaTheme="minorEastAsia" w:hAnsiTheme="minorEastAsia"/>
          <w:b/>
          <w:color w:val="FF0000"/>
          <w:kern w:val="0"/>
          <w:sz w:val="24"/>
        </w:rPr>
        <w:t>：</w:t>
      </w:r>
      <w:r w:rsidR="002A031D" w:rsidRPr="00C40B53">
        <w:rPr>
          <w:rFonts w:asciiTheme="minorEastAsia" w:eastAsiaTheme="minorEastAsia" w:hAnsiTheme="minorEastAsia" w:hint="eastAsia"/>
          <w:b/>
          <w:color w:val="FF0000"/>
          <w:kern w:val="0"/>
          <w:sz w:val="24"/>
        </w:rPr>
        <w:t>精品学科与医院管理方略</w:t>
      </w:r>
    </w:p>
    <w:p w:rsidR="002A031D" w:rsidRPr="00C40B53" w:rsidRDefault="002A031D" w:rsidP="002A031D">
      <w:pPr>
        <w:spacing w:line="320" w:lineRule="exact"/>
        <w:ind w:leftChars="706" w:left="1483" w:firstLine="1"/>
        <w:rPr>
          <w:rFonts w:ascii="华文楷体" w:eastAsia="华文楷体" w:hAnsi="华文楷体"/>
          <w:kern w:val="0"/>
          <w:sz w:val="24"/>
        </w:rPr>
      </w:pPr>
      <w:r w:rsidRPr="00C40B53">
        <w:rPr>
          <w:rFonts w:ascii="华文楷体" w:eastAsia="华文楷体" w:hAnsi="华文楷体" w:hint="eastAsia"/>
          <w:kern w:val="0"/>
          <w:sz w:val="24"/>
        </w:rPr>
        <w:t>中国工程院原副院长樊代明院士曾有言，“所谓精品，就是事物品质最好、价值最高，为数不多且难以企及的部分，它不随空间拓展而缩水，可随时间推移而增值，精品战略是追求第一或唯一的战略，是不以常品充数、次品充好、赝品充真的战略。”本场请到的一众院士或许不是管理界大佬</w:t>
      </w:r>
      <w:r w:rsidR="00180ADB" w:rsidRPr="00C40B53">
        <w:rPr>
          <w:rFonts w:ascii="华文楷体" w:eastAsia="华文楷体" w:hAnsi="华文楷体" w:hint="eastAsia"/>
          <w:kern w:val="0"/>
          <w:sz w:val="24"/>
        </w:rPr>
        <w:t>，</w:t>
      </w:r>
      <w:r w:rsidRPr="00C40B53">
        <w:rPr>
          <w:rFonts w:ascii="华文楷体" w:eastAsia="华文楷体" w:hAnsi="华文楷体" w:hint="eastAsia"/>
          <w:kern w:val="0"/>
          <w:sz w:val="24"/>
        </w:rPr>
        <w:t>但管理界大佬未必贤于学界大咖。在某些方面，院士们的思辩模式和战略视野可能是医院院长们一直苦思不得的良方。</w:t>
      </w:r>
    </w:p>
    <w:p w:rsidR="002A031D" w:rsidRPr="00C40B53" w:rsidRDefault="002A031D" w:rsidP="002A031D">
      <w:pPr>
        <w:spacing w:line="320" w:lineRule="exact"/>
        <w:ind w:leftChars="706" w:left="1483" w:firstLine="1"/>
        <w:rPr>
          <w:rFonts w:ascii="华文楷体" w:eastAsia="华文楷体" w:hAnsi="华文楷体"/>
          <w:kern w:val="0"/>
          <w:sz w:val="24"/>
        </w:rPr>
      </w:pPr>
      <w:r w:rsidRPr="00C40B53">
        <w:rPr>
          <w:rFonts w:ascii="Century Gothic" w:eastAsia="华文楷体" w:hAnsi="Century Gothic"/>
          <w:kern w:val="0"/>
          <w:sz w:val="24"/>
        </w:rPr>
        <w:t>▪</w:t>
      </w:r>
      <w:r w:rsidR="009A6929" w:rsidRPr="00C40B53">
        <w:rPr>
          <w:rFonts w:ascii="Century Gothic" w:eastAsia="华文楷体" w:hAnsi="Century Gothic" w:hint="eastAsia"/>
          <w:kern w:val="0"/>
          <w:sz w:val="24"/>
        </w:rPr>
        <w:t xml:space="preserve"> </w:t>
      </w:r>
      <w:r w:rsidRPr="00C40B53">
        <w:rPr>
          <w:rFonts w:ascii="华文楷体" w:eastAsia="华文楷体" w:hAnsi="华文楷体" w:hint="eastAsia"/>
          <w:kern w:val="0"/>
          <w:sz w:val="24"/>
        </w:rPr>
        <w:t>从院士的角度观察，目前中国医院的领军者在精品学科/专科的打造方面，有哪些自身并未察觉或重视不够的问题？</w:t>
      </w:r>
    </w:p>
    <w:p w:rsidR="002A031D" w:rsidRPr="00C40B53" w:rsidRDefault="002A031D" w:rsidP="002A031D">
      <w:pPr>
        <w:spacing w:line="320" w:lineRule="exact"/>
        <w:ind w:leftChars="706" w:left="1483" w:firstLine="1"/>
        <w:rPr>
          <w:rFonts w:ascii="华文楷体" w:eastAsia="华文楷体" w:hAnsi="华文楷体"/>
          <w:kern w:val="0"/>
          <w:sz w:val="24"/>
        </w:rPr>
      </w:pPr>
      <w:r w:rsidRPr="00C40B53">
        <w:rPr>
          <w:rFonts w:ascii="Century Gothic" w:eastAsia="华文楷体" w:hAnsi="Century Gothic"/>
          <w:kern w:val="0"/>
          <w:sz w:val="24"/>
        </w:rPr>
        <w:t>▪</w:t>
      </w:r>
      <w:r w:rsidR="009A6929" w:rsidRPr="00C40B53">
        <w:rPr>
          <w:rFonts w:ascii="Century Gothic" w:eastAsia="华文楷体" w:hAnsi="Century Gothic" w:hint="eastAsia"/>
          <w:kern w:val="0"/>
          <w:sz w:val="24"/>
        </w:rPr>
        <w:t xml:space="preserve"> </w:t>
      </w:r>
      <w:r w:rsidRPr="00C40B53">
        <w:rPr>
          <w:rFonts w:ascii="华文楷体" w:eastAsia="华文楷体" w:hAnsi="华文楷体" w:hint="eastAsia"/>
          <w:kern w:val="0"/>
          <w:sz w:val="24"/>
        </w:rPr>
        <w:t>基于院士的自身经验，可给出哪些不同于医院传统做法的解决方案？</w:t>
      </w:r>
    </w:p>
    <w:p w:rsidR="00D379E2" w:rsidRPr="009B4A83" w:rsidRDefault="00D379E2" w:rsidP="00A7291C">
      <w:pPr>
        <w:spacing w:line="360" w:lineRule="auto"/>
        <w:ind w:leftChars="700" w:left="1470"/>
        <w:rPr>
          <w:rFonts w:ascii="宋体" w:hAnsi="宋体"/>
          <w:b/>
          <w:kern w:val="0"/>
          <w:sz w:val="24"/>
        </w:rPr>
      </w:pPr>
      <w:r w:rsidRPr="009B4A83">
        <w:rPr>
          <w:rFonts w:ascii="宋体" w:hAnsi="宋体" w:hint="eastAsia"/>
          <w:b/>
          <w:kern w:val="0"/>
          <w:sz w:val="24"/>
        </w:rPr>
        <w:t>主持</w:t>
      </w:r>
      <w:r w:rsidR="002A031D" w:rsidRPr="009B4A83">
        <w:rPr>
          <w:rFonts w:ascii="宋体" w:hAnsi="宋体" w:hint="eastAsia"/>
          <w:b/>
          <w:kern w:val="0"/>
          <w:sz w:val="24"/>
        </w:rPr>
        <w:t>嘉宾：</w:t>
      </w:r>
    </w:p>
    <w:p w:rsidR="002A031D" w:rsidRPr="009B4A83" w:rsidRDefault="00D379E2" w:rsidP="009B4A83">
      <w:pPr>
        <w:spacing w:line="276" w:lineRule="auto"/>
        <w:ind w:leftChars="700" w:left="1470"/>
        <w:rPr>
          <w:rFonts w:ascii="宋体" w:hAnsi="宋体" w:cs="宋体"/>
          <w:kern w:val="0"/>
          <w:sz w:val="24"/>
        </w:rPr>
      </w:pPr>
      <w:r w:rsidRPr="009B4A83">
        <w:rPr>
          <w:rFonts w:ascii="宋体" w:hAnsi="宋体" w:cs="宋体" w:hint="eastAsia"/>
          <w:kern w:val="0"/>
          <w:sz w:val="24"/>
        </w:rPr>
        <w:t>张艳萍</w:t>
      </w:r>
      <w:r w:rsidR="009B4A83">
        <w:rPr>
          <w:rFonts w:ascii="宋体" w:hAnsi="宋体" w:cs="宋体" w:hint="eastAsia"/>
          <w:kern w:val="0"/>
          <w:sz w:val="24"/>
        </w:rPr>
        <w:t xml:space="preserve"> </w:t>
      </w:r>
      <w:r w:rsidRPr="009B4A83">
        <w:rPr>
          <w:rFonts w:ascii="宋体" w:hAnsi="宋体" w:cs="宋体" w:hint="eastAsia"/>
          <w:kern w:val="0"/>
          <w:sz w:val="24"/>
        </w:rPr>
        <w:t>《医师报》社常务副社长兼执行总编辑</w:t>
      </w:r>
    </w:p>
    <w:p w:rsidR="00D379E2" w:rsidRPr="009B4A83" w:rsidRDefault="00D379E2" w:rsidP="00A7291C">
      <w:pPr>
        <w:spacing w:line="360" w:lineRule="auto"/>
        <w:ind w:leftChars="700" w:left="1470"/>
        <w:rPr>
          <w:rFonts w:ascii="宋体" w:hAnsi="宋体"/>
          <w:b/>
          <w:kern w:val="0"/>
          <w:sz w:val="24"/>
        </w:rPr>
      </w:pPr>
      <w:r w:rsidRPr="009B4A83">
        <w:rPr>
          <w:rFonts w:ascii="宋体" w:hAnsi="宋体" w:hint="eastAsia"/>
          <w:b/>
          <w:kern w:val="0"/>
          <w:sz w:val="24"/>
        </w:rPr>
        <w:t>演讲嘉宾：</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陈可冀</w:t>
      </w:r>
      <w:r w:rsidR="00DF7BFA">
        <w:rPr>
          <w:rFonts w:ascii="宋体" w:hAnsi="宋体" w:hint="eastAsia"/>
          <w:kern w:val="0"/>
          <w:sz w:val="24"/>
        </w:rPr>
        <w:t xml:space="preserve"> </w:t>
      </w:r>
      <w:r w:rsidRPr="009B4A83">
        <w:rPr>
          <w:rFonts w:ascii="宋体" w:hAnsi="宋体" w:hint="eastAsia"/>
          <w:kern w:val="0"/>
          <w:sz w:val="24"/>
        </w:rPr>
        <w:t>中国科学院院士，国医大师</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秦伯益</w:t>
      </w:r>
      <w:r w:rsidR="00DF7BFA">
        <w:rPr>
          <w:rFonts w:ascii="宋体" w:hAnsi="宋体" w:hint="eastAsia"/>
          <w:kern w:val="0"/>
          <w:sz w:val="24"/>
        </w:rPr>
        <w:t xml:space="preserve"> </w:t>
      </w:r>
      <w:r w:rsidRPr="009B4A83">
        <w:rPr>
          <w:rFonts w:ascii="宋体" w:hAnsi="宋体"/>
          <w:kern w:val="0"/>
          <w:sz w:val="24"/>
        </w:rPr>
        <w:t>中国工程院院士</w:t>
      </w:r>
      <w:r w:rsidR="00B24089">
        <w:rPr>
          <w:rFonts w:ascii="宋体" w:hAnsi="宋体" w:hint="eastAsia"/>
          <w:kern w:val="0"/>
          <w:sz w:val="24"/>
        </w:rPr>
        <w:t>，</w:t>
      </w:r>
      <w:r w:rsidRPr="009B4A83">
        <w:rPr>
          <w:rFonts w:ascii="宋体" w:hAnsi="宋体"/>
          <w:kern w:val="0"/>
          <w:sz w:val="24"/>
        </w:rPr>
        <w:t>药理学家</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郎景和</w:t>
      </w:r>
      <w:r w:rsidR="00DF7BFA">
        <w:rPr>
          <w:rFonts w:ascii="宋体" w:hAnsi="宋体" w:hint="eastAsia"/>
          <w:kern w:val="0"/>
          <w:sz w:val="24"/>
        </w:rPr>
        <w:t xml:space="preserve"> </w:t>
      </w:r>
      <w:r w:rsidR="00B24089">
        <w:rPr>
          <w:rFonts w:ascii="宋体" w:hAnsi="宋体" w:hint="eastAsia"/>
          <w:kern w:val="0"/>
          <w:sz w:val="24"/>
        </w:rPr>
        <w:t>中国工程院院士，</w:t>
      </w:r>
      <w:r w:rsidRPr="009B4A83">
        <w:rPr>
          <w:rFonts w:ascii="宋体" w:hAnsi="宋体" w:hint="eastAsia"/>
          <w:kern w:val="0"/>
          <w:sz w:val="24"/>
        </w:rPr>
        <w:t>北京协和医院妇产科主任</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陈香美</w:t>
      </w:r>
      <w:r w:rsidR="00DF7BFA">
        <w:rPr>
          <w:rFonts w:ascii="宋体" w:hAnsi="宋体" w:hint="eastAsia"/>
          <w:kern w:val="0"/>
          <w:sz w:val="24"/>
        </w:rPr>
        <w:t xml:space="preserve"> </w:t>
      </w:r>
      <w:r w:rsidR="00B24089">
        <w:rPr>
          <w:rFonts w:ascii="宋体" w:hAnsi="宋体" w:hint="eastAsia"/>
          <w:kern w:val="0"/>
          <w:sz w:val="24"/>
        </w:rPr>
        <w:t>中国工程院院士，</w:t>
      </w:r>
      <w:r w:rsidRPr="009B4A83">
        <w:rPr>
          <w:rFonts w:ascii="宋体" w:hAnsi="宋体" w:hint="eastAsia"/>
          <w:kern w:val="0"/>
          <w:sz w:val="24"/>
        </w:rPr>
        <w:t>全军肾脏病研究所所长</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王  辰</w:t>
      </w:r>
      <w:r w:rsidR="00DF7BFA">
        <w:rPr>
          <w:rFonts w:ascii="宋体" w:hAnsi="宋体" w:hint="eastAsia"/>
          <w:kern w:val="0"/>
          <w:sz w:val="24"/>
        </w:rPr>
        <w:t xml:space="preserve"> </w:t>
      </w:r>
      <w:r w:rsidRPr="009B4A83">
        <w:rPr>
          <w:rFonts w:ascii="宋体" w:hAnsi="宋体"/>
          <w:kern w:val="0"/>
          <w:sz w:val="24"/>
        </w:rPr>
        <w:t>中国工程院院士</w:t>
      </w:r>
      <w:r w:rsidRPr="009B4A83">
        <w:rPr>
          <w:rFonts w:ascii="宋体" w:hAnsi="宋体" w:hint="eastAsia"/>
          <w:kern w:val="0"/>
          <w:sz w:val="24"/>
        </w:rPr>
        <w:t>，</w:t>
      </w:r>
      <w:r w:rsidRPr="009B4A83">
        <w:rPr>
          <w:rFonts w:ascii="宋体" w:hAnsi="宋体"/>
          <w:kern w:val="0"/>
          <w:sz w:val="24"/>
        </w:rPr>
        <w:t>中日医院院长</w:t>
      </w:r>
    </w:p>
    <w:p w:rsidR="00D379E2" w:rsidRPr="009B4A83" w:rsidRDefault="00D379E2" w:rsidP="009B4A83">
      <w:pPr>
        <w:spacing w:line="276" w:lineRule="auto"/>
        <w:ind w:leftChars="700" w:left="1470"/>
        <w:rPr>
          <w:rFonts w:ascii="宋体" w:hAnsi="宋体"/>
          <w:kern w:val="0"/>
          <w:sz w:val="24"/>
        </w:rPr>
      </w:pPr>
      <w:r w:rsidRPr="009B4A83">
        <w:rPr>
          <w:rFonts w:ascii="宋体" w:hAnsi="宋体" w:hint="eastAsia"/>
          <w:kern w:val="0"/>
          <w:sz w:val="24"/>
        </w:rPr>
        <w:t>詹启敏</w:t>
      </w:r>
      <w:r w:rsidR="00DF7BFA">
        <w:rPr>
          <w:rFonts w:ascii="宋体" w:hAnsi="宋体" w:hint="eastAsia"/>
          <w:kern w:val="0"/>
          <w:sz w:val="24"/>
        </w:rPr>
        <w:t xml:space="preserve"> </w:t>
      </w:r>
      <w:r w:rsidR="00B24089">
        <w:rPr>
          <w:rFonts w:ascii="宋体" w:hAnsi="宋体" w:hint="eastAsia"/>
          <w:kern w:val="0"/>
          <w:sz w:val="24"/>
        </w:rPr>
        <w:t>中国工程院院士，</w:t>
      </w:r>
      <w:r w:rsidRPr="009B4A83">
        <w:rPr>
          <w:rFonts w:ascii="宋体" w:hAnsi="宋体"/>
          <w:kern w:val="0"/>
          <w:sz w:val="24"/>
        </w:rPr>
        <w:t>北京大学副校长、医学部主任</w:t>
      </w:r>
    </w:p>
    <w:p w:rsidR="007251D1" w:rsidRDefault="007251D1" w:rsidP="009E7F78">
      <w:pPr>
        <w:spacing w:line="276" w:lineRule="auto"/>
        <w:ind w:leftChars="-1" w:left="-2" w:firstLineChars="604" w:firstLine="1450"/>
        <w:rPr>
          <w:rFonts w:asciiTheme="minorEastAsia" w:eastAsiaTheme="minorEastAsia" w:hAnsiTheme="minorEastAsia"/>
          <w:kern w:val="0"/>
          <w:sz w:val="24"/>
        </w:rPr>
      </w:pPr>
    </w:p>
    <w:p w:rsidR="007251D1" w:rsidRPr="00FD69AB" w:rsidRDefault="007251D1" w:rsidP="00E63C71">
      <w:pPr>
        <w:spacing w:line="360" w:lineRule="auto"/>
        <w:ind w:leftChars="20" w:left="42" w:firstLineChars="600" w:firstLine="1446"/>
        <w:rPr>
          <w:kern w:val="0"/>
          <w:sz w:val="24"/>
        </w:rPr>
      </w:pPr>
      <w:r w:rsidRPr="00FD69AB">
        <w:rPr>
          <w:b/>
          <w:color w:val="FF0000"/>
          <w:kern w:val="0"/>
          <w:sz w:val="24"/>
        </w:rPr>
        <w:t>F0</w:t>
      </w:r>
      <w:r w:rsidR="0040171C" w:rsidRPr="00FD69AB">
        <w:rPr>
          <w:rFonts w:hint="eastAsia"/>
          <w:b/>
          <w:color w:val="FF0000"/>
          <w:kern w:val="0"/>
          <w:sz w:val="24"/>
        </w:rPr>
        <w:t>6</w:t>
      </w:r>
      <w:r w:rsidRPr="00FD69AB">
        <w:rPr>
          <w:rFonts w:hAnsi="宋体"/>
          <w:b/>
          <w:color w:val="FF0000"/>
          <w:kern w:val="0"/>
          <w:sz w:val="24"/>
        </w:rPr>
        <w:t>：</w:t>
      </w:r>
      <w:r w:rsidRPr="00FD69AB">
        <w:rPr>
          <w:rFonts w:hAnsi="宋体" w:hint="eastAsia"/>
          <w:b/>
          <w:color w:val="FF0000"/>
          <w:kern w:val="0"/>
          <w:sz w:val="24"/>
        </w:rPr>
        <w:t>百年经典：期颐转基因——百年老院交流专场</w:t>
      </w:r>
    </w:p>
    <w:p w:rsidR="007251D1" w:rsidRPr="00FD69AB" w:rsidRDefault="007251D1" w:rsidP="00E63C71">
      <w:pPr>
        <w:spacing w:line="320" w:lineRule="exact"/>
        <w:ind w:leftChars="700" w:left="1470" w:firstLineChars="2" w:firstLine="5"/>
        <w:rPr>
          <w:rFonts w:ascii="华文楷体" w:eastAsia="华文楷体" w:hAnsi="华文楷体"/>
          <w:kern w:val="0"/>
          <w:sz w:val="24"/>
        </w:rPr>
      </w:pPr>
      <w:r w:rsidRPr="00FD69AB">
        <w:rPr>
          <w:rFonts w:ascii="华文楷体" w:eastAsia="华文楷体" w:hAnsi="华文楷体" w:hint="eastAsia"/>
          <w:kern w:val="0"/>
          <w:sz w:val="24"/>
        </w:rPr>
        <w:t>作为中国历史最悠久的一批医疗服务机构，许多跨越期颐的百年老院已然是业界标杆。在外界眼中，它们辉煌而神秘——无数行业同道对其顶礼膜拜，即使和它们中的任何一员搭上一层关系，都足够夸耀许久。然而，任何医院从优秀到卓越的关键一刻，都会面临“成功者的诅咒”，曾经的优势，会成为未来的包袱，百年老院同样不例外。</w:t>
      </w:r>
    </w:p>
    <w:p w:rsidR="007251D1" w:rsidRPr="00FD69AB" w:rsidRDefault="007251D1" w:rsidP="00E63C71">
      <w:pPr>
        <w:spacing w:line="320" w:lineRule="exact"/>
        <w:ind w:leftChars="700" w:left="1470" w:firstLineChars="2" w:firstLine="5"/>
        <w:rPr>
          <w:rFonts w:ascii="华文楷体" w:eastAsia="华文楷体" w:hAnsi="华文楷体"/>
          <w:kern w:val="0"/>
          <w:sz w:val="24"/>
        </w:rPr>
      </w:pPr>
      <w:r w:rsidRPr="00FD69AB">
        <w:rPr>
          <w:rFonts w:ascii="Century Gothic" w:eastAsia="华文楷体" w:hAnsi="Century Gothic"/>
          <w:kern w:val="0"/>
          <w:sz w:val="24"/>
        </w:rPr>
        <w:t>▪</w:t>
      </w:r>
      <w:r w:rsidR="009A6929" w:rsidRPr="00FD69AB">
        <w:rPr>
          <w:rFonts w:ascii="Century Gothic" w:eastAsia="华文楷体" w:hAnsi="Century Gothic" w:hint="eastAsia"/>
          <w:kern w:val="0"/>
          <w:sz w:val="24"/>
        </w:rPr>
        <w:t xml:space="preserve"> </w:t>
      </w:r>
      <w:r w:rsidRPr="00FD69AB">
        <w:rPr>
          <w:rFonts w:ascii="华文楷体" w:eastAsia="华文楷体" w:hAnsi="华文楷体" w:hint="eastAsia"/>
          <w:kern w:val="0"/>
          <w:sz w:val="24"/>
        </w:rPr>
        <w:t>一个讲了多年的好故事，到底还需要加入哪些新桥段？</w:t>
      </w:r>
    </w:p>
    <w:p w:rsidR="00730043" w:rsidRPr="007A65E6" w:rsidRDefault="007251D1" w:rsidP="007A65E6">
      <w:pPr>
        <w:spacing w:line="320" w:lineRule="exact"/>
        <w:ind w:leftChars="700" w:left="1470" w:firstLineChars="2" w:firstLine="5"/>
        <w:rPr>
          <w:rFonts w:ascii="华文楷体" w:eastAsia="华文楷体" w:hAnsi="华文楷体"/>
          <w:kern w:val="0"/>
          <w:sz w:val="24"/>
        </w:rPr>
      </w:pPr>
      <w:r w:rsidRPr="00FD69AB">
        <w:rPr>
          <w:rFonts w:ascii="Century Gothic" w:eastAsia="华文楷体" w:hAnsi="Century Gothic"/>
          <w:kern w:val="0"/>
          <w:sz w:val="24"/>
        </w:rPr>
        <w:t>▪</w:t>
      </w:r>
      <w:r w:rsidR="009A6929" w:rsidRPr="00FD69AB">
        <w:rPr>
          <w:rFonts w:ascii="Century Gothic" w:eastAsia="华文楷体" w:hAnsi="Century Gothic" w:hint="eastAsia"/>
          <w:kern w:val="0"/>
          <w:sz w:val="24"/>
        </w:rPr>
        <w:t xml:space="preserve"> </w:t>
      </w:r>
      <w:r w:rsidRPr="00FD69AB">
        <w:rPr>
          <w:rFonts w:ascii="华文楷体" w:eastAsia="华文楷体" w:hAnsi="华文楷体" w:hint="eastAsia"/>
          <w:kern w:val="0"/>
          <w:sz w:val="24"/>
        </w:rPr>
        <w:t>中国百年老院的自我革命之旅，那些曾经战无不胜的基因，是否还能帮助它继续成为拜市场的教信徒？</w:t>
      </w:r>
    </w:p>
    <w:p w:rsidR="007251D1" w:rsidRPr="007A65E6" w:rsidRDefault="0072174E" w:rsidP="007A65E6">
      <w:pPr>
        <w:spacing w:line="360" w:lineRule="auto"/>
        <w:ind w:leftChars="700" w:left="1470"/>
        <w:rPr>
          <w:rFonts w:ascii="宋体" w:hAnsi="宋体"/>
          <w:b/>
          <w:kern w:val="0"/>
          <w:sz w:val="24"/>
        </w:rPr>
      </w:pPr>
      <w:r w:rsidRPr="007A65E6">
        <w:rPr>
          <w:rFonts w:ascii="宋体" w:hAnsi="宋体" w:hint="eastAsia"/>
          <w:b/>
          <w:kern w:val="0"/>
          <w:sz w:val="24"/>
        </w:rPr>
        <w:t>主持</w:t>
      </w:r>
      <w:r w:rsidR="007251D1" w:rsidRPr="007A65E6">
        <w:rPr>
          <w:rFonts w:ascii="宋体" w:hAnsi="宋体" w:hint="eastAsia"/>
          <w:b/>
          <w:kern w:val="0"/>
          <w:sz w:val="24"/>
        </w:rPr>
        <w:t>嘉宾：</w:t>
      </w:r>
    </w:p>
    <w:p w:rsidR="00C329DC" w:rsidRPr="007A65E6" w:rsidRDefault="00C329DC" w:rsidP="00FD69AB">
      <w:pPr>
        <w:spacing w:line="276" w:lineRule="auto"/>
        <w:ind w:leftChars="700" w:left="1470" w:firstLineChars="2" w:firstLine="5"/>
        <w:rPr>
          <w:rFonts w:ascii="宋体" w:hAnsi="宋体"/>
          <w:kern w:val="0"/>
          <w:sz w:val="24"/>
        </w:rPr>
      </w:pPr>
      <w:r w:rsidRPr="007A65E6">
        <w:rPr>
          <w:rFonts w:ascii="宋体" w:hAnsi="宋体" w:hint="eastAsia"/>
          <w:color w:val="000000" w:themeColor="text1"/>
          <w:kern w:val="0"/>
          <w:sz w:val="24"/>
        </w:rPr>
        <w:t>孙  虹 中南大学湘雅医院院长</w:t>
      </w:r>
    </w:p>
    <w:p w:rsidR="00E375E0" w:rsidRPr="007A65E6" w:rsidRDefault="00E375E0" w:rsidP="00FD69AB">
      <w:pPr>
        <w:spacing w:line="276" w:lineRule="auto"/>
        <w:ind w:leftChars="700" w:left="1470" w:firstLineChars="2" w:firstLine="5"/>
        <w:rPr>
          <w:rFonts w:ascii="宋体" w:hAnsi="宋体"/>
          <w:kern w:val="0"/>
          <w:sz w:val="24"/>
        </w:rPr>
      </w:pPr>
      <w:r w:rsidRPr="007A65E6">
        <w:rPr>
          <w:rFonts w:ascii="宋体" w:hAnsi="宋体" w:hint="eastAsia"/>
          <w:kern w:val="0"/>
          <w:sz w:val="24"/>
        </w:rPr>
        <w:t>韩光曙</w:t>
      </w:r>
      <w:r w:rsidR="00DC5218" w:rsidRPr="007A65E6">
        <w:rPr>
          <w:rFonts w:ascii="宋体" w:hAnsi="宋体" w:hint="eastAsia"/>
          <w:kern w:val="0"/>
          <w:sz w:val="24"/>
        </w:rPr>
        <w:t xml:space="preserve"> 南京鼓楼医院院长</w:t>
      </w:r>
    </w:p>
    <w:p w:rsidR="0072174E" w:rsidRPr="007A65E6" w:rsidRDefault="0072174E" w:rsidP="007A65E6">
      <w:pPr>
        <w:spacing w:line="360" w:lineRule="auto"/>
        <w:ind w:leftChars="700" w:left="1470" w:firstLineChars="2" w:firstLine="5"/>
        <w:rPr>
          <w:rFonts w:ascii="宋体" w:hAnsi="宋体"/>
          <w:b/>
          <w:kern w:val="0"/>
          <w:sz w:val="24"/>
        </w:rPr>
      </w:pPr>
      <w:r w:rsidRPr="007A65E6">
        <w:rPr>
          <w:rFonts w:ascii="宋体" w:hAnsi="宋体" w:hint="eastAsia"/>
          <w:b/>
          <w:kern w:val="0"/>
          <w:sz w:val="24"/>
        </w:rPr>
        <w:t>演讲嘉宾：</w:t>
      </w:r>
    </w:p>
    <w:p w:rsidR="0072174E" w:rsidRPr="007A65E6" w:rsidRDefault="0072174E" w:rsidP="00FD69AB">
      <w:pPr>
        <w:spacing w:line="276" w:lineRule="auto"/>
        <w:ind w:leftChars="700" w:left="1470" w:firstLineChars="2" w:firstLine="5"/>
        <w:rPr>
          <w:rFonts w:ascii="宋体" w:hAnsi="宋体"/>
          <w:kern w:val="0"/>
          <w:sz w:val="24"/>
        </w:rPr>
      </w:pPr>
      <w:r w:rsidRPr="007A65E6">
        <w:rPr>
          <w:rFonts w:ascii="宋体" w:hAnsi="宋体" w:hint="eastAsia"/>
          <w:kern w:val="0"/>
          <w:sz w:val="24"/>
        </w:rPr>
        <w:t>刘玉村 北京大学党委副书记、医学部党委书记</w:t>
      </w:r>
    </w:p>
    <w:p w:rsidR="00C329DC" w:rsidRPr="007A65E6" w:rsidRDefault="00C329DC" w:rsidP="00FD69AB">
      <w:pPr>
        <w:spacing w:line="276" w:lineRule="auto"/>
        <w:ind w:leftChars="700" w:left="1470" w:firstLineChars="2" w:firstLine="5"/>
        <w:rPr>
          <w:rFonts w:ascii="宋体" w:hAnsi="宋体"/>
          <w:kern w:val="0"/>
          <w:sz w:val="24"/>
        </w:rPr>
      </w:pPr>
      <w:r w:rsidRPr="007A65E6">
        <w:rPr>
          <w:rFonts w:ascii="宋体" w:hAnsi="宋体" w:hint="eastAsia"/>
          <w:color w:val="000000" w:themeColor="text1"/>
          <w:kern w:val="0"/>
          <w:sz w:val="24"/>
        </w:rPr>
        <w:t>孙  虹 中南大学湘雅医院院长</w:t>
      </w:r>
    </w:p>
    <w:p w:rsidR="00E375E0" w:rsidRPr="007A65E6" w:rsidRDefault="0072174E" w:rsidP="00FD69AB">
      <w:pPr>
        <w:spacing w:line="276" w:lineRule="auto"/>
        <w:ind w:leftChars="700" w:left="1470" w:firstLineChars="2" w:firstLine="5"/>
        <w:rPr>
          <w:rFonts w:ascii="宋体" w:hAnsi="宋体"/>
          <w:kern w:val="0"/>
          <w:sz w:val="24"/>
        </w:rPr>
      </w:pPr>
      <w:r w:rsidRPr="007A65E6">
        <w:rPr>
          <w:rFonts w:ascii="宋体" w:hAnsi="宋体" w:hint="eastAsia"/>
          <w:kern w:val="0"/>
          <w:sz w:val="24"/>
        </w:rPr>
        <w:t>韩光曙 南京鼓楼医院院长</w:t>
      </w:r>
    </w:p>
    <w:p w:rsidR="00E375E0" w:rsidRPr="007A65E6" w:rsidRDefault="00E375E0"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kern w:val="0"/>
          <w:sz w:val="24"/>
        </w:rPr>
        <w:lastRenderedPageBreak/>
        <w:t>张  玉 华中科技大学同济医学院附属协和医院党委书记</w:t>
      </w:r>
    </w:p>
    <w:p w:rsidR="001C7C6E" w:rsidRPr="007A65E6" w:rsidRDefault="001C7C6E"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kern w:val="0"/>
          <w:sz w:val="24"/>
        </w:rPr>
        <w:t>陈元仲 福建医科大学附属协和医院院长</w:t>
      </w:r>
    </w:p>
    <w:p w:rsidR="001C7C6E" w:rsidRPr="007A65E6" w:rsidRDefault="001C7C6E"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sz w:val="24"/>
        </w:rPr>
        <w:t>郝义彬 郑州人民医院院长</w:t>
      </w:r>
    </w:p>
    <w:p w:rsidR="00DC5218" w:rsidRPr="007A65E6" w:rsidRDefault="00DC5218"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kern w:val="0"/>
          <w:sz w:val="24"/>
        </w:rPr>
        <w:t>蔡建</w:t>
      </w:r>
      <w:r w:rsidR="00C329DC" w:rsidRPr="007A65E6">
        <w:rPr>
          <w:rFonts w:ascii="宋体" w:hAnsi="宋体" w:hint="eastAsia"/>
          <w:color w:val="000000" w:themeColor="text1"/>
          <w:kern w:val="0"/>
          <w:sz w:val="24"/>
        </w:rPr>
        <w:t>春</w:t>
      </w:r>
      <w:r w:rsidRPr="007A65E6">
        <w:rPr>
          <w:rFonts w:ascii="宋体" w:hAnsi="宋体" w:hint="eastAsia"/>
          <w:color w:val="000000" w:themeColor="text1"/>
          <w:kern w:val="0"/>
          <w:sz w:val="24"/>
        </w:rPr>
        <w:t xml:space="preserve"> 厦门大学附属中山医院院长</w:t>
      </w:r>
    </w:p>
    <w:p w:rsidR="001C7C6E" w:rsidRPr="007A65E6" w:rsidRDefault="001C7C6E"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sz w:val="24"/>
        </w:rPr>
        <w:t>左国庆</w:t>
      </w:r>
      <w:r w:rsidRPr="007A65E6">
        <w:rPr>
          <w:rFonts w:ascii="宋体" w:hAnsi="宋体"/>
          <w:color w:val="000000" w:themeColor="text1"/>
          <w:sz w:val="24"/>
        </w:rPr>
        <w:t xml:space="preserve"> </w:t>
      </w:r>
      <w:r w:rsidRPr="007A65E6">
        <w:rPr>
          <w:rFonts w:ascii="宋体" w:hAnsi="宋体" w:hint="eastAsia"/>
          <w:color w:val="000000" w:themeColor="text1"/>
          <w:sz w:val="24"/>
        </w:rPr>
        <w:t>重庆市中医院院长</w:t>
      </w:r>
    </w:p>
    <w:p w:rsidR="00E375E0" w:rsidRPr="007A65E6" w:rsidRDefault="00E375E0" w:rsidP="00FD69AB">
      <w:pPr>
        <w:spacing w:line="276" w:lineRule="auto"/>
        <w:ind w:leftChars="700" w:left="1470" w:firstLineChars="2" w:firstLine="5"/>
        <w:rPr>
          <w:rFonts w:ascii="宋体" w:hAnsi="宋体"/>
          <w:color w:val="000000" w:themeColor="text1"/>
          <w:kern w:val="0"/>
          <w:sz w:val="24"/>
        </w:rPr>
      </w:pPr>
      <w:r w:rsidRPr="007A65E6">
        <w:rPr>
          <w:rFonts w:ascii="宋体" w:hAnsi="宋体" w:hint="eastAsia"/>
          <w:color w:val="000000" w:themeColor="text1"/>
          <w:kern w:val="0"/>
          <w:sz w:val="24"/>
        </w:rPr>
        <w:t>茅月存 宁波市第二医院副院长</w:t>
      </w:r>
    </w:p>
    <w:p w:rsidR="005F02DC" w:rsidRPr="00F8577E" w:rsidRDefault="005F02DC" w:rsidP="00FD69AB">
      <w:pPr>
        <w:spacing w:line="276" w:lineRule="auto"/>
        <w:ind w:leftChars="700" w:left="1470" w:firstLineChars="2" w:firstLine="5"/>
        <w:rPr>
          <w:rFonts w:asciiTheme="minorEastAsia" w:eastAsiaTheme="minorEastAsia" w:hAnsiTheme="minorEastAsia"/>
          <w:color w:val="000000" w:themeColor="text1"/>
          <w:kern w:val="0"/>
          <w:sz w:val="24"/>
          <w:shd w:val="clear" w:color="auto" w:fill="C6D9F1" w:themeFill="text2" w:themeFillTint="33"/>
        </w:rPr>
      </w:pPr>
      <w:r w:rsidRPr="007A65E6">
        <w:rPr>
          <w:rFonts w:ascii="宋体" w:hAnsi="宋体" w:hint="eastAsia"/>
          <w:color w:val="000000" w:themeColor="text1"/>
          <w:kern w:val="0"/>
          <w:sz w:val="24"/>
        </w:rPr>
        <w:t>王永治 爱玛客服务产业（中国）有限公司副总裁</w:t>
      </w:r>
    </w:p>
    <w:p w:rsidR="00D650E9" w:rsidRPr="00333B9F" w:rsidRDefault="00D650E9" w:rsidP="0072320F">
      <w:pPr>
        <w:spacing w:line="360" w:lineRule="auto"/>
        <w:ind w:leftChars="700" w:left="1470" w:firstLineChars="2" w:firstLine="5"/>
        <w:rPr>
          <w:rFonts w:asciiTheme="minorEastAsia" w:eastAsiaTheme="minorEastAsia" w:hAnsiTheme="minorEastAsia"/>
          <w:kern w:val="0"/>
          <w:sz w:val="24"/>
        </w:rPr>
      </w:pPr>
    </w:p>
    <w:p w:rsidR="007251D1" w:rsidRPr="0092169F" w:rsidRDefault="00721BC8" w:rsidP="003C0065">
      <w:pPr>
        <w:spacing w:line="360" w:lineRule="auto"/>
        <w:ind w:leftChars="673" w:left="1413" w:firstLineChars="2" w:firstLine="5"/>
        <w:rPr>
          <w:rFonts w:asciiTheme="minorEastAsia" w:eastAsiaTheme="minorEastAsia" w:hAnsiTheme="minorEastAsia"/>
          <w:kern w:val="0"/>
          <w:sz w:val="24"/>
          <w:shd w:val="clear" w:color="auto" w:fill="FFFFFF" w:themeFill="background1"/>
        </w:rPr>
      </w:pPr>
      <w:r w:rsidRPr="0092169F">
        <w:rPr>
          <w:rFonts w:hint="eastAsia"/>
          <w:b/>
          <w:color w:val="FF0000"/>
          <w:kern w:val="0"/>
          <w:sz w:val="24"/>
          <w:shd w:val="clear" w:color="auto" w:fill="FFFFFF" w:themeFill="background1"/>
        </w:rPr>
        <w:t>B0</w:t>
      </w:r>
      <w:r w:rsidR="00320BF3">
        <w:rPr>
          <w:rFonts w:hint="eastAsia"/>
          <w:b/>
          <w:color w:val="FF0000"/>
          <w:kern w:val="0"/>
          <w:sz w:val="24"/>
          <w:shd w:val="clear" w:color="auto" w:fill="FFFFFF" w:themeFill="background1"/>
        </w:rPr>
        <w:t>3</w:t>
      </w:r>
      <w:r w:rsidR="007251D1" w:rsidRPr="0092169F">
        <w:rPr>
          <w:rFonts w:hint="eastAsia"/>
          <w:b/>
          <w:color w:val="FF0000"/>
          <w:kern w:val="0"/>
          <w:sz w:val="24"/>
          <w:shd w:val="clear" w:color="auto" w:fill="FFFFFF" w:themeFill="background1"/>
        </w:rPr>
        <w:t>：尖峰对话</w:t>
      </w:r>
      <w:r w:rsidR="007251D1" w:rsidRPr="0092169F">
        <w:rPr>
          <w:rFonts w:hAnsi="宋体"/>
          <w:b/>
          <w:color w:val="FF0000"/>
          <w:kern w:val="0"/>
          <w:sz w:val="24"/>
          <w:shd w:val="clear" w:color="auto" w:fill="FFFFFF" w:themeFill="background1"/>
        </w:rPr>
        <w:t>：</w:t>
      </w:r>
      <w:r w:rsidR="007251D1" w:rsidRPr="0092169F">
        <w:rPr>
          <w:rFonts w:hAnsi="宋体" w:hint="eastAsia"/>
          <w:b/>
          <w:color w:val="FF0000"/>
          <w:kern w:val="0"/>
          <w:sz w:val="24"/>
          <w:shd w:val="clear" w:color="auto" w:fill="FFFFFF" w:themeFill="background1"/>
        </w:rPr>
        <w:t>质管无疆</w:t>
      </w:r>
    </w:p>
    <w:p w:rsidR="007251D1" w:rsidRPr="0092169F" w:rsidRDefault="007251D1" w:rsidP="007251D1">
      <w:pPr>
        <w:spacing w:line="320" w:lineRule="exact"/>
        <w:ind w:leftChars="673" w:left="1413" w:firstLineChars="2" w:firstLine="5"/>
        <w:rPr>
          <w:rFonts w:ascii="华文楷体" w:eastAsia="华文楷体" w:hAnsi="华文楷体"/>
          <w:kern w:val="0"/>
          <w:sz w:val="24"/>
          <w:shd w:val="clear" w:color="auto" w:fill="FFFFFF" w:themeFill="background1"/>
        </w:rPr>
      </w:pPr>
      <w:r w:rsidRPr="0092169F">
        <w:rPr>
          <w:rFonts w:ascii="华文楷体" w:eastAsia="华文楷体" w:hAnsi="华文楷体" w:hint="eastAsia"/>
          <w:kern w:val="0"/>
          <w:sz w:val="24"/>
          <w:shd w:val="clear" w:color="auto" w:fill="FFFFFF" w:themeFill="background1"/>
        </w:rPr>
        <w:t>现代信息技术的加入，使医院传统质量管理的疆界正在被打破。在质量管理一端，已能实现任何一个质量管理者即使在院外，甚至在飞机上，也能实时了解质量管理的情况。不仅是收到一个报警信息，还可以看到质量控制单元总体的运行情况。是为无界质管。无界质管强调的是速度、弹性和创新，它并非全盘否定管理边界的存在，而是强调管理的边界要有渗透性、灵活性，以便创意、信息、资源可以自由的流通，从而使质量管理者能够迅速而有创造性的掌握医院临床和运维的质量变化曲线。</w:t>
      </w:r>
    </w:p>
    <w:p w:rsidR="00324ACE" w:rsidRPr="001B34B2" w:rsidRDefault="00324ACE" w:rsidP="001B34B2">
      <w:pPr>
        <w:spacing w:line="360" w:lineRule="auto"/>
        <w:ind w:leftChars="675" w:left="1418"/>
        <w:rPr>
          <w:rFonts w:ascii="宋体" w:hAnsi="宋体"/>
          <w:b/>
          <w:kern w:val="0"/>
          <w:sz w:val="24"/>
          <w:shd w:val="clear" w:color="auto" w:fill="FFFFFF" w:themeFill="background1"/>
        </w:rPr>
      </w:pPr>
      <w:r w:rsidRPr="001B34B2">
        <w:rPr>
          <w:rFonts w:ascii="宋体" w:hAnsi="宋体" w:hint="eastAsia"/>
          <w:b/>
          <w:kern w:val="0"/>
          <w:sz w:val="24"/>
          <w:shd w:val="clear" w:color="auto" w:fill="FFFFFF" w:themeFill="background1"/>
        </w:rPr>
        <w:t>主持嘉宾：</w:t>
      </w:r>
    </w:p>
    <w:p w:rsidR="00324ACE" w:rsidRPr="001B34B2" w:rsidRDefault="00324ACE" w:rsidP="0092169F">
      <w:pPr>
        <w:widowControl/>
        <w:spacing w:line="276" w:lineRule="auto"/>
        <w:ind w:leftChars="453" w:left="951" w:firstLineChars="192" w:firstLine="461"/>
        <w:jc w:val="left"/>
        <w:rPr>
          <w:rFonts w:ascii="宋体" w:hAnsi="宋体"/>
          <w:b/>
          <w:color w:val="000000" w:themeColor="text1"/>
          <w:kern w:val="0"/>
          <w:sz w:val="24"/>
          <w:shd w:val="clear" w:color="auto" w:fill="FFFFFF" w:themeFill="background1"/>
        </w:rPr>
      </w:pPr>
      <w:r w:rsidRPr="001B34B2">
        <w:rPr>
          <w:rFonts w:ascii="宋体" w:hAnsi="宋体" w:hint="eastAsia"/>
          <w:color w:val="000000" w:themeColor="text1"/>
          <w:kern w:val="0"/>
          <w:sz w:val="24"/>
          <w:shd w:val="clear" w:color="auto" w:fill="FFFFFF" w:themeFill="background1"/>
        </w:rPr>
        <w:t>唐金海 江苏省人民医院院长</w:t>
      </w:r>
    </w:p>
    <w:p w:rsidR="00324ACE" w:rsidRPr="001B34B2" w:rsidRDefault="00324ACE" w:rsidP="001B34B2">
      <w:pPr>
        <w:spacing w:line="360" w:lineRule="auto"/>
        <w:ind w:leftChars="675" w:left="1418"/>
        <w:rPr>
          <w:rFonts w:ascii="宋体" w:hAnsi="宋体"/>
          <w:b/>
          <w:kern w:val="0"/>
          <w:sz w:val="24"/>
          <w:shd w:val="clear" w:color="auto" w:fill="FFFFFF" w:themeFill="background1"/>
        </w:rPr>
      </w:pPr>
      <w:r w:rsidRPr="001B34B2">
        <w:rPr>
          <w:rFonts w:ascii="宋体" w:hAnsi="宋体" w:hint="eastAsia"/>
          <w:b/>
          <w:kern w:val="0"/>
          <w:sz w:val="24"/>
          <w:shd w:val="clear" w:color="auto" w:fill="FFFFFF" w:themeFill="background1"/>
        </w:rPr>
        <w:t>演讲嘉宾：</w:t>
      </w:r>
    </w:p>
    <w:p w:rsidR="00324ACE" w:rsidRPr="001B34B2" w:rsidRDefault="00324ACE" w:rsidP="0092169F">
      <w:pPr>
        <w:spacing w:line="276" w:lineRule="auto"/>
        <w:ind w:leftChars="685" w:left="1438"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樊  嘉 复旦大学附属中山医院院长</w:t>
      </w:r>
    </w:p>
    <w:p w:rsidR="00324ACE" w:rsidRPr="001B34B2" w:rsidRDefault="00324ACE" w:rsidP="00324ACE">
      <w:pPr>
        <w:spacing w:line="276" w:lineRule="auto"/>
        <w:ind w:leftChars="673" w:left="1413"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 xml:space="preserve">李卫平 上海交通大学医学院附属仁济医院院长 </w:t>
      </w:r>
    </w:p>
    <w:p w:rsidR="00324ACE" w:rsidRPr="001B34B2" w:rsidRDefault="00324ACE" w:rsidP="00324ACE">
      <w:pPr>
        <w:spacing w:line="276" w:lineRule="auto"/>
        <w:ind w:leftChars="673" w:left="1413"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戎利民 中山大学附属第三医院院长</w:t>
      </w:r>
    </w:p>
    <w:p w:rsidR="00324ACE" w:rsidRPr="001B34B2" w:rsidRDefault="00324ACE" w:rsidP="00324ACE">
      <w:pPr>
        <w:spacing w:line="276" w:lineRule="auto"/>
        <w:ind w:firstLineChars="600" w:firstLine="1440"/>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黄东胜</w:t>
      </w:r>
      <w:r w:rsidR="0046285D" w:rsidRPr="001B34B2">
        <w:rPr>
          <w:rFonts w:ascii="宋体" w:hAnsi="宋体" w:hint="eastAsia"/>
          <w:kern w:val="0"/>
          <w:sz w:val="24"/>
          <w:shd w:val="clear" w:color="auto" w:fill="FFFFFF" w:themeFill="background1"/>
        </w:rPr>
        <w:t xml:space="preserve"> </w:t>
      </w:r>
      <w:r w:rsidRPr="001B34B2">
        <w:rPr>
          <w:rFonts w:ascii="宋体" w:hAnsi="宋体" w:hint="eastAsia"/>
          <w:kern w:val="0"/>
          <w:sz w:val="24"/>
          <w:shd w:val="clear" w:color="auto" w:fill="FFFFFF" w:themeFill="background1"/>
        </w:rPr>
        <w:t>浙江省人民医院院长</w:t>
      </w:r>
    </w:p>
    <w:p w:rsidR="00324ACE" w:rsidRPr="001B34B2" w:rsidRDefault="00324ACE" w:rsidP="00324ACE">
      <w:pPr>
        <w:spacing w:line="276" w:lineRule="auto"/>
        <w:ind w:leftChars="673" w:left="1413" w:firstLineChars="2" w:firstLine="5"/>
        <w:rPr>
          <w:rFonts w:ascii="宋体" w:hAnsi="宋体"/>
          <w:color w:val="00B050"/>
          <w:kern w:val="0"/>
          <w:sz w:val="24"/>
          <w:shd w:val="clear" w:color="auto" w:fill="FFFFFF" w:themeFill="background1"/>
        </w:rPr>
      </w:pPr>
      <w:r w:rsidRPr="001B34B2">
        <w:rPr>
          <w:rFonts w:ascii="宋体" w:hAnsi="宋体" w:hint="eastAsia"/>
          <w:kern w:val="0"/>
          <w:sz w:val="24"/>
          <w:shd w:val="clear" w:color="auto" w:fill="FFFFFF" w:themeFill="background1"/>
        </w:rPr>
        <w:t>王新生 青岛大学附属医院</w:t>
      </w:r>
      <w:r w:rsidR="00444D42">
        <w:rPr>
          <w:rFonts w:ascii="宋体" w:hAnsi="宋体" w:hint="eastAsia"/>
          <w:kern w:val="0"/>
          <w:sz w:val="24"/>
          <w:shd w:val="clear" w:color="auto" w:fill="FFFFFF" w:themeFill="background1"/>
        </w:rPr>
        <w:t>理事长</w:t>
      </w:r>
    </w:p>
    <w:p w:rsidR="00324ACE" w:rsidRPr="001B34B2" w:rsidRDefault="00324ACE" w:rsidP="00324ACE">
      <w:pPr>
        <w:spacing w:line="276" w:lineRule="auto"/>
        <w:ind w:leftChars="673" w:left="1413"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赵作伟</w:t>
      </w:r>
      <w:r w:rsidR="0046285D" w:rsidRPr="001B34B2">
        <w:rPr>
          <w:rFonts w:ascii="宋体" w:hAnsi="宋体" w:hint="eastAsia"/>
          <w:kern w:val="0"/>
          <w:sz w:val="24"/>
          <w:shd w:val="clear" w:color="auto" w:fill="FFFFFF" w:themeFill="background1"/>
        </w:rPr>
        <w:t xml:space="preserve"> </w:t>
      </w:r>
      <w:r w:rsidRPr="001B34B2">
        <w:rPr>
          <w:rFonts w:ascii="宋体" w:hAnsi="宋体" w:hint="eastAsia"/>
          <w:kern w:val="0"/>
          <w:sz w:val="24"/>
          <w:shd w:val="clear" w:color="auto" w:fill="FFFFFF" w:themeFill="background1"/>
        </w:rPr>
        <w:t>大连医科大学附属第二医院院长</w:t>
      </w:r>
    </w:p>
    <w:p w:rsidR="0046285D" w:rsidRPr="001B34B2" w:rsidRDefault="0046285D" w:rsidP="0046285D">
      <w:pPr>
        <w:spacing w:line="276" w:lineRule="auto"/>
        <w:ind w:leftChars="673" w:left="1413"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于晓初 北京协和医院原副院长</w:t>
      </w:r>
    </w:p>
    <w:p w:rsidR="008C5A79" w:rsidRPr="00114603" w:rsidRDefault="00324ACE" w:rsidP="00114603">
      <w:pPr>
        <w:spacing w:line="276" w:lineRule="auto"/>
        <w:ind w:leftChars="673" w:left="1413" w:firstLineChars="2" w:firstLine="5"/>
        <w:rPr>
          <w:rFonts w:ascii="宋体" w:hAnsi="宋体"/>
          <w:kern w:val="0"/>
          <w:sz w:val="24"/>
          <w:shd w:val="clear" w:color="auto" w:fill="FFFFFF" w:themeFill="background1"/>
        </w:rPr>
      </w:pPr>
      <w:r w:rsidRPr="001B34B2">
        <w:rPr>
          <w:rFonts w:ascii="宋体" w:hAnsi="宋体" w:hint="eastAsia"/>
          <w:kern w:val="0"/>
          <w:sz w:val="24"/>
          <w:shd w:val="clear" w:color="auto" w:fill="FFFFFF" w:themeFill="background1"/>
        </w:rPr>
        <w:t>张  杰 鄂东医疗集团院长</w:t>
      </w:r>
    </w:p>
    <w:p w:rsidR="00291DF5" w:rsidRDefault="00291DF5" w:rsidP="00114603">
      <w:pPr>
        <w:spacing w:line="276" w:lineRule="auto"/>
        <w:ind w:leftChars="675" w:left="1420" w:hangingChars="1" w:hanging="2"/>
        <w:rPr>
          <w:b/>
          <w:color w:val="FF0000"/>
          <w:kern w:val="0"/>
          <w:sz w:val="24"/>
          <w:shd w:val="clear" w:color="auto" w:fill="C6D9F1" w:themeFill="text2" w:themeFillTint="33"/>
        </w:rPr>
      </w:pPr>
    </w:p>
    <w:p w:rsidR="00BB101D" w:rsidRPr="00291DF5" w:rsidRDefault="00BB101D" w:rsidP="00CE6DF8">
      <w:pPr>
        <w:spacing w:line="360" w:lineRule="auto"/>
        <w:ind w:leftChars="675" w:left="1420" w:hangingChars="1" w:hanging="2"/>
        <w:rPr>
          <w:rFonts w:asciiTheme="minorEastAsia" w:eastAsiaTheme="minorEastAsia" w:hAnsiTheme="minorEastAsia"/>
          <w:color w:val="FF0000"/>
          <w:kern w:val="0"/>
          <w:sz w:val="24"/>
          <w:shd w:val="clear" w:color="auto" w:fill="FFFFFF" w:themeFill="background1"/>
        </w:rPr>
      </w:pPr>
      <w:r w:rsidRPr="00291DF5">
        <w:rPr>
          <w:b/>
          <w:color w:val="FF0000"/>
          <w:kern w:val="0"/>
          <w:sz w:val="24"/>
          <w:shd w:val="clear" w:color="auto" w:fill="FFFFFF" w:themeFill="background1"/>
        </w:rPr>
        <w:t>D0</w:t>
      </w:r>
      <w:r w:rsidR="00721BC8" w:rsidRPr="00291DF5">
        <w:rPr>
          <w:b/>
          <w:color w:val="FF0000"/>
          <w:kern w:val="0"/>
          <w:sz w:val="24"/>
          <w:shd w:val="clear" w:color="auto" w:fill="FFFFFF" w:themeFill="background1"/>
        </w:rPr>
        <w:t>3</w:t>
      </w:r>
      <w:r w:rsidRPr="00291DF5">
        <w:rPr>
          <w:rFonts w:hAnsi="宋体"/>
          <w:b/>
          <w:color w:val="FF0000"/>
          <w:kern w:val="0"/>
          <w:sz w:val="24"/>
          <w:shd w:val="clear" w:color="auto" w:fill="FFFFFF" w:themeFill="background1"/>
        </w:rPr>
        <w:t>：</w:t>
      </w:r>
      <w:r w:rsidRPr="00291DF5">
        <w:rPr>
          <w:rFonts w:hAnsi="宋体" w:hint="eastAsia"/>
          <w:b/>
          <w:color w:val="FF0000"/>
          <w:kern w:val="0"/>
          <w:sz w:val="24"/>
          <w:shd w:val="clear" w:color="auto" w:fill="FFFFFF" w:themeFill="background1"/>
        </w:rPr>
        <w:t>创想空间</w:t>
      </w:r>
      <w:r w:rsidRPr="00291DF5">
        <w:rPr>
          <w:rFonts w:hAnsi="宋体"/>
          <w:b/>
          <w:color w:val="FF0000"/>
          <w:kern w:val="0"/>
          <w:sz w:val="24"/>
          <w:shd w:val="clear" w:color="auto" w:fill="FFFFFF" w:themeFill="background1"/>
        </w:rPr>
        <w:t>：</w:t>
      </w:r>
      <w:r w:rsidRPr="00291DF5">
        <w:rPr>
          <w:rFonts w:hAnsi="宋体" w:hint="eastAsia"/>
          <w:b/>
          <w:color w:val="FF0000"/>
          <w:kern w:val="0"/>
          <w:sz w:val="24"/>
          <w:shd w:val="clear" w:color="auto" w:fill="FFFFFF" w:themeFill="background1"/>
        </w:rPr>
        <w:t>赢在大数据——喧器中的定见</w:t>
      </w:r>
    </w:p>
    <w:p w:rsidR="00784F2F" w:rsidRPr="0019429B" w:rsidRDefault="00BB101D" w:rsidP="0019429B">
      <w:pPr>
        <w:spacing w:line="320" w:lineRule="exact"/>
        <w:ind w:leftChars="675" w:left="1418" w:firstLine="2"/>
        <w:rPr>
          <w:rFonts w:ascii="华文楷体" w:eastAsia="华文楷体" w:hAnsi="华文楷体"/>
          <w:kern w:val="0"/>
          <w:sz w:val="24"/>
          <w:shd w:val="clear" w:color="auto" w:fill="FFFFFF" w:themeFill="background1"/>
        </w:rPr>
      </w:pPr>
      <w:r w:rsidRPr="00291DF5">
        <w:rPr>
          <w:rFonts w:ascii="华文楷体" w:eastAsia="华文楷体" w:hAnsi="华文楷体" w:hint="eastAsia"/>
          <w:kern w:val="0"/>
          <w:sz w:val="24"/>
          <w:shd w:val="clear" w:color="auto" w:fill="FFFFFF" w:themeFill="background1"/>
        </w:rPr>
        <w:t>在政府和市场的双重催动下，那些原本封存在服务器里的陈年数据，成为一座座“富矿”，兴奋的医院管理层和研究者一边着手搜寻数据，一边将有价值数据按需筛选出来重构。理论上，这些大数据因共享而增值，但实践中，能真正做到深度挖掘的医院却并不多，让人惊叹的“杀手级”应用更是寥寥。不过，这并不影响人们对大数据管理的乐观预期，既然互联网基因迟早会渗入医疗行业，我们要做的只是摈弃浮华，回归理性，给大数据以真正需要的生长土壤。</w:t>
      </w:r>
    </w:p>
    <w:p w:rsidR="00BB101D" w:rsidRPr="00DF06A5" w:rsidRDefault="00183181" w:rsidP="00DF06A5">
      <w:pPr>
        <w:spacing w:line="360" w:lineRule="auto"/>
        <w:ind w:leftChars="675" w:left="1418"/>
        <w:rPr>
          <w:rFonts w:ascii="宋体" w:hAnsi="宋体"/>
          <w:b/>
          <w:kern w:val="0"/>
          <w:sz w:val="24"/>
          <w:shd w:val="clear" w:color="auto" w:fill="FFFFFF" w:themeFill="background1"/>
        </w:rPr>
      </w:pPr>
      <w:r w:rsidRPr="00DF06A5">
        <w:rPr>
          <w:rFonts w:ascii="宋体" w:hAnsi="宋体" w:hint="eastAsia"/>
          <w:b/>
          <w:kern w:val="0"/>
          <w:sz w:val="24"/>
          <w:shd w:val="clear" w:color="auto" w:fill="FFFFFF" w:themeFill="background1"/>
        </w:rPr>
        <w:t>主持</w:t>
      </w:r>
      <w:r w:rsidR="00BB101D" w:rsidRPr="00DF06A5">
        <w:rPr>
          <w:rFonts w:ascii="宋体" w:hAnsi="宋体" w:hint="eastAsia"/>
          <w:b/>
          <w:kern w:val="0"/>
          <w:sz w:val="24"/>
          <w:shd w:val="clear" w:color="auto" w:fill="FFFFFF" w:themeFill="background1"/>
        </w:rPr>
        <w:t>嘉宾：</w:t>
      </w:r>
    </w:p>
    <w:p w:rsidR="00183181" w:rsidRPr="00DF06A5" w:rsidRDefault="00183181" w:rsidP="00291DF5">
      <w:pPr>
        <w:spacing w:line="276" w:lineRule="auto"/>
        <w:ind w:leftChars="675" w:left="1418"/>
        <w:rPr>
          <w:rFonts w:ascii="宋体" w:hAnsi="宋体"/>
          <w:color w:val="000000"/>
          <w:kern w:val="0"/>
          <w:sz w:val="24"/>
          <w:shd w:val="clear" w:color="auto" w:fill="FFFFFF" w:themeFill="background1"/>
        </w:rPr>
      </w:pPr>
      <w:r w:rsidRPr="00DF06A5">
        <w:rPr>
          <w:rFonts w:ascii="宋体" w:hAnsi="宋体" w:hint="eastAsia"/>
          <w:color w:val="000000"/>
          <w:kern w:val="0"/>
          <w:sz w:val="24"/>
          <w:shd w:val="clear" w:color="auto" w:fill="FFFFFF" w:themeFill="background1"/>
        </w:rPr>
        <w:t>黄  力 广东省医院协会会长</w:t>
      </w:r>
    </w:p>
    <w:p w:rsidR="00183181" w:rsidRPr="00DF06A5" w:rsidRDefault="00183181" w:rsidP="00291DF5">
      <w:pPr>
        <w:spacing w:line="276" w:lineRule="auto"/>
        <w:ind w:leftChars="675" w:left="1418"/>
        <w:rPr>
          <w:rFonts w:ascii="宋体" w:hAnsi="宋体"/>
          <w:color w:val="000000"/>
          <w:kern w:val="0"/>
          <w:sz w:val="24"/>
          <w:shd w:val="clear" w:color="auto" w:fill="FFFFFF" w:themeFill="background1"/>
        </w:rPr>
      </w:pPr>
      <w:r w:rsidRPr="00DF06A5">
        <w:rPr>
          <w:rFonts w:ascii="宋体" w:hAnsi="宋体" w:hint="eastAsia"/>
          <w:color w:val="000000"/>
          <w:kern w:val="0"/>
          <w:sz w:val="24"/>
          <w:shd w:val="clear" w:color="auto" w:fill="FFFFFF" w:themeFill="background1"/>
        </w:rPr>
        <w:lastRenderedPageBreak/>
        <w:t>黄  勇 四川大学华西医院常务副院长</w:t>
      </w:r>
    </w:p>
    <w:p w:rsidR="00183181" w:rsidRPr="00DF06A5" w:rsidRDefault="00183181" w:rsidP="00DF06A5">
      <w:pPr>
        <w:spacing w:line="360" w:lineRule="auto"/>
        <w:ind w:leftChars="675" w:left="1418"/>
        <w:rPr>
          <w:rFonts w:ascii="宋体" w:hAnsi="宋体"/>
          <w:b/>
          <w:kern w:val="0"/>
          <w:sz w:val="24"/>
          <w:shd w:val="clear" w:color="auto" w:fill="FFFFFF" w:themeFill="background1"/>
        </w:rPr>
      </w:pPr>
      <w:r w:rsidRPr="00DF06A5">
        <w:rPr>
          <w:rFonts w:ascii="宋体" w:hAnsi="宋体" w:hint="eastAsia"/>
          <w:b/>
          <w:color w:val="000000"/>
          <w:kern w:val="0"/>
          <w:sz w:val="24"/>
          <w:shd w:val="clear" w:color="auto" w:fill="FFFFFF" w:themeFill="background1"/>
        </w:rPr>
        <w:t>演讲嘉宾：</w:t>
      </w:r>
    </w:p>
    <w:p w:rsidR="008C04AD" w:rsidRPr="00DF06A5" w:rsidRDefault="008C04AD" w:rsidP="008C04AD">
      <w:pPr>
        <w:spacing w:line="276" w:lineRule="auto"/>
        <w:ind w:leftChars="675" w:left="1418"/>
        <w:rPr>
          <w:rFonts w:ascii="宋体" w:hAnsi="宋体"/>
          <w:color w:val="000000"/>
          <w:sz w:val="24"/>
          <w:shd w:val="clear" w:color="auto" w:fill="FFFFFF" w:themeFill="background1"/>
        </w:rPr>
      </w:pPr>
      <w:r w:rsidRPr="00DF06A5">
        <w:rPr>
          <w:rFonts w:ascii="宋体" w:hAnsi="宋体" w:hint="eastAsia"/>
          <w:color w:val="000000"/>
          <w:sz w:val="24"/>
          <w:shd w:val="clear" w:color="auto" w:fill="FFFFFF" w:themeFill="background1"/>
        </w:rPr>
        <w:t>胡建平 国家卫生和计划生育委员会统计信息中心副主任</w:t>
      </w:r>
    </w:p>
    <w:p w:rsidR="008C04AD" w:rsidRPr="00DF06A5" w:rsidRDefault="008C04AD" w:rsidP="008C04AD">
      <w:pPr>
        <w:spacing w:line="276" w:lineRule="auto"/>
        <w:ind w:leftChars="675" w:left="1418"/>
        <w:rPr>
          <w:rFonts w:ascii="宋体" w:hAnsi="宋体"/>
          <w:color w:val="000000"/>
          <w:kern w:val="0"/>
          <w:sz w:val="24"/>
          <w:shd w:val="clear" w:color="auto" w:fill="FFFFFF" w:themeFill="background1"/>
        </w:rPr>
      </w:pPr>
      <w:r w:rsidRPr="00DF06A5">
        <w:rPr>
          <w:rFonts w:ascii="宋体" w:hAnsi="宋体" w:hint="eastAsia"/>
          <w:color w:val="000000"/>
          <w:kern w:val="0"/>
          <w:sz w:val="24"/>
          <w:shd w:val="clear" w:color="auto" w:fill="FFFFFF" w:themeFill="background1"/>
        </w:rPr>
        <w:t>黄  力 广东省医院协会会长</w:t>
      </w:r>
    </w:p>
    <w:p w:rsidR="008C04AD" w:rsidRPr="00DF06A5" w:rsidRDefault="00E422AA" w:rsidP="008C04AD">
      <w:pPr>
        <w:spacing w:line="276" w:lineRule="auto"/>
        <w:ind w:leftChars="675" w:left="1418"/>
        <w:rPr>
          <w:rFonts w:ascii="宋体" w:hAnsi="宋体"/>
          <w:color w:val="000000"/>
          <w:kern w:val="0"/>
          <w:sz w:val="24"/>
          <w:shd w:val="clear" w:color="auto" w:fill="FFFFFF" w:themeFill="background1"/>
        </w:rPr>
      </w:pPr>
      <w:r w:rsidRPr="00DF06A5">
        <w:rPr>
          <w:rFonts w:ascii="宋体" w:hAnsi="宋体" w:hint="eastAsia"/>
          <w:color w:val="000000"/>
          <w:kern w:val="0"/>
          <w:sz w:val="24"/>
          <w:shd w:val="clear" w:color="auto" w:fill="FFFFFF" w:themeFill="background1"/>
        </w:rPr>
        <w:t>黄  勇</w:t>
      </w:r>
      <w:r w:rsidR="008C04AD" w:rsidRPr="00DF06A5">
        <w:rPr>
          <w:rFonts w:ascii="宋体" w:hAnsi="宋体" w:hint="eastAsia"/>
          <w:color w:val="000000"/>
          <w:kern w:val="0"/>
          <w:sz w:val="24"/>
          <w:shd w:val="clear" w:color="auto" w:fill="FFFFFF" w:themeFill="background1"/>
        </w:rPr>
        <w:t xml:space="preserve"> 四川大学华西医院</w:t>
      </w:r>
      <w:r w:rsidRPr="00DF06A5">
        <w:rPr>
          <w:rFonts w:ascii="宋体" w:hAnsi="宋体" w:hint="eastAsia"/>
          <w:color w:val="000000"/>
          <w:kern w:val="0"/>
          <w:sz w:val="24"/>
          <w:shd w:val="clear" w:color="auto" w:fill="FFFFFF" w:themeFill="background1"/>
        </w:rPr>
        <w:t>常务副</w:t>
      </w:r>
      <w:r w:rsidR="008C04AD" w:rsidRPr="00DF06A5">
        <w:rPr>
          <w:rFonts w:ascii="宋体" w:hAnsi="宋体" w:hint="eastAsia"/>
          <w:color w:val="000000"/>
          <w:kern w:val="0"/>
          <w:sz w:val="24"/>
          <w:shd w:val="clear" w:color="auto" w:fill="FFFFFF" w:themeFill="background1"/>
        </w:rPr>
        <w:t>院长</w:t>
      </w:r>
    </w:p>
    <w:p w:rsidR="008C04AD" w:rsidRPr="00DF06A5" w:rsidRDefault="008C04AD" w:rsidP="008C04AD">
      <w:pPr>
        <w:spacing w:line="276" w:lineRule="auto"/>
        <w:ind w:leftChars="675" w:left="1418"/>
        <w:rPr>
          <w:rFonts w:ascii="宋体" w:hAnsi="宋体"/>
          <w:kern w:val="0"/>
          <w:sz w:val="24"/>
          <w:shd w:val="clear" w:color="auto" w:fill="FFFFFF" w:themeFill="background1"/>
        </w:rPr>
      </w:pPr>
      <w:r w:rsidRPr="00DF06A5">
        <w:rPr>
          <w:rFonts w:ascii="宋体" w:hAnsi="宋体" w:hint="eastAsia"/>
          <w:kern w:val="0"/>
          <w:sz w:val="24"/>
          <w:shd w:val="clear" w:color="auto" w:fill="FFFFFF" w:themeFill="background1"/>
        </w:rPr>
        <w:t>吕力琅</w:t>
      </w:r>
      <w:r w:rsidRPr="00DF06A5">
        <w:rPr>
          <w:rFonts w:ascii="宋体" w:hAnsi="宋体"/>
          <w:kern w:val="0"/>
          <w:sz w:val="24"/>
          <w:shd w:val="clear" w:color="auto" w:fill="FFFFFF" w:themeFill="background1"/>
        </w:rPr>
        <w:t xml:space="preserve"> </w:t>
      </w:r>
      <w:r w:rsidR="00E422AA" w:rsidRPr="00DF06A5">
        <w:rPr>
          <w:rFonts w:ascii="宋体" w:hAnsi="宋体" w:hint="eastAsia"/>
          <w:kern w:val="0"/>
          <w:sz w:val="24"/>
          <w:shd w:val="clear" w:color="auto" w:fill="FFFFFF" w:themeFill="background1"/>
        </w:rPr>
        <w:t>复旦大学附属肿瘤医院副院长、</w:t>
      </w:r>
      <w:r w:rsidRPr="00DF06A5">
        <w:rPr>
          <w:rFonts w:ascii="宋体" w:hAnsi="宋体"/>
          <w:kern w:val="0"/>
          <w:sz w:val="24"/>
          <w:shd w:val="clear" w:color="auto" w:fill="FFFFFF" w:themeFill="background1"/>
        </w:rPr>
        <w:t>上海市质子重离子医院副院长</w:t>
      </w:r>
    </w:p>
    <w:p w:rsidR="008C04AD" w:rsidRPr="00DF06A5" w:rsidRDefault="008C04AD" w:rsidP="008C04AD">
      <w:pPr>
        <w:spacing w:line="276" w:lineRule="auto"/>
        <w:ind w:leftChars="675" w:left="1418"/>
        <w:rPr>
          <w:rFonts w:ascii="宋体" w:hAnsi="宋体"/>
          <w:kern w:val="0"/>
          <w:sz w:val="24"/>
          <w:shd w:val="clear" w:color="auto" w:fill="FFFFFF" w:themeFill="background1"/>
        </w:rPr>
      </w:pPr>
      <w:r w:rsidRPr="00DF06A5">
        <w:rPr>
          <w:rFonts w:ascii="宋体" w:hAnsi="宋体" w:hint="eastAsia"/>
          <w:kern w:val="0"/>
          <w:sz w:val="24"/>
          <w:shd w:val="clear" w:color="auto" w:fill="FFFFFF" w:themeFill="background1"/>
        </w:rPr>
        <w:t>雷建国</w:t>
      </w:r>
      <w:r w:rsidRPr="00DF06A5">
        <w:rPr>
          <w:rFonts w:ascii="宋体" w:hAnsi="宋体"/>
          <w:kern w:val="0"/>
          <w:sz w:val="24"/>
          <w:shd w:val="clear" w:color="auto" w:fill="FFFFFF" w:themeFill="background1"/>
        </w:rPr>
        <w:t xml:space="preserve"> </w:t>
      </w:r>
      <w:r w:rsidRPr="00DF06A5">
        <w:rPr>
          <w:rFonts w:ascii="宋体" w:hAnsi="宋体" w:hint="eastAsia"/>
          <w:kern w:val="0"/>
          <w:sz w:val="24"/>
          <w:shd w:val="clear" w:color="auto" w:fill="FFFFFF" w:themeFill="background1"/>
        </w:rPr>
        <w:t>成都市第五人民医院院长</w:t>
      </w:r>
    </w:p>
    <w:p w:rsidR="000625A5" w:rsidRPr="00DF06A5" w:rsidRDefault="008C04AD" w:rsidP="008C04AD">
      <w:pPr>
        <w:spacing w:line="276" w:lineRule="auto"/>
        <w:ind w:leftChars="675" w:left="1418"/>
        <w:rPr>
          <w:rFonts w:ascii="宋体" w:hAnsi="宋体"/>
          <w:kern w:val="0"/>
          <w:sz w:val="24"/>
          <w:shd w:val="clear" w:color="auto" w:fill="FFFFFF" w:themeFill="background1"/>
        </w:rPr>
      </w:pPr>
      <w:r w:rsidRPr="00DF06A5">
        <w:rPr>
          <w:rFonts w:ascii="宋体" w:hAnsi="宋体" w:hint="eastAsia"/>
          <w:kern w:val="0"/>
          <w:sz w:val="24"/>
          <w:shd w:val="clear" w:color="auto" w:fill="FFFFFF" w:themeFill="background1"/>
        </w:rPr>
        <w:t>廖</w:t>
      </w:r>
      <w:r w:rsidRPr="00DF06A5">
        <w:rPr>
          <w:rFonts w:ascii="宋体" w:hAnsi="宋体"/>
          <w:kern w:val="0"/>
          <w:sz w:val="24"/>
          <w:shd w:val="clear" w:color="auto" w:fill="FFFFFF" w:themeFill="background1"/>
        </w:rPr>
        <w:t xml:space="preserve">  专 上海长海医院院</w:t>
      </w:r>
      <w:r w:rsidRPr="00DF06A5">
        <w:rPr>
          <w:rFonts w:ascii="宋体" w:hAnsi="宋体" w:hint="eastAsia"/>
          <w:kern w:val="0"/>
          <w:sz w:val="24"/>
          <w:shd w:val="clear" w:color="auto" w:fill="FFFFFF" w:themeFill="background1"/>
        </w:rPr>
        <w:t>医教部副主任</w:t>
      </w:r>
    </w:p>
    <w:p w:rsidR="00E422AA" w:rsidRPr="006C6D8A" w:rsidRDefault="00E422AA" w:rsidP="008C04AD">
      <w:pPr>
        <w:spacing w:line="276" w:lineRule="auto"/>
        <w:ind w:leftChars="675" w:left="1418"/>
        <w:rPr>
          <w:rFonts w:asciiTheme="minorEastAsia" w:eastAsiaTheme="minorEastAsia" w:hAnsiTheme="minorEastAsia"/>
          <w:color w:val="000000" w:themeColor="text1"/>
          <w:kern w:val="0"/>
          <w:sz w:val="24"/>
          <w:shd w:val="clear" w:color="auto" w:fill="C6D9F1" w:themeFill="text2" w:themeFillTint="33"/>
        </w:rPr>
      </w:pPr>
      <w:r w:rsidRPr="00DF06A5">
        <w:rPr>
          <w:rFonts w:ascii="宋体" w:hAnsi="宋体" w:hint="eastAsia"/>
          <w:kern w:val="0"/>
          <w:sz w:val="24"/>
          <w:shd w:val="clear" w:color="auto" w:fill="FFFFFF" w:themeFill="background1"/>
        </w:rPr>
        <w:t>秦晓宏 上海柯林布瑞信息技术有限公司联合创始人</w:t>
      </w:r>
    </w:p>
    <w:p w:rsidR="00BB101D" w:rsidRPr="000918C4" w:rsidRDefault="00BB101D" w:rsidP="007E6CF8">
      <w:pPr>
        <w:spacing w:line="276" w:lineRule="auto"/>
        <w:rPr>
          <w:rFonts w:hAnsi="宋体"/>
          <w:kern w:val="0"/>
          <w:sz w:val="24"/>
        </w:rPr>
      </w:pPr>
    </w:p>
    <w:p w:rsidR="00E910FD" w:rsidRPr="003044CF" w:rsidRDefault="00E910FD" w:rsidP="00E910FD">
      <w:pPr>
        <w:spacing w:line="360" w:lineRule="auto"/>
        <w:ind w:firstLineChars="600" w:firstLine="1446"/>
        <w:rPr>
          <w:kern w:val="0"/>
          <w:sz w:val="24"/>
          <w:shd w:val="clear" w:color="auto" w:fill="FFFFFF" w:themeFill="background1"/>
        </w:rPr>
      </w:pPr>
      <w:r w:rsidRPr="003044CF">
        <w:rPr>
          <w:b/>
          <w:color w:val="FF0000"/>
          <w:kern w:val="0"/>
          <w:sz w:val="24"/>
          <w:shd w:val="clear" w:color="auto" w:fill="FFFFFF" w:themeFill="background1"/>
        </w:rPr>
        <w:t>B04</w:t>
      </w:r>
      <w:r w:rsidRPr="003044CF">
        <w:rPr>
          <w:rFonts w:hAnsi="宋体"/>
          <w:b/>
          <w:color w:val="FF0000"/>
          <w:kern w:val="0"/>
          <w:sz w:val="24"/>
          <w:shd w:val="clear" w:color="auto" w:fill="FFFFFF" w:themeFill="background1"/>
        </w:rPr>
        <w:t>：</w:t>
      </w:r>
      <w:r w:rsidRPr="003044CF">
        <w:rPr>
          <w:rFonts w:hAnsi="宋体" w:hint="eastAsia"/>
          <w:b/>
          <w:color w:val="FF0000"/>
          <w:kern w:val="0"/>
          <w:sz w:val="24"/>
          <w:shd w:val="clear" w:color="auto" w:fill="FFFFFF" w:themeFill="background1"/>
        </w:rPr>
        <w:t>创想空间：现代医院管理“智</w:t>
      </w:r>
      <w:r w:rsidR="008E1159" w:rsidRPr="003044CF">
        <w:rPr>
          <w:rFonts w:hAnsi="宋体"/>
          <w:b/>
          <w:color w:val="FF0000"/>
          <w:kern w:val="0"/>
          <w:sz w:val="24"/>
          <w:shd w:val="clear" w:color="auto" w:fill="FFFFFF" w:themeFill="background1"/>
        </w:rPr>
        <w:t>”</w:t>
      </w:r>
      <w:r w:rsidR="008E1159" w:rsidRPr="003044CF">
        <w:rPr>
          <w:rFonts w:hAnsi="宋体" w:hint="eastAsia"/>
          <w:b/>
          <w:color w:val="FF0000"/>
          <w:kern w:val="0"/>
          <w:sz w:val="24"/>
          <w:shd w:val="clear" w:color="auto" w:fill="FFFFFF" w:themeFill="background1"/>
        </w:rPr>
        <w:t>变</w:t>
      </w:r>
      <w:r w:rsidRPr="003044CF">
        <w:rPr>
          <w:rFonts w:hAnsi="宋体" w:hint="eastAsia"/>
          <w:b/>
          <w:color w:val="FF0000"/>
          <w:kern w:val="0"/>
          <w:sz w:val="24"/>
          <w:shd w:val="clear" w:color="auto" w:fill="FFFFFF" w:themeFill="background1"/>
        </w:rPr>
        <w:t>与</w:t>
      </w:r>
      <w:r w:rsidR="008E1159" w:rsidRPr="003044CF">
        <w:rPr>
          <w:rFonts w:hAnsi="宋体" w:hint="eastAsia"/>
          <w:b/>
          <w:color w:val="FF0000"/>
          <w:kern w:val="0"/>
          <w:sz w:val="24"/>
          <w:shd w:val="clear" w:color="auto" w:fill="FFFFFF" w:themeFill="background1"/>
        </w:rPr>
        <w:t>“</w:t>
      </w:r>
      <w:r w:rsidRPr="003044CF">
        <w:rPr>
          <w:rFonts w:hAnsi="宋体" w:hint="eastAsia"/>
          <w:b/>
          <w:color w:val="FF0000"/>
          <w:kern w:val="0"/>
          <w:sz w:val="24"/>
          <w:shd w:val="clear" w:color="auto" w:fill="FFFFFF" w:themeFill="background1"/>
        </w:rPr>
        <w:t>质</w:t>
      </w:r>
      <w:r w:rsidR="008E1159" w:rsidRPr="003044CF">
        <w:rPr>
          <w:rFonts w:hAnsi="宋体"/>
          <w:b/>
          <w:color w:val="FF0000"/>
          <w:kern w:val="0"/>
          <w:sz w:val="24"/>
          <w:shd w:val="clear" w:color="auto" w:fill="FFFFFF" w:themeFill="background1"/>
        </w:rPr>
        <w:t>”</w:t>
      </w:r>
      <w:r w:rsidRPr="003044CF">
        <w:rPr>
          <w:rFonts w:hAnsi="宋体" w:hint="eastAsia"/>
          <w:b/>
          <w:color w:val="FF0000"/>
          <w:kern w:val="0"/>
          <w:sz w:val="24"/>
          <w:shd w:val="clear" w:color="auto" w:fill="FFFFFF" w:themeFill="background1"/>
        </w:rPr>
        <w:t>变</w:t>
      </w:r>
    </w:p>
    <w:p w:rsidR="00E910FD" w:rsidRPr="003044CF" w:rsidRDefault="00E910FD" w:rsidP="00E910FD">
      <w:pPr>
        <w:spacing w:line="320" w:lineRule="exact"/>
        <w:ind w:leftChars="673" w:left="1413" w:firstLineChars="2" w:firstLine="5"/>
        <w:rPr>
          <w:rFonts w:ascii="华文楷体" w:eastAsia="华文楷体" w:hAnsi="华文楷体"/>
          <w:kern w:val="0"/>
          <w:sz w:val="24"/>
          <w:shd w:val="clear" w:color="auto" w:fill="FFFFFF" w:themeFill="background1"/>
        </w:rPr>
      </w:pPr>
      <w:r w:rsidRPr="003044CF">
        <w:rPr>
          <w:rFonts w:ascii="华文楷体" w:eastAsia="华文楷体" w:hAnsi="华文楷体" w:hint="eastAsia"/>
          <w:kern w:val="0"/>
          <w:sz w:val="24"/>
          <w:shd w:val="clear" w:color="auto" w:fill="FFFFFF" w:themeFill="background1"/>
        </w:rPr>
        <w:t>无论我们是否承认，医疗服务行业的沧桑巨变都已锐不可挡，而撬动这种变化的，除了政策调整等诱因，更有智慧科技的推波助澜。变化的结果正在“智”和“质”两个维度上不断发酵——前者让医疗变得更加流畅、聪明而简单；后者则体现于医疗安全、患者安全的管控水平不断更新换代，医疗服务质量和医院综合管理能力全面提档升级。</w:t>
      </w:r>
    </w:p>
    <w:p w:rsidR="00E910FD" w:rsidRPr="003044CF" w:rsidRDefault="00E910FD" w:rsidP="00E910FD">
      <w:pPr>
        <w:spacing w:line="320" w:lineRule="exact"/>
        <w:ind w:leftChars="673" w:left="1413" w:firstLineChars="2" w:firstLine="5"/>
        <w:rPr>
          <w:rFonts w:ascii="Century Gothic" w:eastAsia="华文楷体" w:hAnsi="Century Gothic"/>
          <w:kern w:val="0"/>
          <w:sz w:val="24"/>
          <w:shd w:val="clear" w:color="auto" w:fill="FFFFFF" w:themeFill="background1"/>
        </w:rPr>
      </w:pPr>
      <w:r w:rsidRPr="003044CF">
        <w:rPr>
          <w:rFonts w:ascii="Century Gothic" w:eastAsia="华文楷体" w:hAnsi="Century Gothic"/>
          <w:kern w:val="0"/>
          <w:sz w:val="24"/>
          <w:shd w:val="clear" w:color="auto" w:fill="FFFFFF" w:themeFill="background1"/>
        </w:rPr>
        <w:t>▪</w:t>
      </w:r>
      <w:r w:rsidR="005A2BF9">
        <w:rPr>
          <w:rFonts w:ascii="Century Gothic" w:eastAsia="华文楷体" w:hAnsi="Century Gothic" w:hint="eastAsia"/>
          <w:kern w:val="0"/>
          <w:sz w:val="24"/>
          <w:shd w:val="clear" w:color="auto" w:fill="FFFFFF" w:themeFill="background1"/>
        </w:rPr>
        <w:t xml:space="preserve"> </w:t>
      </w:r>
      <w:r w:rsidRPr="003044CF">
        <w:rPr>
          <w:rFonts w:ascii="Century Gothic" w:eastAsia="华文楷体" w:hAnsi="Century Gothic" w:hint="eastAsia"/>
          <w:kern w:val="0"/>
          <w:sz w:val="24"/>
          <w:shd w:val="clear" w:color="auto" w:fill="FFFFFF" w:themeFill="background1"/>
        </w:rPr>
        <w:t>作为质量安全第一责任人，医院院长如何妙巧借势，把好质量安全关？</w:t>
      </w:r>
    </w:p>
    <w:p w:rsidR="00E910FD" w:rsidRPr="003044CF" w:rsidRDefault="00E910FD" w:rsidP="00E910FD">
      <w:pPr>
        <w:spacing w:line="320" w:lineRule="exact"/>
        <w:ind w:leftChars="673" w:left="1413" w:firstLineChars="2" w:firstLine="5"/>
        <w:rPr>
          <w:rFonts w:ascii="华文楷体" w:eastAsia="华文楷体" w:hAnsi="华文楷体"/>
          <w:kern w:val="0"/>
          <w:sz w:val="24"/>
          <w:shd w:val="clear" w:color="auto" w:fill="FFFFFF" w:themeFill="background1"/>
        </w:rPr>
      </w:pPr>
      <w:r w:rsidRPr="003044CF">
        <w:rPr>
          <w:rFonts w:ascii="Century Gothic" w:eastAsia="华文楷体" w:hAnsi="Century Gothic"/>
          <w:kern w:val="0"/>
          <w:sz w:val="24"/>
          <w:shd w:val="clear" w:color="auto" w:fill="FFFFFF" w:themeFill="background1"/>
        </w:rPr>
        <w:t>▪</w:t>
      </w:r>
      <w:r w:rsidR="005A2BF9">
        <w:rPr>
          <w:rFonts w:ascii="Century Gothic" w:eastAsia="华文楷体" w:hAnsi="Century Gothic" w:hint="eastAsia"/>
          <w:kern w:val="0"/>
          <w:sz w:val="24"/>
          <w:shd w:val="clear" w:color="auto" w:fill="FFFFFF" w:themeFill="background1"/>
        </w:rPr>
        <w:t xml:space="preserve"> </w:t>
      </w:r>
      <w:r w:rsidRPr="003044CF">
        <w:rPr>
          <w:rFonts w:ascii="Century Gothic" w:eastAsia="华文楷体" w:hAnsi="Century Gothic" w:hint="eastAsia"/>
          <w:kern w:val="0"/>
          <w:sz w:val="24"/>
          <w:shd w:val="clear" w:color="auto" w:fill="FFFFFF" w:themeFill="background1"/>
        </w:rPr>
        <w:t>置身医疗行业从“智变”与“质变”的窗口期，医院院长应如何及时准确地作出判断和调整，将新技术、新理念、新思维、新工具快速有效地导入临床和日常管理中，最终完成医院生存与发展模式的自我革新？</w:t>
      </w:r>
    </w:p>
    <w:p w:rsidR="00BB101D" w:rsidRPr="003044CF" w:rsidRDefault="00AB4699" w:rsidP="00503C58">
      <w:pPr>
        <w:spacing w:line="360" w:lineRule="auto"/>
        <w:ind w:leftChars="675" w:left="1418"/>
        <w:rPr>
          <w:rFonts w:ascii="宋体" w:hAnsi="宋体"/>
          <w:b/>
          <w:kern w:val="0"/>
          <w:sz w:val="24"/>
          <w:shd w:val="clear" w:color="auto" w:fill="FFFFFF" w:themeFill="background1"/>
        </w:rPr>
      </w:pPr>
      <w:r w:rsidRPr="003044CF">
        <w:rPr>
          <w:rFonts w:ascii="宋体" w:hAnsi="宋体" w:hint="eastAsia"/>
          <w:b/>
          <w:kern w:val="0"/>
          <w:sz w:val="24"/>
          <w:shd w:val="clear" w:color="auto" w:fill="FFFFFF" w:themeFill="background1"/>
        </w:rPr>
        <w:t>主持</w:t>
      </w:r>
      <w:r w:rsidR="00BB101D" w:rsidRPr="003044CF">
        <w:rPr>
          <w:rFonts w:ascii="宋体" w:hAnsi="宋体" w:hint="eastAsia"/>
          <w:b/>
          <w:kern w:val="0"/>
          <w:sz w:val="24"/>
          <w:shd w:val="clear" w:color="auto" w:fill="FFFFFF" w:themeFill="background1"/>
        </w:rPr>
        <w:t>嘉宾：</w:t>
      </w:r>
    </w:p>
    <w:p w:rsidR="00AB4699" w:rsidRPr="003044CF" w:rsidRDefault="00AB4699" w:rsidP="003044CF">
      <w:pPr>
        <w:spacing w:line="276" w:lineRule="auto"/>
        <w:ind w:leftChars="675" w:left="1418"/>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付  强 国家</w:t>
      </w:r>
      <w:r w:rsidR="003044CF">
        <w:rPr>
          <w:rFonts w:ascii="宋体" w:hAnsi="宋体" w:hint="eastAsia"/>
          <w:kern w:val="0"/>
          <w:sz w:val="24"/>
          <w:shd w:val="clear" w:color="auto" w:fill="FFFFFF" w:themeFill="background1"/>
        </w:rPr>
        <w:t>卫生和计划生育委员会</w:t>
      </w:r>
      <w:r w:rsidRPr="003044CF">
        <w:rPr>
          <w:rFonts w:ascii="宋体" w:hAnsi="宋体" w:hint="eastAsia"/>
          <w:kern w:val="0"/>
          <w:sz w:val="24"/>
          <w:shd w:val="clear" w:color="auto" w:fill="FFFFFF" w:themeFill="background1"/>
        </w:rPr>
        <w:t>医院管理研究所副所长</w:t>
      </w:r>
    </w:p>
    <w:p w:rsidR="00AB4699" w:rsidRPr="003044CF" w:rsidRDefault="00AB4699" w:rsidP="003044CF">
      <w:pPr>
        <w:spacing w:line="276" w:lineRule="auto"/>
        <w:ind w:leftChars="675" w:left="1418"/>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 xml:space="preserve">乔  杰 </w:t>
      </w:r>
      <w:r w:rsidR="003044CF">
        <w:rPr>
          <w:rFonts w:ascii="宋体" w:hAnsi="宋体" w:hint="eastAsia"/>
          <w:kern w:val="0"/>
          <w:sz w:val="24"/>
          <w:shd w:val="clear" w:color="auto" w:fill="FFFFFF" w:themeFill="background1"/>
        </w:rPr>
        <w:t>北京大学第三医院</w:t>
      </w:r>
      <w:r w:rsidRPr="003044CF">
        <w:rPr>
          <w:rFonts w:ascii="宋体" w:hAnsi="宋体" w:hint="eastAsia"/>
          <w:kern w:val="0"/>
          <w:sz w:val="24"/>
          <w:shd w:val="clear" w:color="auto" w:fill="FFFFFF" w:themeFill="background1"/>
        </w:rPr>
        <w:t>院长</w:t>
      </w:r>
    </w:p>
    <w:p w:rsidR="00AB4699" w:rsidRPr="003044CF" w:rsidRDefault="00AB4699" w:rsidP="00503C58">
      <w:pPr>
        <w:spacing w:line="360" w:lineRule="auto"/>
        <w:ind w:leftChars="675" w:left="1418"/>
        <w:rPr>
          <w:rFonts w:ascii="宋体" w:hAnsi="宋体"/>
          <w:b/>
          <w:kern w:val="0"/>
          <w:sz w:val="24"/>
          <w:shd w:val="clear" w:color="auto" w:fill="FFFFFF" w:themeFill="background1"/>
        </w:rPr>
      </w:pPr>
      <w:r w:rsidRPr="003044CF">
        <w:rPr>
          <w:rFonts w:ascii="宋体" w:hAnsi="宋体" w:hint="eastAsia"/>
          <w:b/>
          <w:kern w:val="0"/>
          <w:sz w:val="24"/>
          <w:shd w:val="clear" w:color="auto" w:fill="FFFFFF" w:themeFill="background1"/>
        </w:rPr>
        <w:t>演讲嘉宾：</w:t>
      </w:r>
    </w:p>
    <w:p w:rsidR="00127FFB" w:rsidRPr="003044CF" w:rsidRDefault="00127FFB" w:rsidP="00127FFB">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高学成</w:t>
      </w:r>
      <w:r w:rsidR="0098476F">
        <w:rPr>
          <w:rFonts w:hint="eastAsia"/>
          <w:sz w:val="24"/>
        </w:rPr>
        <w:t xml:space="preserve"> </w:t>
      </w:r>
      <w:r w:rsidR="0098476F" w:rsidRPr="006E74A4">
        <w:rPr>
          <w:rFonts w:hint="eastAsia"/>
          <w:sz w:val="24"/>
        </w:rPr>
        <w:t>国家卫生和计划生育委员</w:t>
      </w:r>
      <w:r w:rsidR="006B0486">
        <w:rPr>
          <w:rFonts w:hint="eastAsia"/>
          <w:sz w:val="24"/>
        </w:rPr>
        <w:t>会</w:t>
      </w:r>
      <w:r w:rsidR="0098476F" w:rsidRPr="006E74A4">
        <w:rPr>
          <w:rFonts w:hint="eastAsia"/>
          <w:sz w:val="24"/>
        </w:rPr>
        <w:t>医疗管理服务指导中心副主任</w:t>
      </w:r>
    </w:p>
    <w:p w:rsidR="00127FFB" w:rsidRPr="003044CF" w:rsidRDefault="00127FFB" w:rsidP="00127FFB">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付  强 国家</w:t>
      </w:r>
      <w:r w:rsidR="005433EA" w:rsidRPr="006E74A4">
        <w:rPr>
          <w:rFonts w:hint="eastAsia"/>
          <w:sz w:val="24"/>
        </w:rPr>
        <w:t>卫生和计划生育委员</w:t>
      </w:r>
      <w:r w:rsidR="005433EA">
        <w:rPr>
          <w:rFonts w:hint="eastAsia"/>
          <w:sz w:val="24"/>
        </w:rPr>
        <w:t>会</w:t>
      </w:r>
      <w:r w:rsidRPr="003044CF">
        <w:rPr>
          <w:rFonts w:ascii="宋体" w:hAnsi="宋体" w:hint="eastAsia"/>
          <w:kern w:val="0"/>
          <w:sz w:val="24"/>
          <w:shd w:val="clear" w:color="auto" w:fill="FFFFFF" w:themeFill="background1"/>
        </w:rPr>
        <w:t>医院管理研究所副所长</w:t>
      </w:r>
    </w:p>
    <w:p w:rsidR="00AB4699" w:rsidRPr="003044CF" w:rsidRDefault="00AB4699" w:rsidP="00127FFB">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乔  杰</w:t>
      </w:r>
      <w:r w:rsidR="005762EE">
        <w:rPr>
          <w:rFonts w:ascii="宋体" w:hAnsi="宋体" w:hint="eastAsia"/>
          <w:kern w:val="0"/>
          <w:sz w:val="24"/>
          <w:shd w:val="clear" w:color="auto" w:fill="FFFFFF" w:themeFill="background1"/>
        </w:rPr>
        <w:t xml:space="preserve"> 北京大学第三医院</w:t>
      </w:r>
      <w:r w:rsidR="005762EE" w:rsidRPr="003044CF">
        <w:rPr>
          <w:rFonts w:ascii="宋体" w:hAnsi="宋体" w:hint="eastAsia"/>
          <w:kern w:val="0"/>
          <w:sz w:val="24"/>
          <w:shd w:val="clear" w:color="auto" w:fill="FFFFFF" w:themeFill="background1"/>
        </w:rPr>
        <w:t>院长</w:t>
      </w:r>
    </w:p>
    <w:p w:rsidR="00127FFB" w:rsidRPr="003044CF" w:rsidRDefault="00127FFB" w:rsidP="00127FFB">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周</w:t>
      </w:r>
      <w:r w:rsidRPr="003044CF">
        <w:rPr>
          <w:rFonts w:ascii="宋体" w:hAnsi="宋体"/>
          <w:kern w:val="0"/>
          <w:sz w:val="24"/>
          <w:shd w:val="clear" w:color="auto" w:fill="FFFFFF" w:themeFill="background1"/>
        </w:rPr>
        <w:t xml:space="preserve">  </w:t>
      </w:r>
      <w:r w:rsidRPr="003044CF">
        <w:rPr>
          <w:rFonts w:ascii="宋体" w:hAnsi="宋体" w:hint="eastAsia"/>
          <w:kern w:val="0"/>
          <w:sz w:val="24"/>
          <w:shd w:val="clear" w:color="auto" w:fill="FFFFFF" w:themeFill="background1"/>
        </w:rPr>
        <w:t>晋</w:t>
      </w:r>
      <w:r w:rsidRPr="003044CF">
        <w:rPr>
          <w:rFonts w:ascii="宋体" w:hAnsi="宋体"/>
          <w:kern w:val="0"/>
          <w:sz w:val="24"/>
          <w:shd w:val="clear" w:color="auto" w:fill="FFFFFF" w:themeFill="background1"/>
        </w:rPr>
        <w:t xml:space="preserve"> </w:t>
      </w:r>
      <w:r w:rsidRPr="003044CF">
        <w:rPr>
          <w:rFonts w:ascii="宋体" w:hAnsi="宋体" w:hint="eastAsia"/>
          <w:kern w:val="0"/>
          <w:sz w:val="24"/>
          <w:shd w:val="clear" w:color="auto" w:fill="FFFFFF" w:themeFill="background1"/>
        </w:rPr>
        <w:t>哈尔滨医科大学附属第一医院院长</w:t>
      </w:r>
    </w:p>
    <w:p w:rsidR="00AB4699" w:rsidRPr="003044CF" w:rsidRDefault="00AB4699" w:rsidP="00AB4699">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祝益民 湖南</w:t>
      </w:r>
      <w:r w:rsidR="00A121BE" w:rsidRPr="003044CF">
        <w:rPr>
          <w:rFonts w:ascii="宋体" w:hAnsi="宋体" w:hint="eastAsia"/>
          <w:kern w:val="0"/>
          <w:sz w:val="24"/>
          <w:shd w:val="clear" w:color="auto" w:fill="FFFFFF" w:themeFill="background1"/>
        </w:rPr>
        <w:t>省</w:t>
      </w:r>
      <w:r w:rsidRPr="003044CF">
        <w:rPr>
          <w:rFonts w:ascii="宋体" w:hAnsi="宋体" w:hint="eastAsia"/>
          <w:kern w:val="0"/>
          <w:sz w:val="24"/>
          <w:shd w:val="clear" w:color="auto" w:fill="FFFFFF" w:themeFill="background1"/>
        </w:rPr>
        <w:t>人民医院院长</w:t>
      </w:r>
    </w:p>
    <w:p w:rsidR="00AB4699" w:rsidRPr="003044CF" w:rsidRDefault="00AB4699" w:rsidP="00AB4699">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 xml:space="preserve">万  军 </w:t>
      </w:r>
      <w:r w:rsidR="005762EE">
        <w:rPr>
          <w:rFonts w:ascii="宋体" w:hAnsi="宋体" w:hint="eastAsia"/>
          <w:kern w:val="0"/>
          <w:sz w:val="24"/>
          <w:shd w:val="clear" w:color="auto" w:fill="FFFFFF" w:themeFill="background1"/>
        </w:rPr>
        <w:t>武汉大学人</w:t>
      </w:r>
      <w:r w:rsidRPr="003044CF">
        <w:rPr>
          <w:rFonts w:ascii="宋体" w:hAnsi="宋体" w:hint="eastAsia"/>
          <w:kern w:val="0"/>
          <w:sz w:val="24"/>
          <w:shd w:val="clear" w:color="auto" w:fill="FFFFFF" w:themeFill="background1"/>
        </w:rPr>
        <w:t>民医院副院长</w:t>
      </w:r>
    </w:p>
    <w:p w:rsidR="00127FFB" w:rsidRPr="003044CF" w:rsidRDefault="00127FFB" w:rsidP="00127FFB">
      <w:pPr>
        <w:spacing w:line="276" w:lineRule="auto"/>
        <w:ind w:leftChars="673" w:left="1413" w:firstLineChars="2" w:firstLine="5"/>
        <w:rPr>
          <w:rFonts w:ascii="宋体" w:hAnsi="宋体"/>
          <w:kern w:val="0"/>
          <w:sz w:val="24"/>
          <w:shd w:val="clear" w:color="auto" w:fill="FFFFFF" w:themeFill="background1"/>
        </w:rPr>
      </w:pPr>
      <w:r w:rsidRPr="003044CF">
        <w:rPr>
          <w:rFonts w:ascii="宋体" w:hAnsi="宋体" w:hint="eastAsia"/>
          <w:kern w:val="0"/>
          <w:sz w:val="24"/>
          <w:shd w:val="clear" w:color="auto" w:fill="FFFFFF" w:themeFill="background1"/>
        </w:rPr>
        <w:t>李宁宁</w:t>
      </w:r>
      <w:r w:rsidRPr="003044CF">
        <w:rPr>
          <w:rFonts w:ascii="宋体" w:hAnsi="宋体"/>
          <w:kern w:val="0"/>
          <w:sz w:val="24"/>
          <w:shd w:val="clear" w:color="auto" w:fill="FFFFFF" w:themeFill="background1"/>
        </w:rPr>
        <w:t xml:space="preserve"> 柳州市人民医院院长</w:t>
      </w:r>
    </w:p>
    <w:p w:rsidR="00BB101D" w:rsidRPr="00A95F20" w:rsidRDefault="00BB101D" w:rsidP="00F110B4">
      <w:pPr>
        <w:spacing w:line="276" w:lineRule="auto"/>
        <w:rPr>
          <w:rFonts w:asciiTheme="minorEastAsia" w:eastAsiaTheme="minorEastAsia" w:hAnsiTheme="minorEastAsia"/>
          <w:kern w:val="0"/>
          <w:sz w:val="24"/>
          <w:shd w:val="clear" w:color="auto" w:fill="C6D9F1" w:themeFill="text2" w:themeFillTint="33"/>
        </w:rPr>
      </w:pPr>
    </w:p>
    <w:p w:rsidR="00BB101D" w:rsidRPr="00F110B4" w:rsidRDefault="00721BC8" w:rsidP="003D6C55">
      <w:pPr>
        <w:spacing w:line="360" w:lineRule="auto"/>
        <w:ind w:firstLineChars="600" w:firstLine="1446"/>
        <w:rPr>
          <w:kern w:val="0"/>
          <w:sz w:val="24"/>
          <w:shd w:val="clear" w:color="auto" w:fill="FFFFFF" w:themeFill="background1"/>
        </w:rPr>
      </w:pPr>
      <w:r w:rsidRPr="00F110B4">
        <w:rPr>
          <w:b/>
          <w:color w:val="FF0000"/>
          <w:kern w:val="0"/>
          <w:sz w:val="24"/>
          <w:shd w:val="clear" w:color="auto" w:fill="FFFFFF" w:themeFill="background1"/>
        </w:rPr>
        <w:t>D</w:t>
      </w:r>
      <w:r w:rsidR="00BB101D" w:rsidRPr="00F110B4">
        <w:rPr>
          <w:b/>
          <w:color w:val="FF0000"/>
          <w:kern w:val="0"/>
          <w:sz w:val="24"/>
          <w:shd w:val="clear" w:color="auto" w:fill="FFFFFF" w:themeFill="background1"/>
        </w:rPr>
        <w:t>0</w:t>
      </w:r>
      <w:r w:rsidRPr="00F110B4">
        <w:rPr>
          <w:b/>
          <w:color w:val="FF0000"/>
          <w:kern w:val="0"/>
          <w:sz w:val="24"/>
          <w:shd w:val="clear" w:color="auto" w:fill="FFFFFF" w:themeFill="background1"/>
        </w:rPr>
        <w:t>4</w:t>
      </w:r>
      <w:r w:rsidR="00BB101D" w:rsidRPr="00F110B4">
        <w:rPr>
          <w:rFonts w:hAnsi="宋体"/>
          <w:b/>
          <w:color w:val="FF0000"/>
          <w:kern w:val="0"/>
          <w:sz w:val="24"/>
          <w:shd w:val="clear" w:color="auto" w:fill="FFFFFF" w:themeFill="background1"/>
        </w:rPr>
        <w:t>：</w:t>
      </w:r>
      <w:r w:rsidR="00BB101D" w:rsidRPr="00F110B4">
        <w:rPr>
          <w:rFonts w:hAnsi="宋体" w:hint="eastAsia"/>
          <w:b/>
          <w:color w:val="FF0000"/>
          <w:kern w:val="0"/>
          <w:sz w:val="24"/>
          <w:shd w:val="clear" w:color="auto" w:fill="FFFFFF" w:themeFill="background1"/>
        </w:rPr>
        <w:t>创想空间：无边界生存法则</w:t>
      </w:r>
    </w:p>
    <w:p w:rsidR="00BB101D" w:rsidRPr="00F110B4" w:rsidRDefault="00BB101D" w:rsidP="00652813">
      <w:pPr>
        <w:spacing w:line="320" w:lineRule="exact"/>
        <w:ind w:leftChars="673" w:left="1413" w:firstLineChars="2" w:firstLine="5"/>
        <w:rPr>
          <w:rFonts w:ascii="华文楷体" w:eastAsia="华文楷体" w:hAnsi="华文楷体"/>
          <w:kern w:val="0"/>
          <w:sz w:val="24"/>
          <w:shd w:val="clear" w:color="auto" w:fill="FFFFFF" w:themeFill="background1"/>
        </w:rPr>
      </w:pPr>
      <w:r w:rsidRPr="00F110B4">
        <w:rPr>
          <w:rFonts w:ascii="华文楷体" w:eastAsia="华文楷体" w:hAnsi="华文楷体" w:hint="eastAsia"/>
          <w:kern w:val="0"/>
          <w:sz w:val="24"/>
          <w:shd w:val="clear" w:color="auto" w:fill="FFFFFF" w:themeFill="background1"/>
        </w:rPr>
        <w:t>传统医疗服务与医院管理的内涵和外延正在发生翻天覆地的变化，创新的力量并非单纯来自云计算、物联网等科技的重建，而是“无边界”的演进趋势。虽然传统医疗之灯不会熄灭，但越来越多的模糊地带因此不断衍生。“无边界”的游戏规则，关键词不是分化，而</w:t>
      </w:r>
      <w:r w:rsidR="003A4CEF" w:rsidRPr="00F110B4">
        <w:rPr>
          <w:rFonts w:ascii="华文楷体" w:eastAsia="华文楷体" w:hAnsi="华文楷体" w:hint="eastAsia"/>
          <w:kern w:val="0"/>
          <w:sz w:val="24"/>
          <w:shd w:val="clear" w:color="auto" w:fill="FFFFFF" w:themeFill="background1"/>
        </w:rPr>
        <w:t>是“融合”。</w:t>
      </w:r>
      <w:r w:rsidRPr="00F110B4">
        <w:rPr>
          <w:rFonts w:ascii="华文楷体" w:eastAsia="华文楷体" w:hAnsi="华文楷体" w:hint="eastAsia"/>
          <w:kern w:val="0"/>
          <w:sz w:val="24"/>
          <w:shd w:val="clear" w:color="auto" w:fill="FFFFFF" w:themeFill="background1"/>
        </w:rPr>
        <w:t>伴随着</w:t>
      </w:r>
      <w:r w:rsidR="00652813" w:rsidRPr="00F110B4">
        <w:rPr>
          <w:rFonts w:ascii="华文楷体" w:eastAsia="华文楷体" w:hAnsi="华文楷体" w:hint="eastAsia"/>
          <w:kern w:val="0"/>
          <w:sz w:val="24"/>
          <w:shd w:val="clear" w:color="auto" w:fill="FFFFFF" w:themeFill="background1"/>
        </w:rPr>
        <w:t>医疗、互联网</w:t>
      </w:r>
      <w:r w:rsidR="00D249EE" w:rsidRPr="00F110B4">
        <w:rPr>
          <w:rFonts w:ascii="华文楷体" w:eastAsia="华文楷体" w:hAnsi="华文楷体" w:hint="eastAsia"/>
          <w:kern w:val="0"/>
          <w:sz w:val="24"/>
          <w:shd w:val="clear" w:color="auto" w:fill="FFFFFF" w:themeFill="background1"/>
        </w:rPr>
        <w:t>等</w:t>
      </w:r>
      <w:r w:rsidRPr="00F110B4">
        <w:rPr>
          <w:rFonts w:ascii="华文楷体" w:eastAsia="华文楷体" w:hAnsi="华文楷体" w:hint="eastAsia"/>
          <w:kern w:val="0"/>
          <w:sz w:val="24"/>
          <w:shd w:val="clear" w:color="auto" w:fill="FFFFFF" w:themeFill="background1"/>
        </w:rPr>
        <w:t>不同</w:t>
      </w:r>
      <w:r w:rsidR="00040565" w:rsidRPr="00F110B4">
        <w:rPr>
          <w:rFonts w:ascii="华文楷体" w:eastAsia="华文楷体" w:hAnsi="华文楷体" w:hint="eastAsia"/>
          <w:kern w:val="0"/>
          <w:sz w:val="24"/>
          <w:shd w:val="clear" w:color="auto" w:fill="FFFFFF" w:themeFill="background1"/>
        </w:rPr>
        <w:t>产业</w:t>
      </w:r>
      <w:r w:rsidRPr="00F110B4">
        <w:rPr>
          <w:rFonts w:ascii="华文楷体" w:eastAsia="华文楷体" w:hAnsi="华文楷体" w:hint="eastAsia"/>
          <w:kern w:val="0"/>
          <w:sz w:val="24"/>
          <w:shd w:val="clear" w:color="auto" w:fill="FFFFFF" w:themeFill="background1"/>
        </w:rPr>
        <w:t>的基因序列相继重组，一些创新者开始出现在结合部，而竞争也常常发生在意想不到的战场……</w:t>
      </w:r>
    </w:p>
    <w:p w:rsidR="007F1F63" w:rsidRPr="00F110B4" w:rsidRDefault="007F1F63" w:rsidP="00BB101D">
      <w:pPr>
        <w:spacing w:line="320" w:lineRule="exact"/>
        <w:ind w:leftChars="673" w:left="1413" w:firstLineChars="2" w:firstLine="5"/>
        <w:rPr>
          <w:rFonts w:ascii="华文楷体" w:eastAsia="华文楷体" w:hAnsi="华文楷体"/>
          <w:kern w:val="0"/>
          <w:sz w:val="24"/>
          <w:shd w:val="clear" w:color="auto" w:fill="FFFFFF" w:themeFill="background1"/>
        </w:rPr>
      </w:pPr>
      <w:r w:rsidRPr="00F110B4">
        <w:rPr>
          <w:rFonts w:ascii="Century Gothic" w:eastAsia="华文楷体" w:hAnsi="Century Gothic"/>
          <w:kern w:val="0"/>
          <w:sz w:val="24"/>
          <w:shd w:val="clear" w:color="auto" w:fill="FFFFFF" w:themeFill="background1"/>
        </w:rPr>
        <w:lastRenderedPageBreak/>
        <w:t>▪</w:t>
      </w:r>
      <w:r w:rsidR="000405B8" w:rsidRPr="00F110B4">
        <w:rPr>
          <w:rFonts w:ascii="Century Gothic" w:eastAsia="华文楷体" w:hAnsi="Century Gothic" w:hint="eastAsia"/>
          <w:kern w:val="0"/>
          <w:sz w:val="24"/>
          <w:shd w:val="clear" w:color="auto" w:fill="FFFFFF" w:themeFill="background1"/>
        </w:rPr>
        <w:t xml:space="preserve"> </w:t>
      </w:r>
      <w:r w:rsidRPr="00F110B4">
        <w:rPr>
          <w:rFonts w:ascii="华文楷体" w:eastAsia="华文楷体" w:hAnsi="华文楷体" w:hint="eastAsia"/>
          <w:kern w:val="0"/>
          <w:sz w:val="24"/>
          <w:shd w:val="clear" w:color="auto" w:fill="FFFFFF" w:themeFill="background1"/>
        </w:rPr>
        <w:t>具备哪些条件的医院才可能率先实现多位融合，继续保有市场优势？</w:t>
      </w:r>
    </w:p>
    <w:p w:rsidR="007F1F63" w:rsidRPr="00F110B4" w:rsidRDefault="007F1F63" w:rsidP="00BB101D">
      <w:pPr>
        <w:spacing w:line="320" w:lineRule="exact"/>
        <w:ind w:leftChars="673" w:left="1413" w:firstLineChars="2" w:firstLine="5"/>
        <w:rPr>
          <w:rFonts w:ascii="华文楷体" w:eastAsia="华文楷体" w:hAnsi="华文楷体"/>
          <w:kern w:val="0"/>
          <w:sz w:val="24"/>
          <w:shd w:val="clear" w:color="auto" w:fill="FFFFFF" w:themeFill="background1"/>
        </w:rPr>
      </w:pPr>
      <w:r w:rsidRPr="00F110B4">
        <w:rPr>
          <w:rFonts w:ascii="Century Gothic" w:eastAsia="华文楷体" w:hAnsi="Century Gothic"/>
          <w:kern w:val="0"/>
          <w:sz w:val="24"/>
          <w:shd w:val="clear" w:color="auto" w:fill="FFFFFF" w:themeFill="background1"/>
        </w:rPr>
        <w:t>▪</w:t>
      </w:r>
      <w:r w:rsidR="000405B8" w:rsidRPr="00F110B4">
        <w:rPr>
          <w:rFonts w:ascii="Century Gothic" w:eastAsia="华文楷体" w:hAnsi="Century Gothic" w:hint="eastAsia"/>
          <w:kern w:val="0"/>
          <w:sz w:val="24"/>
          <w:shd w:val="clear" w:color="auto" w:fill="FFFFFF" w:themeFill="background1"/>
        </w:rPr>
        <w:t xml:space="preserve"> </w:t>
      </w:r>
      <w:r w:rsidRPr="00F110B4">
        <w:rPr>
          <w:rFonts w:ascii="华文楷体" w:eastAsia="华文楷体" w:hAnsi="华文楷体" w:hint="eastAsia"/>
          <w:kern w:val="0"/>
          <w:sz w:val="24"/>
          <w:shd w:val="clear" w:color="auto" w:fill="FFFFFF" w:themeFill="background1"/>
        </w:rPr>
        <w:t>您怎样重新定位、勾画自己的新型竞争生态系统？</w:t>
      </w:r>
    </w:p>
    <w:p w:rsidR="007F1F63" w:rsidRPr="00F110B4" w:rsidRDefault="007F1F63" w:rsidP="00BB101D">
      <w:pPr>
        <w:spacing w:line="320" w:lineRule="exact"/>
        <w:ind w:leftChars="673" w:left="1413" w:firstLineChars="2" w:firstLine="5"/>
        <w:rPr>
          <w:rFonts w:asciiTheme="minorEastAsia" w:eastAsiaTheme="minorEastAsia" w:hAnsiTheme="minorEastAsia"/>
          <w:kern w:val="0"/>
          <w:sz w:val="24"/>
          <w:shd w:val="clear" w:color="auto" w:fill="FFFFFF" w:themeFill="background1"/>
        </w:rPr>
      </w:pPr>
      <w:r w:rsidRPr="00F110B4">
        <w:rPr>
          <w:rFonts w:ascii="Century Gothic" w:eastAsia="华文楷体" w:hAnsi="Century Gothic"/>
          <w:kern w:val="0"/>
          <w:sz w:val="24"/>
          <w:shd w:val="clear" w:color="auto" w:fill="FFFFFF" w:themeFill="background1"/>
        </w:rPr>
        <w:t>▪</w:t>
      </w:r>
      <w:r w:rsidR="000405B8" w:rsidRPr="00F110B4">
        <w:rPr>
          <w:rFonts w:ascii="Century Gothic" w:eastAsia="华文楷体" w:hAnsi="Century Gothic" w:hint="eastAsia"/>
          <w:kern w:val="0"/>
          <w:sz w:val="24"/>
          <w:shd w:val="clear" w:color="auto" w:fill="FFFFFF" w:themeFill="background1"/>
        </w:rPr>
        <w:t xml:space="preserve"> </w:t>
      </w:r>
      <w:r w:rsidRPr="00F110B4">
        <w:rPr>
          <w:rFonts w:ascii="华文楷体" w:eastAsia="华文楷体" w:hAnsi="华文楷体" w:hint="eastAsia"/>
          <w:kern w:val="0"/>
          <w:sz w:val="24"/>
          <w:shd w:val="clear" w:color="auto" w:fill="FFFFFF" w:themeFill="background1"/>
        </w:rPr>
        <w:t>面对</w:t>
      </w:r>
      <w:r w:rsidR="00D249EE" w:rsidRPr="00F110B4">
        <w:rPr>
          <w:rFonts w:ascii="华文楷体" w:eastAsia="华文楷体" w:hAnsi="华文楷体" w:hint="eastAsia"/>
          <w:kern w:val="0"/>
          <w:sz w:val="24"/>
          <w:shd w:val="clear" w:color="auto" w:fill="FFFFFF" w:themeFill="background1"/>
        </w:rPr>
        <w:t>边缘产</w:t>
      </w:r>
      <w:r w:rsidRPr="00F110B4">
        <w:rPr>
          <w:rFonts w:ascii="华文楷体" w:eastAsia="华文楷体" w:hAnsi="华文楷体" w:hint="eastAsia"/>
          <w:kern w:val="0"/>
          <w:sz w:val="24"/>
          <w:shd w:val="clear" w:color="auto" w:fill="FFFFFF" w:themeFill="background1"/>
        </w:rPr>
        <w:t>业伸过来的橄榄枝，您根据哪些要素做出自己的选择？</w:t>
      </w:r>
    </w:p>
    <w:p w:rsidR="00BB101D" w:rsidRPr="00F110B4" w:rsidRDefault="00773425" w:rsidP="00951EF9">
      <w:pPr>
        <w:spacing w:line="360" w:lineRule="auto"/>
        <w:ind w:leftChars="675" w:left="1418"/>
        <w:rPr>
          <w:rFonts w:ascii="宋体" w:hAnsi="宋体"/>
          <w:b/>
          <w:kern w:val="0"/>
          <w:sz w:val="24"/>
          <w:shd w:val="clear" w:color="auto" w:fill="FFFFFF" w:themeFill="background1"/>
        </w:rPr>
      </w:pPr>
      <w:r w:rsidRPr="00F110B4">
        <w:rPr>
          <w:rFonts w:ascii="宋体" w:hAnsi="宋体" w:hint="eastAsia"/>
          <w:b/>
          <w:kern w:val="0"/>
          <w:sz w:val="24"/>
          <w:shd w:val="clear" w:color="auto" w:fill="FFFFFF" w:themeFill="background1"/>
        </w:rPr>
        <w:t>主持</w:t>
      </w:r>
      <w:r w:rsidR="00BB101D" w:rsidRPr="00F110B4">
        <w:rPr>
          <w:rFonts w:ascii="宋体" w:hAnsi="宋体" w:hint="eastAsia"/>
          <w:b/>
          <w:kern w:val="0"/>
          <w:sz w:val="24"/>
          <w:shd w:val="clear" w:color="auto" w:fill="FFFFFF" w:themeFill="background1"/>
        </w:rPr>
        <w:t>嘉宾</w:t>
      </w:r>
      <w:r w:rsidR="0002434B" w:rsidRPr="003044CF">
        <w:rPr>
          <w:rFonts w:ascii="宋体" w:hAnsi="宋体" w:hint="eastAsia"/>
          <w:b/>
          <w:kern w:val="0"/>
          <w:sz w:val="24"/>
          <w:shd w:val="clear" w:color="auto" w:fill="FFFFFF" w:themeFill="background1"/>
        </w:rPr>
        <w:t>：</w:t>
      </w:r>
    </w:p>
    <w:p w:rsidR="00773425" w:rsidRPr="00F110B4" w:rsidRDefault="00773425" w:rsidP="00F110B4">
      <w:pPr>
        <w:spacing w:line="276" w:lineRule="auto"/>
        <w:ind w:leftChars="675" w:left="1418"/>
        <w:rPr>
          <w:rFonts w:ascii="宋体" w:hAnsi="宋体"/>
          <w:color w:val="000000" w:themeColor="text1"/>
          <w:kern w:val="0"/>
          <w:sz w:val="24"/>
          <w:shd w:val="clear" w:color="auto" w:fill="FFFFFF" w:themeFill="background1"/>
        </w:rPr>
      </w:pPr>
      <w:r w:rsidRPr="00F110B4">
        <w:rPr>
          <w:rFonts w:ascii="宋体" w:hAnsi="宋体" w:hint="eastAsia"/>
          <w:kern w:val="0"/>
          <w:sz w:val="24"/>
          <w:shd w:val="clear" w:color="auto" w:fill="FFFFFF" w:themeFill="background1"/>
        </w:rPr>
        <w:t>郭</w:t>
      </w:r>
      <w:r w:rsidRPr="00F110B4">
        <w:rPr>
          <w:rFonts w:ascii="宋体" w:hAnsi="宋体" w:hint="eastAsia"/>
          <w:color w:val="000000" w:themeColor="text1"/>
          <w:kern w:val="0"/>
          <w:sz w:val="24"/>
          <w:shd w:val="clear" w:color="auto" w:fill="FFFFFF" w:themeFill="background1"/>
        </w:rPr>
        <w:t>天康</w:t>
      </w:r>
      <w:r w:rsidRPr="00F110B4">
        <w:rPr>
          <w:rFonts w:ascii="宋体" w:hAnsi="宋体"/>
          <w:color w:val="000000" w:themeColor="text1"/>
          <w:kern w:val="0"/>
          <w:sz w:val="24"/>
          <w:shd w:val="clear" w:color="auto" w:fill="FFFFFF" w:themeFill="background1"/>
        </w:rPr>
        <w:t xml:space="preserve"> </w:t>
      </w:r>
      <w:r w:rsidRPr="00F110B4">
        <w:rPr>
          <w:rFonts w:ascii="宋体" w:hAnsi="宋体" w:hint="eastAsia"/>
          <w:color w:val="000000" w:themeColor="text1"/>
          <w:kern w:val="0"/>
          <w:sz w:val="24"/>
          <w:shd w:val="clear" w:color="auto" w:fill="FFFFFF" w:themeFill="background1"/>
        </w:rPr>
        <w:t>甘肃省人民医院院长</w:t>
      </w:r>
    </w:p>
    <w:p w:rsidR="00773425" w:rsidRPr="00F110B4" w:rsidRDefault="00773425" w:rsidP="00F110B4">
      <w:pPr>
        <w:spacing w:line="276" w:lineRule="auto"/>
        <w:ind w:leftChars="675" w:left="1418"/>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田丰年 宁夏回族自治区人民医院院长</w:t>
      </w:r>
    </w:p>
    <w:p w:rsidR="00773425" w:rsidRPr="00F110B4" w:rsidRDefault="00773425" w:rsidP="00951EF9">
      <w:pPr>
        <w:spacing w:line="360" w:lineRule="auto"/>
        <w:ind w:leftChars="675" w:left="1418"/>
        <w:rPr>
          <w:rFonts w:ascii="宋体" w:hAnsi="宋体"/>
          <w:b/>
          <w:color w:val="000000" w:themeColor="text1"/>
          <w:kern w:val="0"/>
          <w:sz w:val="24"/>
          <w:shd w:val="clear" w:color="auto" w:fill="FFFFFF" w:themeFill="background1"/>
        </w:rPr>
      </w:pPr>
      <w:r w:rsidRPr="00F110B4">
        <w:rPr>
          <w:rFonts w:ascii="宋体" w:hAnsi="宋体" w:hint="eastAsia"/>
          <w:b/>
          <w:color w:val="000000" w:themeColor="text1"/>
          <w:kern w:val="0"/>
          <w:sz w:val="24"/>
          <w:shd w:val="clear" w:color="auto" w:fill="FFFFFF" w:themeFill="background1"/>
        </w:rPr>
        <w:t>演讲嘉宾</w:t>
      </w:r>
      <w:r w:rsidR="0002434B" w:rsidRPr="003044CF">
        <w:rPr>
          <w:rFonts w:ascii="宋体" w:hAnsi="宋体" w:hint="eastAsia"/>
          <w:b/>
          <w:kern w:val="0"/>
          <w:sz w:val="24"/>
          <w:shd w:val="clear" w:color="auto" w:fill="FFFFFF" w:themeFill="background1"/>
        </w:rPr>
        <w:t>：</w:t>
      </w:r>
    </w:p>
    <w:p w:rsidR="00127FFB" w:rsidRPr="00F110B4" w:rsidRDefault="00127FFB"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顾建钦</w:t>
      </w:r>
      <w:r w:rsidRPr="00F110B4">
        <w:rPr>
          <w:rFonts w:ascii="宋体" w:hAnsi="宋体"/>
          <w:color w:val="000000" w:themeColor="text1"/>
          <w:kern w:val="0"/>
          <w:sz w:val="24"/>
          <w:shd w:val="clear" w:color="auto" w:fill="FFFFFF" w:themeFill="background1"/>
        </w:rPr>
        <w:t xml:space="preserve"> 河南省人民医院院长</w:t>
      </w:r>
    </w:p>
    <w:p w:rsidR="00127FFB" w:rsidRPr="00F110B4" w:rsidRDefault="00127FFB"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郭天康</w:t>
      </w:r>
      <w:r w:rsidRPr="00F110B4">
        <w:rPr>
          <w:rFonts w:ascii="宋体" w:hAnsi="宋体"/>
          <w:color w:val="000000" w:themeColor="text1"/>
          <w:kern w:val="0"/>
          <w:sz w:val="24"/>
          <w:shd w:val="clear" w:color="auto" w:fill="FFFFFF" w:themeFill="background1"/>
        </w:rPr>
        <w:t xml:space="preserve"> </w:t>
      </w:r>
      <w:r w:rsidRPr="00F110B4">
        <w:rPr>
          <w:rFonts w:ascii="宋体" w:hAnsi="宋体" w:hint="eastAsia"/>
          <w:color w:val="000000" w:themeColor="text1"/>
          <w:kern w:val="0"/>
          <w:sz w:val="24"/>
          <w:shd w:val="clear" w:color="auto" w:fill="FFFFFF" w:themeFill="background1"/>
        </w:rPr>
        <w:t>甘肃省人民医院院长</w:t>
      </w:r>
    </w:p>
    <w:p w:rsidR="00C62E44" w:rsidRPr="00F110B4" w:rsidRDefault="00C62E44"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周  斌 上海交通大学医学院附属新华医院副院长</w:t>
      </w:r>
    </w:p>
    <w:p w:rsidR="00127FFB" w:rsidRPr="00F110B4" w:rsidRDefault="00773425"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田丰年 宁夏回族自治区人民医院院长</w:t>
      </w:r>
    </w:p>
    <w:p w:rsidR="00127FFB" w:rsidRPr="00F110B4" w:rsidRDefault="00127FFB"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李盛华 甘肃省中医院院长</w:t>
      </w:r>
    </w:p>
    <w:p w:rsidR="00127FFB" w:rsidRPr="00F110B4" w:rsidRDefault="00127FFB"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高建林 南通大学附属医院院长</w:t>
      </w:r>
    </w:p>
    <w:p w:rsidR="009642DC" w:rsidRPr="00F110B4" w:rsidRDefault="00127FFB"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吕涌涛 山东省立第三医院院长</w:t>
      </w:r>
    </w:p>
    <w:p w:rsidR="00773425" w:rsidRPr="00F110B4" w:rsidRDefault="00773425" w:rsidP="00F110B4">
      <w:pPr>
        <w:spacing w:line="276" w:lineRule="auto"/>
        <w:ind w:firstLineChars="600" w:firstLine="1440"/>
        <w:rPr>
          <w:rFonts w:ascii="宋体" w:hAnsi="宋体"/>
          <w:color w:val="000000" w:themeColor="text1"/>
          <w:kern w:val="0"/>
          <w:sz w:val="24"/>
          <w:shd w:val="clear" w:color="auto" w:fill="FFFFFF" w:themeFill="background1"/>
        </w:rPr>
      </w:pPr>
      <w:r w:rsidRPr="00F110B4">
        <w:rPr>
          <w:rFonts w:ascii="宋体" w:hAnsi="宋体" w:hint="eastAsia"/>
          <w:color w:val="000000" w:themeColor="text1"/>
          <w:kern w:val="0"/>
          <w:sz w:val="24"/>
          <w:shd w:val="clear" w:color="auto" w:fill="FFFFFF" w:themeFill="background1"/>
        </w:rPr>
        <w:t>鲁  翔 南京医科大学附属邵逸夫医院院长</w:t>
      </w:r>
    </w:p>
    <w:p w:rsidR="007251D1" w:rsidRDefault="007251D1" w:rsidP="00870B3F">
      <w:pPr>
        <w:spacing w:line="276" w:lineRule="auto"/>
        <w:rPr>
          <w:rFonts w:asciiTheme="minorEastAsia" w:eastAsiaTheme="minorEastAsia" w:hAnsiTheme="minorEastAsia"/>
          <w:kern w:val="0"/>
          <w:sz w:val="24"/>
        </w:rPr>
      </w:pPr>
    </w:p>
    <w:p w:rsidR="00E77728" w:rsidRPr="00515604" w:rsidRDefault="00E77728" w:rsidP="00794CCA">
      <w:pPr>
        <w:spacing w:line="360" w:lineRule="auto"/>
        <w:ind w:firstLineChars="588" w:firstLine="1417"/>
        <w:rPr>
          <w:kern w:val="0"/>
          <w:sz w:val="24"/>
          <w:shd w:val="clear" w:color="auto" w:fill="FFFFFF" w:themeFill="background1"/>
        </w:rPr>
      </w:pPr>
      <w:r w:rsidRPr="00515604">
        <w:rPr>
          <w:b/>
          <w:color w:val="FF0000"/>
          <w:kern w:val="0"/>
          <w:sz w:val="24"/>
          <w:shd w:val="clear" w:color="auto" w:fill="FFFFFF" w:themeFill="background1"/>
        </w:rPr>
        <w:t>D05</w:t>
      </w:r>
      <w:r w:rsidRPr="00515604">
        <w:rPr>
          <w:rFonts w:hAnsi="宋体"/>
          <w:b/>
          <w:color w:val="FF0000"/>
          <w:kern w:val="0"/>
          <w:sz w:val="24"/>
          <w:shd w:val="clear" w:color="auto" w:fill="FFFFFF" w:themeFill="background1"/>
        </w:rPr>
        <w:t>：</w:t>
      </w:r>
      <w:r w:rsidRPr="00515604">
        <w:rPr>
          <w:rFonts w:hAnsi="宋体" w:hint="eastAsia"/>
          <w:b/>
          <w:color w:val="FF0000"/>
          <w:kern w:val="0"/>
          <w:sz w:val="24"/>
          <w:shd w:val="clear" w:color="auto" w:fill="FFFFFF" w:themeFill="background1"/>
        </w:rPr>
        <w:t>创想空间</w:t>
      </w:r>
      <w:r w:rsidRPr="00515604">
        <w:rPr>
          <w:rFonts w:hAnsi="宋体"/>
          <w:b/>
          <w:color w:val="FF0000"/>
          <w:kern w:val="0"/>
          <w:sz w:val="24"/>
          <w:shd w:val="clear" w:color="auto" w:fill="FFFFFF" w:themeFill="background1"/>
        </w:rPr>
        <w:t>：</w:t>
      </w:r>
      <w:r w:rsidR="008C3500" w:rsidRPr="00515604">
        <w:rPr>
          <w:rFonts w:hAnsi="宋体" w:hint="eastAsia"/>
          <w:b/>
          <w:color w:val="FF0000"/>
          <w:kern w:val="0"/>
          <w:sz w:val="24"/>
          <w:shd w:val="clear" w:color="auto" w:fill="FFFFFF" w:themeFill="background1"/>
        </w:rPr>
        <w:t>坐看“云”起时</w:t>
      </w:r>
      <w:r w:rsidR="008C3500" w:rsidRPr="00515604">
        <w:rPr>
          <w:rFonts w:hAnsi="宋体" w:hint="eastAsia"/>
          <w:b/>
          <w:color w:val="FF0000"/>
          <w:kern w:val="0"/>
          <w:sz w:val="24"/>
          <w:shd w:val="clear" w:color="auto" w:fill="FFFFFF" w:themeFill="background1"/>
        </w:rPr>
        <w:t>:</w:t>
      </w:r>
      <w:r w:rsidR="00E13781" w:rsidRPr="00515604">
        <w:rPr>
          <w:rFonts w:hAnsi="宋体" w:hint="eastAsia"/>
          <w:b/>
          <w:color w:val="FF0000"/>
          <w:kern w:val="0"/>
          <w:sz w:val="24"/>
          <w:shd w:val="clear" w:color="auto" w:fill="FFFFFF" w:themeFill="background1"/>
        </w:rPr>
        <w:t>智慧</w:t>
      </w:r>
      <w:r w:rsidR="00C9505C" w:rsidRPr="00515604">
        <w:rPr>
          <w:rFonts w:hAnsi="宋体" w:hint="eastAsia"/>
          <w:b/>
          <w:color w:val="FF0000"/>
          <w:kern w:val="0"/>
          <w:sz w:val="24"/>
          <w:shd w:val="clear" w:color="auto" w:fill="FFFFFF" w:themeFill="background1"/>
        </w:rPr>
        <w:t>医疗深化与</w:t>
      </w:r>
      <w:r w:rsidRPr="00515604">
        <w:rPr>
          <w:rFonts w:hAnsi="宋体" w:hint="eastAsia"/>
          <w:b/>
          <w:color w:val="FF0000"/>
          <w:kern w:val="0"/>
          <w:sz w:val="24"/>
          <w:shd w:val="clear" w:color="auto" w:fill="FFFFFF" w:themeFill="background1"/>
        </w:rPr>
        <w:t>云</w:t>
      </w:r>
      <w:r w:rsidR="00C9505C" w:rsidRPr="00515604">
        <w:rPr>
          <w:rFonts w:hAnsi="宋体" w:hint="eastAsia"/>
          <w:b/>
          <w:color w:val="FF0000"/>
          <w:kern w:val="0"/>
          <w:sz w:val="24"/>
          <w:shd w:val="clear" w:color="auto" w:fill="FFFFFF" w:themeFill="background1"/>
        </w:rPr>
        <w:t>服务延伸</w:t>
      </w:r>
    </w:p>
    <w:p w:rsidR="00987EBD" w:rsidRPr="00515604" w:rsidRDefault="008C3500" w:rsidP="001044DF">
      <w:pPr>
        <w:spacing w:line="320" w:lineRule="exact"/>
        <w:ind w:leftChars="672" w:left="1416" w:hangingChars="2" w:hanging="5"/>
        <w:rPr>
          <w:rFonts w:ascii="华文楷体" w:eastAsia="华文楷体" w:hAnsi="华文楷体" w:cs="宋体"/>
          <w:sz w:val="24"/>
          <w:shd w:val="clear" w:color="auto" w:fill="FFFFFF" w:themeFill="background1"/>
        </w:rPr>
      </w:pPr>
      <w:r w:rsidRPr="00515604">
        <w:rPr>
          <w:rFonts w:ascii="华文楷体" w:eastAsia="华文楷体" w:hAnsi="华文楷体" w:cs="宋体" w:hint="eastAsia"/>
          <w:sz w:val="24"/>
          <w:shd w:val="clear" w:color="auto" w:fill="FFFFFF" w:themeFill="background1"/>
        </w:rPr>
        <w:t>目前众多智慧医疗项目都将实施重点放在硬件环节上，在云服务软件实施方面</w:t>
      </w:r>
      <w:r w:rsidR="00671041" w:rsidRPr="00515604">
        <w:rPr>
          <w:rFonts w:ascii="华文楷体" w:eastAsia="华文楷体" w:hAnsi="华文楷体" w:cs="宋体" w:hint="eastAsia"/>
          <w:sz w:val="24"/>
          <w:shd w:val="clear" w:color="auto" w:fill="FFFFFF" w:themeFill="background1"/>
        </w:rPr>
        <w:t>也</w:t>
      </w:r>
      <w:r w:rsidRPr="00515604">
        <w:rPr>
          <w:rFonts w:ascii="华文楷体" w:eastAsia="华文楷体" w:hAnsi="华文楷体" w:cs="宋体" w:hint="eastAsia"/>
          <w:sz w:val="24"/>
          <w:shd w:val="clear" w:color="auto" w:fill="FFFFFF" w:themeFill="background1"/>
        </w:rPr>
        <w:t>仅仅实现</w:t>
      </w:r>
      <w:r w:rsidR="00671041" w:rsidRPr="00515604">
        <w:rPr>
          <w:rFonts w:ascii="华文楷体" w:eastAsia="华文楷体" w:hAnsi="华文楷体" w:cs="宋体" w:hint="eastAsia"/>
          <w:sz w:val="24"/>
          <w:shd w:val="clear" w:color="auto" w:fill="FFFFFF" w:themeFill="background1"/>
        </w:rPr>
        <w:t>了</w:t>
      </w:r>
      <w:r w:rsidRPr="00515604">
        <w:rPr>
          <w:rFonts w:ascii="华文楷体" w:eastAsia="华文楷体" w:hAnsi="华文楷体" w:cs="宋体" w:hint="eastAsia"/>
          <w:sz w:val="24"/>
          <w:shd w:val="clear" w:color="auto" w:fill="FFFFFF" w:themeFill="background1"/>
        </w:rPr>
        <w:t>最基础的查询功能，由此造成</w:t>
      </w:r>
      <w:r w:rsidR="00285319" w:rsidRPr="00515604">
        <w:rPr>
          <w:rFonts w:ascii="华文楷体" w:eastAsia="华文楷体" w:hAnsi="华文楷体" w:cs="宋体" w:hint="eastAsia"/>
          <w:sz w:val="24"/>
          <w:shd w:val="clear" w:color="auto" w:fill="FFFFFF" w:themeFill="background1"/>
        </w:rPr>
        <w:t>许多</w:t>
      </w:r>
      <w:r w:rsidRPr="00515604">
        <w:rPr>
          <w:rFonts w:ascii="华文楷体" w:eastAsia="华文楷体" w:hAnsi="华文楷体" w:cs="宋体" w:hint="eastAsia"/>
          <w:sz w:val="24"/>
          <w:shd w:val="clear" w:color="auto" w:fill="FFFFFF" w:themeFill="background1"/>
        </w:rPr>
        <w:t>医疗云平台都蜕变为数据查询。从智慧医疗自身要求和发展趋势考虑，本场将重点研讨智慧医疗</w:t>
      </w:r>
      <w:r w:rsidR="00671041" w:rsidRPr="00515604">
        <w:rPr>
          <w:rFonts w:ascii="华文楷体" w:eastAsia="华文楷体" w:hAnsi="华文楷体" w:cs="宋体" w:hint="eastAsia"/>
          <w:sz w:val="24"/>
          <w:shd w:val="clear" w:color="auto" w:fill="FFFFFF" w:themeFill="background1"/>
        </w:rPr>
        <w:t>未来</w:t>
      </w:r>
      <w:r w:rsidR="00CD2142" w:rsidRPr="00515604">
        <w:rPr>
          <w:rFonts w:ascii="华文楷体" w:eastAsia="华文楷体" w:hAnsi="华文楷体" w:cs="宋体" w:hint="eastAsia"/>
          <w:sz w:val="24"/>
          <w:shd w:val="clear" w:color="auto" w:fill="FFFFFF" w:themeFill="background1"/>
        </w:rPr>
        <w:t>的</w:t>
      </w:r>
      <w:r w:rsidR="00671041" w:rsidRPr="00515604">
        <w:rPr>
          <w:rFonts w:ascii="华文楷体" w:eastAsia="华文楷体" w:hAnsi="华文楷体" w:cs="宋体" w:hint="eastAsia"/>
          <w:sz w:val="24"/>
          <w:shd w:val="clear" w:color="auto" w:fill="FFFFFF" w:themeFill="background1"/>
        </w:rPr>
        <w:t>优化路径和</w:t>
      </w:r>
      <w:r w:rsidRPr="00515604">
        <w:rPr>
          <w:rFonts w:ascii="华文楷体" w:eastAsia="华文楷体" w:hAnsi="华文楷体" w:cs="宋体" w:hint="eastAsia"/>
          <w:sz w:val="24"/>
          <w:shd w:val="clear" w:color="auto" w:fill="FFFFFF" w:themeFill="background1"/>
        </w:rPr>
        <w:t>“云服务”</w:t>
      </w:r>
      <w:r w:rsidR="00671041" w:rsidRPr="00515604">
        <w:rPr>
          <w:rFonts w:ascii="华文楷体" w:eastAsia="华文楷体" w:hAnsi="华文楷体" w:cs="宋体" w:hint="eastAsia"/>
          <w:sz w:val="24"/>
          <w:shd w:val="clear" w:color="auto" w:fill="FFFFFF" w:themeFill="background1"/>
        </w:rPr>
        <w:t>在疾病</w:t>
      </w:r>
      <w:r w:rsidR="00CD2142" w:rsidRPr="00515604">
        <w:rPr>
          <w:rFonts w:ascii="华文楷体" w:eastAsia="华文楷体" w:hAnsi="华文楷体" w:cs="宋体" w:hint="eastAsia"/>
          <w:sz w:val="24"/>
          <w:shd w:val="clear" w:color="auto" w:fill="FFFFFF" w:themeFill="background1"/>
        </w:rPr>
        <w:t>全周期</w:t>
      </w:r>
      <w:r w:rsidR="00671041" w:rsidRPr="00515604">
        <w:rPr>
          <w:rFonts w:ascii="华文楷体" w:eastAsia="华文楷体" w:hAnsi="华文楷体" w:cs="宋体" w:hint="eastAsia"/>
          <w:sz w:val="24"/>
          <w:shd w:val="clear" w:color="auto" w:fill="FFFFFF" w:themeFill="background1"/>
        </w:rPr>
        <w:t>管理及患者全程监测与</w:t>
      </w:r>
      <w:r w:rsidR="00CD2142" w:rsidRPr="00515604">
        <w:rPr>
          <w:rFonts w:ascii="华文楷体" w:eastAsia="华文楷体" w:hAnsi="华文楷体" w:cs="宋体" w:hint="eastAsia"/>
          <w:sz w:val="24"/>
          <w:shd w:val="clear" w:color="auto" w:fill="FFFFFF" w:themeFill="background1"/>
        </w:rPr>
        <w:t>照</w:t>
      </w:r>
      <w:r w:rsidR="00671041" w:rsidRPr="00515604">
        <w:rPr>
          <w:rFonts w:ascii="华文楷体" w:eastAsia="华文楷体" w:hAnsi="华文楷体" w:cs="宋体" w:hint="eastAsia"/>
          <w:sz w:val="24"/>
          <w:shd w:val="clear" w:color="auto" w:fill="FFFFFF" w:themeFill="background1"/>
        </w:rPr>
        <w:t>护方面的</w:t>
      </w:r>
      <w:r w:rsidR="00CD2142" w:rsidRPr="00515604">
        <w:rPr>
          <w:rFonts w:ascii="华文楷体" w:eastAsia="华文楷体" w:hAnsi="华文楷体" w:cs="宋体" w:hint="eastAsia"/>
          <w:sz w:val="24"/>
          <w:shd w:val="clear" w:color="auto" w:fill="FFFFFF" w:themeFill="background1"/>
        </w:rPr>
        <w:t>能动空间。</w:t>
      </w:r>
    </w:p>
    <w:p w:rsidR="007251D1" w:rsidRPr="000C7D23" w:rsidRDefault="0032594E" w:rsidP="000C7D23">
      <w:pPr>
        <w:spacing w:line="360" w:lineRule="auto"/>
        <w:ind w:leftChars="675" w:left="1418"/>
        <w:rPr>
          <w:rFonts w:ascii="宋体" w:hAnsi="宋体"/>
          <w:b/>
          <w:kern w:val="0"/>
          <w:sz w:val="24"/>
          <w:shd w:val="clear" w:color="auto" w:fill="FFFFFF" w:themeFill="background1"/>
        </w:rPr>
      </w:pPr>
      <w:r w:rsidRPr="000C7D23">
        <w:rPr>
          <w:rFonts w:ascii="宋体" w:hAnsi="宋体" w:hint="eastAsia"/>
          <w:b/>
          <w:kern w:val="0"/>
          <w:sz w:val="24"/>
          <w:shd w:val="clear" w:color="auto" w:fill="FFFFFF" w:themeFill="background1"/>
        </w:rPr>
        <w:t>主持</w:t>
      </w:r>
      <w:r w:rsidR="007251D1" w:rsidRPr="000C7D23">
        <w:rPr>
          <w:rFonts w:ascii="宋体" w:hAnsi="宋体" w:hint="eastAsia"/>
          <w:b/>
          <w:kern w:val="0"/>
          <w:sz w:val="24"/>
          <w:shd w:val="clear" w:color="auto" w:fill="FFFFFF" w:themeFill="background1"/>
        </w:rPr>
        <w:t>嘉宾：</w:t>
      </w:r>
    </w:p>
    <w:p w:rsidR="0032594E" w:rsidRPr="000C7D23" w:rsidRDefault="0032594E" w:rsidP="00515604">
      <w:pPr>
        <w:spacing w:line="276" w:lineRule="auto"/>
        <w:ind w:leftChars="675" w:left="1418"/>
        <w:rPr>
          <w:rFonts w:ascii="宋体" w:hAnsi="宋体"/>
          <w:kern w:val="0"/>
          <w:sz w:val="24"/>
          <w:shd w:val="clear" w:color="auto" w:fill="FFFFFF" w:themeFill="background1"/>
        </w:rPr>
      </w:pPr>
      <w:r w:rsidRPr="000C7D23">
        <w:rPr>
          <w:rFonts w:ascii="宋体" w:hAnsi="宋体" w:hint="eastAsia"/>
          <w:kern w:val="0"/>
          <w:sz w:val="24"/>
          <w:shd w:val="clear" w:color="auto" w:fill="FFFFFF" w:themeFill="background1"/>
        </w:rPr>
        <w:t>施秉银</w:t>
      </w:r>
      <w:r w:rsidR="00515604" w:rsidRPr="000C7D23">
        <w:rPr>
          <w:rFonts w:ascii="宋体" w:hAnsi="宋体" w:hint="eastAsia"/>
          <w:kern w:val="0"/>
          <w:sz w:val="24"/>
          <w:shd w:val="clear" w:color="auto" w:fill="FFFFFF" w:themeFill="background1"/>
        </w:rPr>
        <w:t xml:space="preserve"> </w:t>
      </w:r>
      <w:r w:rsidRPr="000C7D23">
        <w:rPr>
          <w:rFonts w:ascii="宋体" w:hAnsi="宋体" w:hint="eastAsia"/>
          <w:kern w:val="0"/>
          <w:sz w:val="24"/>
          <w:shd w:val="clear" w:color="auto" w:fill="FFFFFF" w:themeFill="background1"/>
        </w:rPr>
        <w:t>西安交通大学医学院第一附属医院院长</w:t>
      </w:r>
    </w:p>
    <w:p w:rsidR="0032594E" w:rsidRPr="000C7D23" w:rsidRDefault="0032594E" w:rsidP="00515604">
      <w:pPr>
        <w:spacing w:line="276" w:lineRule="auto"/>
        <w:ind w:leftChars="675" w:left="1418"/>
        <w:rPr>
          <w:rFonts w:ascii="宋体" w:hAnsi="宋体"/>
          <w:kern w:val="0"/>
          <w:sz w:val="24"/>
          <w:shd w:val="clear" w:color="auto" w:fill="FFFFFF" w:themeFill="background1"/>
        </w:rPr>
      </w:pPr>
      <w:r w:rsidRPr="000C7D23">
        <w:rPr>
          <w:rFonts w:ascii="宋体" w:hAnsi="宋体" w:hint="eastAsia"/>
          <w:kern w:val="0"/>
          <w:sz w:val="24"/>
          <w:shd w:val="clear" w:color="auto" w:fill="FFFFFF" w:themeFill="background1"/>
        </w:rPr>
        <w:t>苏  皖</w:t>
      </w:r>
      <w:r w:rsidR="00515604" w:rsidRPr="000C7D23">
        <w:rPr>
          <w:rFonts w:ascii="宋体" w:hAnsi="宋体" w:hint="eastAsia"/>
          <w:kern w:val="0"/>
          <w:sz w:val="24"/>
          <w:shd w:val="clear" w:color="auto" w:fill="FFFFFF" w:themeFill="background1"/>
        </w:rPr>
        <w:t xml:space="preserve"> </w:t>
      </w:r>
      <w:r w:rsidRPr="000C7D23">
        <w:rPr>
          <w:rFonts w:ascii="宋体" w:hAnsi="宋体" w:hint="eastAsia"/>
          <w:kern w:val="0"/>
          <w:sz w:val="24"/>
          <w:shd w:val="clear" w:color="auto" w:fill="FFFFFF" w:themeFill="background1"/>
        </w:rPr>
        <w:t>福州总医院院长</w:t>
      </w:r>
    </w:p>
    <w:p w:rsidR="0032594E" w:rsidRPr="000C7D23" w:rsidRDefault="0032594E" w:rsidP="000C7D23">
      <w:pPr>
        <w:spacing w:line="360" w:lineRule="auto"/>
        <w:ind w:leftChars="675" w:left="1418"/>
        <w:rPr>
          <w:rFonts w:ascii="宋体" w:hAnsi="宋体"/>
          <w:b/>
          <w:kern w:val="0"/>
          <w:sz w:val="24"/>
          <w:shd w:val="clear" w:color="auto" w:fill="FFFFFF" w:themeFill="background1"/>
        </w:rPr>
      </w:pPr>
      <w:r w:rsidRPr="000C7D23">
        <w:rPr>
          <w:rFonts w:ascii="宋体" w:hAnsi="宋体" w:hint="eastAsia"/>
          <w:b/>
          <w:kern w:val="0"/>
          <w:sz w:val="24"/>
          <w:shd w:val="clear" w:color="auto" w:fill="FFFFFF" w:themeFill="background1"/>
        </w:rPr>
        <w:t>演讲嘉宾：</w:t>
      </w:r>
    </w:p>
    <w:p w:rsidR="0032594E" w:rsidRPr="000C7D23" w:rsidRDefault="005259AD" w:rsidP="00515604">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待  定</w:t>
      </w:r>
      <w:r w:rsidR="00515604" w:rsidRPr="000C7D23">
        <w:rPr>
          <w:rFonts w:ascii="宋体" w:hAnsi="宋体" w:cs="宋体" w:hint="eastAsia"/>
          <w:color w:val="000000" w:themeColor="text1"/>
          <w:kern w:val="0"/>
          <w:sz w:val="24"/>
          <w:shd w:val="clear" w:color="auto" w:fill="FFFFFF" w:themeFill="background1"/>
        </w:rPr>
        <w:t xml:space="preserve"> </w:t>
      </w:r>
      <w:r w:rsidR="0032594E" w:rsidRPr="000C7D23">
        <w:rPr>
          <w:rFonts w:ascii="宋体" w:hAnsi="宋体" w:cs="宋体" w:hint="eastAsia"/>
          <w:color w:val="000000" w:themeColor="text1"/>
          <w:kern w:val="0"/>
          <w:sz w:val="24"/>
          <w:shd w:val="clear" w:color="auto" w:fill="FFFFFF" w:themeFill="background1"/>
        </w:rPr>
        <w:t>国家卫生和计划生育委员会医政医管局医疗资源处</w:t>
      </w:r>
    </w:p>
    <w:p w:rsidR="0032594E" w:rsidRPr="000C7D23" w:rsidRDefault="0032594E" w:rsidP="00515604">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施秉银</w:t>
      </w:r>
      <w:r w:rsidR="00515604" w:rsidRPr="000C7D23">
        <w:rPr>
          <w:rFonts w:ascii="宋体" w:hAnsi="宋体" w:cs="宋体" w:hint="eastAsia"/>
          <w:color w:val="000000" w:themeColor="text1"/>
          <w:kern w:val="0"/>
          <w:sz w:val="24"/>
          <w:shd w:val="clear" w:color="auto" w:fill="FFFFFF" w:themeFill="background1"/>
        </w:rPr>
        <w:t xml:space="preserve"> </w:t>
      </w:r>
      <w:r w:rsidRPr="000C7D23">
        <w:rPr>
          <w:rFonts w:ascii="宋体" w:hAnsi="宋体" w:cs="宋体" w:hint="eastAsia"/>
          <w:color w:val="000000" w:themeColor="text1"/>
          <w:kern w:val="0"/>
          <w:sz w:val="24"/>
          <w:shd w:val="clear" w:color="auto" w:fill="FFFFFF" w:themeFill="background1"/>
        </w:rPr>
        <w:t>西安交通大学医学院第一附属医院院长</w:t>
      </w:r>
    </w:p>
    <w:p w:rsidR="00203A37" w:rsidRPr="000C7D23" w:rsidRDefault="00203A37" w:rsidP="00203A37">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温  浩 新疆医科大学第一附属医院院长</w:t>
      </w:r>
    </w:p>
    <w:p w:rsidR="00203A37" w:rsidRPr="000C7D23" w:rsidRDefault="00203A37" w:rsidP="00203A37">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沈  洁 苏州卫生和计划生育委员会副主任</w:t>
      </w:r>
    </w:p>
    <w:p w:rsidR="00203A37" w:rsidRPr="000C7D23" w:rsidRDefault="00203A37" w:rsidP="00203A37">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苏  皖 福州总医院院长</w:t>
      </w:r>
    </w:p>
    <w:p w:rsidR="00203A37" w:rsidRPr="000C7D23" w:rsidRDefault="00203A37" w:rsidP="00203A37">
      <w:pPr>
        <w:spacing w:line="276" w:lineRule="auto"/>
        <w:ind w:leftChars="675" w:left="2258" w:hangingChars="350" w:hanging="840"/>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梁长虹 华南理工大学医学院副院长、广东省人民医院影像医学部主任兼放射科主任</w:t>
      </w:r>
    </w:p>
    <w:p w:rsidR="0032594E" w:rsidRPr="000C7D23" w:rsidRDefault="0032594E" w:rsidP="00515604">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杨  勇</w:t>
      </w:r>
      <w:r w:rsidR="00203A37" w:rsidRPr="000C7D23">
        <w:rPr>
          <w:rFonts w:ascii="宋体" w:hAnsi="宋体" w:cs="宋体" w:hint="eastAsia"/>
          <w:color w:val="000000" w:themeColor="text1"/>
          <w:kern w:val="0"/>
          <w:sz w:val="24"/>
          <w:shd w:val="clear" w:color="auto" w:fill="FFFFFF" w:themeFill="background1"/>
        </w:rPr>
        <w:t xml:space="preserve"> </w:t>
      </w:r>
      <w:r w:rsidRPr="000C7D23">
        <w:rPr>
          <w:rFonts w:ascii="宋体" w:hAnsi="宋体" w:cs="宋体" w:hint="eastAsia"/>
          <w:color w:val="000000" w:themeColor="text1"/>
          <w:kern w:val="0"/>
          <w:sz w:val="24"/>
          <w:shd w:val="clear" w:color="auto" w:fill="FFFFFF" w:themeFill="background1"/>
        </w:rPr>
        <w:t>杭州市中医医院院长</w:t>
      </w:r>
    </w:p>
    <w:p w:rsidR="00F92D74" w:rsidRDefault="0032594E" w:rsidP="0053091B">
      <w:pPr>
        <w:spacing w:line="276" w:lineRule="auto"/>
        <w:ind w:leftChars="673" w:left="1413" w:firstLineChars="2" w:firstLine="5"/>
        <w:rPr>
          <w:rFonts w:ascii="宋体" w:hAnsi="宋体" w:cs="宋体"/>
          <w:color w:val="000000" w:themeColor="text1"/>
          <w:kern w:val="0"/>
          <w:sz w:val="24"/>
          <w:shd w:val="clear" w:color="auto" w:fill="FFFFFF" w:themeFill="background1"/>
        </w:rPr>
      </w:pPr>
      <w:r w:rsidRPr="000C7D23">
        <w:rPr>
          <w:rFonts w:ascii="宋体" w:hAnsi="宋体" w:cs="宋体" w:hint="eastAsia"/>
          <w:color w:val="000000" w:themeColor="text1"/>
          <w:kern w:val="0"/>
          <w:sz w:val="24"/>
          <w:shd w:val="clear" w:color="auto" w:fill="FFFFFF" w:themeFill="background1"/>
        </w:rPr>
        <w:t>金丽萍</w:t>
      </w:r>
      <w:r w:rsidR="00203A37" w:rsidRPr="000C7D23">
        <w:rPr>
          <w:rFonts w:ascii="宋体" w:hAnsi="宋体" w:cs="宋体" w:hint="eastAsia"/>
          <w:color w:val="000000" w:themeColor="text1"/>
          <w:kern w:val="0"/>
          <w:sz w:val="24"/>
          <w:shd w:val="clear" w:color="auto" w:fill="FFFFFF" w:themeFill="background1"/>
        </w:rPr>
        <w:t xml:space="preserve"> </w:t>
      </w:r>
      <w:r w:rsidRPr="000C7D23">
        <w:rPr>
          <w:rFonts w:ascii="宋体" w:hAnsi="宋体" w:cs="宋体" w:hint="eastAsia"/>
          <w:color w:val="000000" w:themeColor="text1"/>
          <w:kern w:val="0"/>
          <w:sz w:val="24"/>
          <w:shd w:val="clear" w:color="auto" w:fill="FFFFFF" w:themeFill="background1"/>
        </w:rPr>
        <w:t>兰溪市人民医院副院长</w:t>
      </w:r>
    </w:p>
    <w:p w:rsidR="00965EA8" w:rsidRDefault="00965EA8" w:rsidP="0053091B">
      <w:pPr>
        <w:spacing w:line="276" w:lineRule="auto"/>
        <w:ind w:leftChars="673" w:left="1413" w:firstLineChars="2" w:firstLine="5"/>
        <w:rPr>
          <w:rFonts w:ascii="宋体" w:hAnsi="宋体" w:cs="宋体"/>
          <w:color w:val="000000" w:themeColor="text1"/>
          <w:kern w:val="0"/>
          <w:sz w:val="24"/>
          <w:shd w:val="clear" w:color="auto" w:fill="FFFFFF" w:themeFill="background1"/>
        </w:rPr>
      </w:pPr>
    </w:p>
    <w:p w:rsidR="00965EA8" w:rsidRDefault="00965EA8" w:rsidP="0053091B">
      <w:pPr>
        <w:spacing w:line="276" w:lineRule="auto"/>
        <w:ind w:leftChars="673" w:left="1413" w:firstLineChars="2" w:firstLine="5"/>
        <w:rPr>
          <w:rFonts w:ascii="宋体" w:hAnsi="宋体" w:cs="宋体"/>
          <w:color w:val="000000" w:themeColor="text1"/>
          <w:kern w:val="0"/>
          <w:sz w:val="24"/>
          <w:shd w:val="clear" w:color="auto" w:fill="FFFFFF" w:themeFill="background1"/>
        </w:rPr>
      </w:pPr>
    </w:p>
    <w:p w:rsidR="00965EA8" w:rsidRPr="0053091B" w:rsidRDefault="00965EA8" w:rsidP="0053091B">
      <w:pPr>
        <w:spacing w:line="276" w:lineRule="auto"/>
        <w:ind w:leftChars="673" w:left="1413" w:firstLineChars="2" w:firstLine="5"/>
        <w:rPr>
          <w:rFonts w:ascii="宋体" w:hAnsi="宋体"/>
          <w:color w:val="000000" w:themeColor="text1"/>
          <w:kern w:val="0"/>
          <w:sz w:val="24"/>
          <w:shd w:val="clear" w:color="auto" w:fill="FFFFFF" w:themeFill="background1"/>
        </w:rPr>
      </w:pPr>
    </w:p>
    <w:p w:rsidR="00061974" w:rsidRPr="001855BB" w:rsidRDefault="00061974" w:rsidP="00061974">
      <w:pPr>
        <w:widowControl/>
        <w:spacing w:line="360" w:lineRule="auto"/>
        <w:ind w:leftChars="453" w:left="951" w:firstLineChars="192" w:firstLine="463"/>
        <w:jc w:val="left"/>
        <w:rPr>
          <w:rFonts w:hAnsi="宋体"/>
          <w:color w:val="000000"/>
          <w:kern w:val="0"/>
          <w:sz w:val="24"/>
          <w:shd w:val="clear" w:color="auto" w:fill="FFFFFF" w:themeFill="background1"/>
        </w:rPr>
      </w:pPr>
      <w:r w:rsidRPr="001855BB">
        <w:rPr>
          <w:b/>
          <w:color w:val="FF0000"/>
          <w:kern w:val="0"/>
          <w:sz w:val="24"/>
          <w:shd w:val="clear" w:color="auto" w:fill="FFFFFF" w:themeFill="background1"/>
        </w:rPr>
        <w:lastRenderedPageBreak/>
        <w:t>A02</w:t>
      </w:r>
      <w:r w:rsidRPr="001855BB">
        <w:rPr>
          <w:rFonts w:hint="eastAsia"/>
          <w:b/>
          <w:color w:val="FF0000"/>
          <w:kern w:val="0"/>
          <w:sz w:val="24"/>
          <w:shd w:val="clear" w:color="auto" w:fill="FFFFFF" w:themeFill="background1"/>
        </w:rPr>
        <w:t>：尖峰对话</w:t>
      </w:r>
      <w:r w:rsidRPr="001855BB">
        <w:rPr>
          <w:rFonts w:hAnsi="宋体"/>
          <w:b/>
          <w:color w:val="FF0000"/>
          <w:kern w:val="0"/>
          <w:sz w:val="24"/>
          <w:shd w:val="clear" w:color="auto" w:fill="FFFFFF" w:themeFill="background1"/>
        </w:rPr>
        <w:t>：</w:t>
      </w:r>
      <w:r w:rsidRPr="001855BB">
        <w:rPr>
          <w:rFonts w:hAnsi="宋体" w:hint="eastAsia"/>
          <w:b/>
          <w:color w:val="FF0000"/>
          <w:kern w:val="0"/>
          <w:sz w:val="24"/>
          <w:shd w:val="clear" w:color="auto" w:fill="FFFFFF" w:themeFill="background1"/>
        </w:rPr>
        <w:t>县级公立医院改革与医联体建设</w:t>
      </w:r>
    </w:p>
    <w:p w:rsidR="00061974" w:rsidRPr="001855BB" w:rsidRDefault="00061974" w:rsidP="00061974">
      <w:pPr>
        <w:widowControl/>
        <w:spacing w:line="300" w:lineRule="exact"/>
        <w:ind w:leftChars="672" w:left="1411" w:firstLineChars="2" w:firstLine="5"/>
        <w:rPr>
          <w:rFonts w:ascii="华文楷体" w:eastAsia="华文楷体" w:hAnsi="华文楷体" w:cs="宋体"/>
          <w:sz w:val="24"/>
          <w:shd w:val="clear" w:color="auto" w:fill="FFFFFF" w:themeFill="background1"/>
        </w:rPr>
      </w:pPr>
      <w:r w:rsidRPr="001855BB">
        <w:rPr>
          <w:rFonts w:ascii="华文楷体" w:eastAsia="华文楷体" w:hAnsi="华文楷体" w:cs="宋体" w:hint="eastAsia"/>
          <w:sz w:val="24"/>
          <w:shd w:val="clear" w:color="auto" w:fill="FFFFFF" w:themeFill="background1"/>
        </w:rPr>
        <w:t>郡县治，天下安。县域稳定社会才会稳定，县域医疗卫生水平提高，医改才能成功突围。六年前，县级医院和基层医疗改革就提出九成患者小病不出村，大病不出县，但是，医改持续到今天，县域医疗卫生水平依然是医改的短板。如何以县级公立医院改革为突破口，以县域医联体构建为载体，快速提升县级医院综合服务能力，建立“市连县、县带乡、乡管村”的协调发展机制，通过系统性、整体性、协同性的资源整合和区域联合，让患者由衷相信也乐于享受“家门口”的优质医疗服务？</w:t>
      </w:r>
    </w:p>
    <w:p w:rsidR="00061974" w:rsidRPr="00F92D74" w:rsidRDefault="00640E4F" w:rsidP="00F92D74">
      <w:pPr>
        <w:spacing w:line="360" w:lineRule="auto"/>
        <w:ind w:leftChars="675" w:left="1418"/>
        <w:rPr>
          <w:rFonts w:ascii="宋体" w:hAnsi="宋体"/>
          <w:b/>
          <w:kern w:val="0"/>
          <w:sz w:val="24"/>
          <w:shd w:val="clear" w:color="auto" w:fill="FFFFFF" w:themeFill="background1"/>
        </w:rPr>
      </w:pPr>
      <w:r w:rsidRPr="00F92D74">
        <w:rPr>
          <w:rFonts w:ascii="宋体" w:hAnsi="宋体" w:hint="eastAsia"/>
          <w:b/>
          <w:kern w:val="0"/>
          <w:sz w:val="24"/>
          <w:shd w:val="clear" w:color="auto" w:fill="FFFFFF" w:themeFill="background1"/>
        </w:rPr>
        <w:t>主持</w:t>
      </w:r>
      <w:r w:rsidR="00061974" w:rsidRPr="00F92D74">
        <w:rPr>
          <w:rFonts w:ascii="宋体" w:hAnsi="宋体" w:hint="eastAsia"/>
          <w:b/>
          <w:kern w:val="0"/>
          <w:sz w:val="24"/>
          <w:shd w:val="clear" w:color="auto" w:fill="FFFFFF" w:themeFill="background1"/>
        </w:rPr>
        <w:t>嘉宾：</w:t>
      </w:r>
    </w:p>
    <w:p w:rsidR="00127FFB" w:rsidRPr="00F92D74" w:rsidRDefault="00127FFB" w:rsidP="008B0A23">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丁义涛</w:t>
      </w:r>
      <w:r w:rsidR="0097067E">
        <w:rPr>
          <w:rFonts w:ascii="宋体" w:hAnsi="宋体" w:hint="eastAsia"/>
          <w:kern w:val="0"/>
          <w:sz w:val="24"/>
          <w:shd w:val="clear" w:color="auto" w:fill="FFFFFF" w:themeFill="background1"/>
        </w:rPr>
        <w:t xml:space="preserve"> </w:t>
      </w:r>
      <w:r w:rsidR="0097067E" w:rsidRPr="00F92D74">
        <w:rPr>
          <w:rFonts w:ascii="宋体" w:hAnsi="宋体" w:hint="eastAsia"/>
          <w:kern w:val="0"/>
          <w:sz w:val="24"/>
          <w:shd w:val="clear" w:color="auto" w:fill="FFFFFF" w:themeFill="background1"/>
        </w:rPr>
        <w:t>南京鼓楼医院名誉院长</w:t>
      </w:r>
      <w:r w:rsidR="0097067E">
        <w:rPr>
          <w:rFonts w:ascii="宋体" w:hAnsi="宋体" w:hint="eastAsia"/>
          <w:kern w:val="0"/>
          <w:sz w:val="24"/>
          <w:shd w:val="clear" w:color="auto" w:fill="FFFFFF" w:themeFill="background1"/>
        </w:rPr>
        <w:t>、</w:t>
      </w:r>
      <w:r w:rsidR="00640E4F" w:rsidRPr="00F92D74">
        <w:rPr>
          <w:rFonts w:ascii="宋体" w:hAnsi="宋体" w:hint="eastAsia"/>
          <w:kern w:val="0"/>
          <w:sz w:val="24"/>
          <w:shd w:val="clear" w:color="auto" w:fill="FFFFFF" w:themeFill="background1"/>
        </w:rPr>
        <w:t>南京</w:t>
      </w:r>
      <w:r w:rsidR="00E71EE4" w:rsidRPr="00F92D74">
        <w:rPr>
          <w:rFonts w:ascii="宋体" w:hAnsi="宋体" w:hint="eastAsia"/>
          <w:kern w:val="0"/>
          <w:sz w:val="24"/>
          <w:shd w:val="clear" w:color="auto" w:fill="FFFFFF" w:themeFill="background1"/>
        </w:rPr>
        <w:t>大学医院管理研究所所长</w:t>
      </w:r>
    </w:p>
    <w:p w:rsidR="00846D78" w:rsidRPr="00F92D74" w:rsidRDefault="00F15E17" w:rsidP="00F92D74">
      <w:pPr>
        <w:spacing w:line="360" w:lineRule="auto"/>
        <w:ind w:leftChars="675" w:left="1418"/>
        <w:rPr>
          <w:rFonts w:ascii="宋体" w:hAnsi="宋体"/>
          <w:b/>
          <w:kern w:val="0"/>
          <w:sz w:val="24"/>
          <w:shd w:val="clear" w:color="auto" w:fill="FFFFFF" w:themeFill="background1"/>
        </w:rPr>
      </w:pPr>
      <w:r w:rsidRPr="00F92D74">
        <w:rPr>
          <w:rFonts w:ascii="宋体" w:hAnsi="宋体" w:hint="eastAsia"/>
          <w:b/>
          <w:kern w:val="0"/>
          <w:sz w:val="24"/>
          <w:shd w:val="clear" w:color="auto" w:fill="FFFFFF" w:themeFill="background1"/>
        </w:rPr>
        <w:t>演讲</w:t>
      </w:r>
      <w:r w:rsidR="00846D78" w:rsidRPr="00F92D74">
        <w:rPr>
          <w:rFonts w:ascii="宋体" w:hAnsi="宋体" w:hint="eastAsia"/>
          <w:b/>
          <w:kern w:val="0"/>
          <w:sz w:val="24"/>
          <w:shd w:val="clear" w:color="auto" w:fill="FFFFFF" w:themeFill="background1"/>
        </w:rPr>
        <w:t>嘉宾：</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马伟杭</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浙江省卫生和计划生育委员会副主任</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刘庭芳</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清华大学医院管理研究院院长高级顾问</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高长林</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安徽省医科大学第一附属医院党委副书记</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刘惠亮</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中国武警总医院副院长</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孙喜琢</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深圳市罗湖医院集团兼罗湖区人民医院院长</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陈  健</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昆山市第一人民医院院长</w:t>
      </w:r>
    </w:p>
    <w:p w:rsidR="00846D78" w:rsidRPr="00F92D74" w:rsidRDefault="00846D78" w:rsidP="00F92D74">
      <w:pPr>
        <w:spacing w:line="276" w:lineRule="auto"/>
        <w:ind w:leftChars="675" w:left="1418"/>
        <w:rPr>
          <w:rFonts w:ascii="宋体" w:hAnsi="宋体"/>
          <w:kern w:val="0"/>
          <w:sz w:val="24"/>
          <w:shd w:val="clear" w:color="auto" w:fill="FFFFFF" w:themeFill="background1"/>
        </w:rPr>
      </w:pPr>
      <w:r w:rsidRPr="00F92D74">
        <w:rPr>
          <w:rFonts w:ascii="宋体" w:hAnsi="宋体" w:hint="eastAsia"/>
          <w:kern w:val="0"/>
          <w:sz w:val="24"/>
          <w:shd w:val="clear" w:color="auto" w:fill="FFFFFF" w:themeFill="background1"/>
        </w:rPr>
        <w:t>郜  勇</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湖北省洪湖市人民医院院长</w:t>
      </w:r>
    </w:p>
    <w:p w:rsidR="00846D78" w:rsidRPr="008B0A23" w:rsidRDefault="00846D78" w:rsidP="00F92D74">
      <w:pPr>
        <w:spacing w:line="276" w:lineRule="auto"/>
        <w:ind w:leftChars="675" w:left="1418"/>
        <w:rPr>
          <w:rFonts w:ascii="宋体" w:hAnsi="宋体"/>
          <w:b/>
          <w:kern w:val="0"/>
          <w:sz w:val="24"/>
          <w:shd w:val="clear" w:color="auto" w:fill="FFFFFF" w:themeFill="background1"/>
        </w:rPr>
      </w:pPr>
      <w:r w:rsidRPr="00F92D74">
        <w:rPr>
          <w:rFonts w:ascii="宋体" w:hAnsi="宋体" w:hint="eastAsia"/>
          <w:kern w:val="0"/>
          <w:sz w:val="24"/>
          <w:shd w:val="clear" w:color="auto" w:fill="FFFFFF" w:themeFill="background1"/>
        </w:rPr>
        <w:t>李志刚</w:t>
      </w:r>
      <w:r w:rsidR="00F92D74">
        <w:rPr>
          <w:rFonts w:ascii="宋体" w:hAnsi="宋体" w:hint="eastAsia"/>
          <w:kern w:val="0"/>
          <w:sz w:val="24"/>
          <w:shd w:val="clear" w:color="auto" w:fill="FFFFFF" w:themeFill="background1"/>
        </w:rPr>
        <w:t xml:space="preserve"> </w:t>
      </w:r>
      <w:r w:rsidRPr="00F92D74">
        <w:rPr>
          <w:rFonts w:ascii="宋体" w:hAnsi="宋体" w:hint="eastAsia"/>
          <w:kern w:val="0"/>
          <w:sz w:val="24"/>
          <w:shd w:val="clear" w:color="auto" w:fill="FFFFFF" w:themeFill="background1"/>
        </w:rPr>
        <w:t>山东省宁津县人民医院副院长</w:t>
      </w:r>
    </w:p>
    <w:p w:rsidR="00CD2142" w:rsidRDefault="00CD2142" w:rsidP="00C2455C">
      <w:pPr>
        <w:widowControl/>
        <w:spacing w:line="276" w:lineRule="auto"/>
        <w:jc w:val="left"/>
        <w:rPr>
          <w:rFonts w:asciiTheme="minorEastAsia" w:eastAsiaTheme="minorEastAsia" w:hAnsiTheme="minorEastAsia"/>
          <w:color w:val="000000"/>
          <w:kern w:val="0"/>
          <w:sz w:val="24"/>
        </w:rPr>
      </w:pPr>
    </w:p>
    <w:p w:rsidR="00CD2142" w:rsidRPr="0007065E" w:rsidRDefault="00CD2142" w:rsidP="009831B9">
      <w:pPr>
        <w:spacing w:line="360" w:lineRule="auto"/>
        <w:ind w:firstLineChars="588" w:firstLine="1417"/>
        <w:rPr>
          <w:kern w:val="0"/>
          <w:sz w:val="24"/>
          <w:shd w:val="clear" w:color="auto" w:fill="FFFFFF" w:themeFill="background1"/>
        </w:rPr>
      </w:pPr>
      <w:r w:rsidRPr="0007065E">
        <w:rPr>
          <w:b/>
          <w:color w:val="FF0000"/>
          <w:kern w:val="0"/>
          <w:sz w:val="24"/>
          <w:shd w:val="clear" w:color="auto" w:fill="FFFFFF" w:themeFill="background1"/>
        </w:rPr>
        <w:t>D06</w:t>
      </w:r>
      <w:r w:rsidRPr="0007065E">
        <w:rPr>
          <w:rFonts w:hAnsi="宋体"/>
          <w:b/>
          <w:color w:val="FF0000"/>
          <w:kern w:val="0"/>
          <w:sz w:val="24"/>
          <w:shd w:val="clear" w:color="auto" w:fill="FFFFFF" w:themeFill="background1"/>
        </w:rPr>
        <w:t>：</w:t>
      </w:r>
      <w:r w:rsidRPr="0007065E">
        <w:rPr>
          <w:rFonts w:hAnsi="宋体" w:hint="eastAsia"/>
          <w:b/>
          <w:color w:val="FF0000"/>
          <w:kern w:val="0"/>
          <w:sz w:val="24"/>
          <w:shd w:val="clear" w:color="auto" w:fill="FFFFFF" w:themeFill="background1"/>
        </w:rPr>
        <w:t>创想空间</w:t>
      </w:r>
      <w:r w:rsidRPr="0007065E">
        <w:rPr>
          <w:rFonts w:hAnsi="宋体"/>
          <w:b/>
          <w:color w:val="FF0000"/>
          <w:kern w:val="0"/>
          <w:sz w:val="24"/>
          <w:shd w:val="clear" w:color="auto" w:fill="FFFFFF" w:themeFill="background1"/>
        </w:rPr>
        <w:t>：</w:t>
      </w:r>
      <w:r w:rsidR="0040171C" w:rsidRPr="0007065E">
        <w:rPr>
          <w:rFonts w:hAnsi="宋体" w:hint="eastAsia"/>
          <w:b/>
          <w:color w:val="FF0000"/>
          <w:kern w:val="0"/>
          <w:sz w:val="24"/>
          <w:shd w:val="clear" w:color="auto" w:fill="FFFFFF" w:themeFill="background1"/>
        </w:rPr>
        <w:t>云智驱动——定义未来医疗协同</w:t>
      </w:r>
    </w:p>
    <w:p w:rsidR="0040171C" w:rsidRPr="0007065E" w:rsidRDefault="0040171C" w:rsidP="0040171C">
      <w:pPr>
        <w:spacing w:line="320" w:lineRule="exact"/>
        <w:ind w:leftChars="673" w:left="1413" w:firstLineChars="2" w:firstLine="5"/>
        <w:rPr>
          <w:rFonts w:ascii="华文楷体" w:eastAsia="华文楷体" w:hAnsi="华文楷体"/>
          <w:kern w:val="0"/>
          <w:sz w:val="24"/>
          <w:shd w:val="clear" w:color="auto" w:fill="FFFFFF" w:themeFill="background1"/>
        </w:rPr>
      </w:pPr>
      <w:r w:rsidRPr="0007065E">
        <w:rPr>
          <w:rFonts w:ascii="华文楷体" w:eastAsia="华文楷体" w:hAnsi="华文楷体" w:hint="eastAsia"/>
          <w:kern w:val="0"/>
          <w:sz w:val="24"/>
          <w:shd w:val="clear" w:color="auto" w:fill="FFFFFF" w:themeFill="background1"/>
        </w:rPr>
        <w:t>云计算打破了物理边界，使资源的实时共享成为现实，诸如医疗协同过程中的资源深度整合、互访和技术帮带等重重难关也一应得以化解。随着医改逐层深入，未来的医疗协同在垂直领域的渗透将日益深入，院内与院间协作监管、医联体资源共享、医生集团的参与、多元化的商业模式等问题也会更加突出。</w:t>
      </w:r>
    </w:p>
    <w:p w:rsidR="0040171C" w:rsidRPr="0007065E" w:rsidRDefault="0040171C" w:rsidP="0040171C">
      <w:pPr>
        <w:spacing w:line="320" w:lineRule="exact"/>
        <w:ind w:leftChars="673" w:left="1413" w:firstLineChars="2" w:firstLine="5"/>
        <w:rPr>
          <w:rFonts w:ascii="华文楷体" w:eastAsia="华文楷体" w:hAnsi="华文楷体"/>
          <w:kern w:val="0"/>
          <w:sz w:val="24"/>
          <w:shd w:val="clear" w:color="auto" w:fill="FFFFFF" w:themeFill="background1"/>
        </w:rPr>
      </w:pPr>
      <w:r w:rsidRPr="0007065E">
        <w:rPr>
          <w:rFonts w:ascii="华文楷体" w:eastAsia="华文楷体" w:hAnsi="华文楷体"/>
          <w:kern w:val="0"/>
          <w:sz w:val="24"/>
          <w:shd w:val="clear" w:color="auto" w:fill="FFFFFF" w:themeFill="background1"/>
        </w:rPr>
        <w:t>▪</w:t>
      </w:r>
      <w:r w:rsidRPr="0007065E">
        <w:rPr>
          <w:rFonts w:ascii="华文楷体" w:eastAsia="华文楷体" w:hAnsi="华文楷体" w:hint="eastAsia"/>
          <w:kern w:val="0"/>
          <w:sz w:val="24"/>
          <w:shd w:val="clear" w:color="auto" w:fill="FFFFFF" w:themeFill="background1"/>
        </w:rPr>
        <w:t xml:space="preserve"> 届时，以云智驱动为代表的前沿科技将如何助力国家分级诊疗政策落地，重构医疗协同生态链乃至生态圈？</w:t>
      </w:r>
    </w:p>
    <w:p w:rsidR="005F4733" w:rsidRPr="0007065E" w:rsidRDefault="0040171C" w:rsidP="00C61B9A">
      <w:pPr>
        <w:spacing w:line="320" w:lineRule="exact"/>
        <w:ind w:leftChars="673" w:left="1413" w:firstLineChars="2" w:firstLine="5"/>
        <w:rPr>
          <w:rFonts w:ascii="华文楷体" w:eastAsia="华文楷体" w:hAnsi="华文楷体"/>
          <w:kern w:val="0"/>
          <w:sz w:val="24"/>
          <w:shd w:val="clear" w:color="auto" w:fill="FFFFFF" w:themeFill="background1"/>
        </w:rPr>
      </w:pPr>
      <w:r w:rsidRPr="0007065E">
        <w:rPr>
          <w:rFonts w:ascii="华文楷体" w:eastAsia="华文楷体" w:hAnsi="华文楷体"/>
          <w:kern w:val="0"/>
          <w:sz w:val="24"/>
          <w:shd w:val="clear" w:color="auto" w:fill="FFFFFF" w:themeFill="background1"/>
        </w:rPr>
        <w:t>▪</w:t>
      </w:r>
      <w:r w:rsidRPr="0007065E">
        <w:rPr>
          <w:rFonts w:ascii="华文楷体" w:eastAsia="华文楷体" w:hAnsi="华文楷体" w:hint="eastAsia"/>
          <w:kern w:val="0"/>
          <w:sz w:val="24"/>
          <w:shd w:val="clear" w:color="auto" w:fill="FFFFFF" w:themeFill="background1"/>
        </w:rPr>
        <w:t xml:space="preserve"> 怎样加速节点融合，提升医疗协同的效率与质量，形成不同以往的全新就医体验？</w:t>
      </w:r>
    </w:p>
    <w:p w:rsidR="00CD2142" w:rsidRPr="0007065E" w:rsidRDefault="007B28AC" w:rsidP="0007065E">
      <w:pPr>
        <w:spacing w:line="360" w:lineRule="auto"/>
        <w:ind w:leftChars="675" w:left="1418"/>
        <w:rPr>
          <w:rFonts w:ascii="宋体" w:hAnsi="宋体"/>
          <w:b/>
          <w:kern w:val="0"/>
          <w:sz w:val="24"/>
          <w:shd w:val="clear" w:color="auto" w:fill="FFFFFF" w:themeFill="background1"/>
        </w:rPr>
      </w:pPr>
      <w:r w:rsidRPr="0007065E">
        <w:rPr>
          <w:rFonts w:ascii="宋体" w:hAnsi="宋体" w:hint="eastAsia"/>
          <w:b/>
          <w:kern w:val="0"/>
          <w:sz w:val="24"/>
          <w:shd w:val="clear" w:color="auto" w:fill="FFFFFF" w:themeFill="background1"/>
        </w:rPr>
        <w:t>主持</w:t>
      </w:r>
      <w:r w:rsidR="00CD2142" w:rsidRPr="0007065E">
        <w:rPr>
          <w:rFonts w:ascii="宋体" w:hAnsi="宋体" w:hint="eastAsia"/>
          <w:b/>
          <w:kern w:val="0"/>
          <w:sz w:val="24"/>
          <w:shd w:val="clear" w:color="auto" w:fill="FFFFFF" w:themeFill="background1"/>
        </w:rPr>
        <w:t>嘉宾：</w:t>
      </w:r>
    </w:p>
    <w:p w:rsidR="007B28AC" w:rsidRPr="0007065E" w:rsidRDefault="007B28AC" w:rsidP="0007065E">
      <w:pPr>
        <w:spacing w:line="276" w:lineRule="auto"/>
        <w:ind w:leftChars="675" w:left="1418"/>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金昌晓 北京大学第三医院党委书记、副院长</w:t>
      </w:r>
    </w:p>
    <w:p w:rsidR="007B28AC" w:rsidRPr="0007065E" w:rsidRDefault="007B28AC" w:rsidP="0007065E">
      <w:pPr>
        <w:spacing w:line="276" w:lineRule="auto"/>
        <w:ind w:leftChars="673" w:left="1413" w:firstLineChars="2" w:firstLine="5"/>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宋茂民 首都医科大学附属北京天坛医院</w:t>
      </w:r>
      <w:r w:rsidR="00B90E07" w:rsidRPr="0007065E">
        <w:rPr>
          <w:rFonts w:ascii="宋体" w:hAnsi="宋体" w:hint="eastAsia"/>
          <w:kern w:val="0"/>
          <w:sz w:val="24"/>
          <w:shd w:val="clear" w:color="auto" w:fill="FFFFFF" w:themeFill="background1"/>
        </w:rPr>
        <w:t>原</w:t>
      </w:r>
      <w:r w:rsidRPr="0007065E">
        <w:rPr>
          <w:rFonts w:ascii="宋体" w:hAnsi="宋体" w:hint="eastAsia"/>
          <w:kern w:val="0"/>
          <w:sz w:val="24"/>
          <w:shd w:val="clear" w:color="auto" w:fill="FFFFFF" w:themeFill="background1"/>
        </w:rPr>
        <w:t>党委书记</w:t>
      </w:r>
    </w:p>
    <w:p w:rsidR="007B28AC" w:rsidRPr="0007065E" w:rsidRDefault="007B28AC" w:rsidP="0007065E">
      <w:pPr>
        <w:spacing w:line="360" w:lineRule="auto"/>
        <w:ind w:leftChars="675" w:left="1418"/>
        <w:rPr>
          <w:rFonts w:ascii="宋体" w:hAnsi="宋体"/>
          <w:b/>
          <w:kern w:val="0"/>
          <w:sz w:val="24"/>
          <w:shd w:val="clear" w:color="auto" w:fill="FFFFFF" w:themeFill="background1"/>
        </w:rPr>
      </w:pPr>
      <w:r w:rsidRPr="0007065E">
        <w:rPr>
          <w:rFonts w:ascii="宋体" w:hAnsi="宋体" w:hint="eastAsia"/>
          <w:b/>
          <w:kern w:val="0"/>
          <w:sz w:val="24"/>
          <w:shd w:val="clear" w:color="auto" w:fill="FFFFFF" w:themeFill="background1"/>
        </w:rPr>
        <w:t>演讲嘉宾：</w:t>
      </w:r>
    </w:p>
    <w:p w:rsidR="00127FFB" w:rsidRPr="0007065E" w:rsidRDefault="00127FFB" w:rsidP="0007065E">
      <w:pPr>
        <w:spacing w:line="276" w:lineRule="auto"/>
        <w:ind w:leftChars="673" w:left="1413" w:firstLineChars="2" w:firstLine="5"/>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 xml:space="preserve">王  辰 </w:t>
      </w:r>
      <w:r w:rsidR="001F5F60">
        <w:rPr>
          <w:rFonts w:ascii="宋体" w:hAnsi="宋体" w:hint="eastAsia"/>
          <w:kern w:val="0"/>
          <w:sz w:val="24"/>
          <w:shd w:val="clear" w:color="auto" w:fill="FFFFFF" w:themeFill="background1"/>
        </w:rPr>
        <w:t>中国工程院院士，</w:t>
      </w:r>
      <w:r w:rsidRPr="0007065E">
        <w:rPr>
          <w:rFonts w:ascii="宋体" w:hAnsi="宋体" w:hint="eastAsia"/>
          <w:kern w:val="0"/>
          <w:sz w:val="24"/>
          <w:shd w:val="clear" w:color="auto" w:fill="FFFFFF" w:themeFill="background1"/>
        </w:rPr>
        <w:t>中日医院院长</w:t>
      </w:r>
    </w:p>
    <w:p w:rsidR="00127FFB" w:rsidRPr="0007065E" w:rsidRDefault="00127FFB" w:rsidP="0007065E">
      <w:pPr>
        <w:spacing w:line="276" w:lineRule="auto"/>
        <w:ind w:leftChars="673" w:left="1413" w:firstLineChars="2" w:firstLine="5"/>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金昌晓 北京大学第三医院党委书记、副院长</w:t>
      </w:r>
    </w:p>
    <w:p w:rsidR="007B28AC" w:rsidRPr="0007065E" w:rsidRDefault="007B28AC" w:rsidP="0007065E">
      <w:pPr>
        <w:spacing w:line="276" w:lineRule="auto"/>
        <w:ind w:leftChars="673" w:left="1413" w:firstLineChars="2" w:firstLine="5"/>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宋茂民 首都医科大学附属北京天坛医院</w:t>
      </w:r>
      <w:r w:rsidR="00B90E07" w:rsidRPr="0007065E">
        <w:rPr>
          <w:rFonts w:ascii="宋体" w:hAnsi="宋体" w:hint="eastAsia"/>
          <w:kern w:val="0"/>
          <w:sz w:val="24"/>
          <w:shd w:val="clear" w:color="auto" w:fill="FFFFFF" w:themeFill="background1"/>
        </w:rPr>
        <w:t>原</w:t>
      </w:r>
      <w:r w:rsidRPr="0007065E">
        <w:rPr>
          <w:rFonts w:ascii="宋体" w:hAnsi="宋体" w:hint="eastAsia"/>
          <w:kern w:val="0"/>
          <w:sz w:val="24"/>
          <w:shd w:val="clear" w:color="auto" w:fill="FFFFFF" w:themeFill="background1"/>
        </w:rPr>
        <w:t>党委书记</w:t>
      </w:r>
    </w:p>
    <w:p w:rsidR="00E14526" w:rsidRPr="0007065E" w:rsidRDefault="00E14526" w:rsidP="0007065E">
      <w:pPr>
        <w:spacing w:line="276" w:lineRule="auto"/>
        <w:ind w:firstLineChars="600" w:firstLine="1440"/>
        <w:rPr>
          <w:rFonts w:ascii="宋体" w:hAnsi="宋体"/>
          <w:color w:val="000000" w:themeColor="text1"/>
          <w:kern w:val="0"/>
          <w:sz w:val="24"/>
          <w:shd w:val="clear" w:color="auto" w:fill="FFFFFF" w:themeFill="background1"/>
        </w:rPr>
      </w:pPr>
      <w:r w:rsidRPr="0007065E">
        <w:rPr>
          <w:rFonts w:ascii="宋体" w:hAnsi="宋体" w:hint="eastAsia"/>
          <w:color w:val="000000" w:themeColor="text1"/>
          <w:kern w:val="0"/>
          <w:sz w:val="24"/>
          <w:shd w:val="clear" w:color="auto" w:fill="FFFFFF" w:themeFill="background1"/>
        </w:rPr>
        <w:t>侯建全 苏州大学附属第一医院院长</w:t>
      </w:r>
    </w:p>
    <w:p w:rsidR="00127FFB" w:rsidRPr="0007065E" w:rsidRDefault="00127FFB" w:rsidP="0007065E">
      <w:pPr>
        <w:spacing w:line="276" w:lineRule="auto"/>
        <w:ind w:leftChars="673" w:left="1413" w:firstLineChars="2" w:firstLine="5"/>
        <w:rPr>
          <w:rFonts w:ascii="宋体" w:hAnsi="宋体"/>
          <w:color w:val="000000" w:themeColor="text1"/>
          <w:kern w:val="0"/>
          <w:sz w:val="24"/>
          <w:shd w:val="clear" w:color="auto" w:fill="FFFFFF" w:themeFill="background1"/>
        </w:rPr>
      </w:pPr>
      <w:r w:rsidRPr="0007065E">
        <w:rPr>
          <w:rFonts w:ascii="宋体" w:hAnsi="宋体" w:hint="eastAsia"/>
          <w:color w:val="000000" w:themeColor="text1"/>
          <w:kern w:val="0"/>
          <w:sz w:val="24"/>
          <w:shd w:val="clear" w:color="auto" w:fill="FFFFFF" w:themeFill="background1"/>
        </w:rPr>
        <w:t>孙树印 济宁</w:t>
      </w:r>
      <w:r w:rsidR="004A5622" w:rsidRPr="0007065E">
        <w:rPr>
          <w:rFonts w:ascii="宋体" w:hAnsi="宋体" w:hint="eastAsia"/>
          <w:color w:val="000000" w:themeColor="text1"/>
          <w:kern w:val="0"/>
          <w:sz w:val="24"/>
          <w:shd w:val="clear" w:color="auto" w:fill="FFFFFF" w:themeFill="background1"/>
        </w:rPr>
        <w:t>市</w:t>
      </w:r>
      <w:r w:rsidRPr="0007065E">
        <w:rPr>
          <w:rFonts w:ascii="宋体" w:hAnsi="宋体" w:hint="eastAsia"/>
          <w:color w:val="000000" w:themeColor="text1"/>
          <w:kern w:val="0"/>
          <w:sz w:val="24"/>
          <w:shd w:val="clear" w:color="auto" w:fill="FFFFFF" w:themeFill="background1"/>
        </w:rPr>
        <w:t>第一人民医院</w:t>
      </w:r>
      <w:r w:rsidR="00547A10" w:rsidRPr="0007065E">
        <w:rPr>
          <w:rFonts w:ascii="宋体" w:hAnsi="宋体" w:hint="eastAsia"/>
          <w:color w:val="000000" w:themeColor="text1"/>
          <w:kern w:val="0"/>
          <w:sz w:val="24"/>
          <w:shd w:val="clear" w:color="auto" w:fill="FFFFFF" w:themeFill="background1"/>
        </w:rPr>
        <w:t>院长</w:t>
      </w:r>
    </w:p>
    <w:p w:rsidR="00127FFB" w:rsidRPr="0007065E" w:rsidRDefault="00127FFB" w:rsidP="0007065E">
      <w:pPr>
        <w:spacing w:line="276" w:lineRule="auto"/>
        <w:ind w:leftChars="673" w:left="1413" w:firstLineChars="2" w:firstLine="5"/>
        <w:rPr>
          <w:rFonts w:ascii="宋体" w:hAnsi="宋体"/>
          <w:color w:val="000000" w:themeColor="text1"/>
          <w:kern w:val="0"/>
          <w:sz w:val="24"/>
          <w:shd w:val="clear" w:color="auto" w:fill="FFFFFF" w:themeFill="background1"/>
        </w:rPr>
      </w:pPr>
      <w:r w:rsidRPr="0007065E">
        <w:rPr>
          <w:rFonts w:ascii="宋体" w:hAnsi="宋体" w:hint="eastAsia"/>
          <w:color w:val="000000" w:themeColor="text1"/>
          <w:kern w:val="0"/>
          <w:sz w:val="24"/>
          <w:shd w:val="clear" w:color="auto" w:fill="FFFFFF" w:themeFill="background1"/>
        </w:rPr>
        <w:lastRenderedPageBreak/>
        <w:t>胡万宁 唐山市人民医院院长</w:t>
      </w:r>
    </w:p>
    <w:p w:rsidR="00127FFB" w:rsidRPr="0007065E" w:rsidRDefault="00E14526" w:rsidP="0007065E">
      <w:pPr>
        <w:spacing w:line="276" w:lineRule="auto"/>
        <w:ind w:firstLineChars="600" w:firstLine="1440"/>
        <w:rPr>
          <w:rFonts w:ascii="宋体" w:hAnsi="宋体"/>
          <w:color w:val="000000" w:themeColor="text1"/>
          <w:kern w:val="0"/>
          <w:sz w:val="24"/>
          <w:shd w:val="clear" w:color="auto" w:fill="FFFFFF" w:themeFill="background1"/>
        </w:rPr>
      </w:pPr>
      <w:r w:rsidRPr="0007065E">
        <w:rPr>
          <w:rFonts w:ascii="宋体" w:hAnsi="宋体" w:hint="eastAsia"/>
          <w:color w:val="000000" w:themeColor="text1"/>
          <w:kern w:val="0"/>
          <w:sz w:val="24"/>
          <w:shd w:val="clear" w:color="auto" w:fill="FFFFFF" w:themeFill="background1"/>
        </w:rPr>
        <w:t>张其顺 柳州市</w:t>
      </w:r>
      <w:r w:rsidR="00127FFB" w:rsidRPr="0007065E">
        <w:rPr>
          <w:rFonts w:ascii="宋体" w:hAnsi="宋体" w:hint="eastAsia"/>
          <w:color w:val="000000" w:themeColor="text1"/>
          <w:kern w:val="0"/>
          <w:sz w:val="24"/>
          <w:shd w:val="clear" w:color="auto" w:fill="FFFFFF" w:themeFill="background1"/>
        </w:rPr>
        <w:t>柳铁中心医院院长</w:t>
      </w:r>
    </w:p>
    <w:p w:rsidR="00E14526" w:rsidRPr="0007065E" w:rsidRDefault="00127FFB" w:rsidP="0007065E">
      <w:pPr>
        <w:spacing w:line="276" w:lineRule="auto"/>
        <w:ind w:leftChars="673" w:left="1413" w:firstLineChars="2" w:firstLine="5"/>
        <w:rPr>
          <w:rFonts w:ascii="宋体" w:hAnsi="宋体"/>
          <w:kern w:val="0"/>
          <w:sz w:val="24"/>
          <w:shd w:val="clear" w:color="auto" w:fill="FFFFFF" w:themeFill="background1"/>
        </w:rPr>
      </w:pPr>
      <w:r w:rsidRPr="0007065E">
        <w:rPr>
          <w:rFonts w:ascii="宋体" w:hAnsi="宋体" w:hint="eastAsia"/>
          <w:kern w:val="0"/>
          <w:sz w:val="24"/>
          <w:shd w:val="clear" w:color="auto" w:fill="FFFFFF" w:themeFill="background1"/>
        </w:rPr>
        <w:t xml:space="preserve">王志恒 </w:t>
      </w:r>
      <w:r w:rsidR="00E14526" w:rsidRPr="0007065E">
        <w:rPr>
          <w:rFonts w:ascii="宋体" w:hAnsi="宋体" w:hint="eastAsia"/>
          <w:kern w:val="0"/>
          <w:sz w:val="24"/>
          <w:shd w:val="clear" w:color="auto" w:fill="FFFFFF" w:themeFill="background1"/>
        </w:rPr>
        <w:t>中国电信集团公司医卫行业营销拓展部总经理</w:t>
      </w:r>
    </w:p>
    <w:p w:rsidR="007251D1" w:rsidRPr="00A40197" w:rsidRDefault="007251D1" w:rsidP="0007065E">
      <w:pPr>
        <w:spacing w:line="276" w:lineRule="auto"/>
        <w:rPr>
          <w:rFonts w:asciiTheme="minorEastAsia" w:eastAsiaTheme="minorEastAsia" w:hAnsiTheme="minorEastAsia"/>
          <w:kern w:val="0"/>
          <w:sz w:val="24"/>
        </w:rPr>
      </w:pPr>
    </w:p>
    <w:p w:rsidR="00131B76" w:rsidRPr="00A944A6" w:rsidRDefault="00E77728" w:rsidP="009831B9">
      <w:pPr>
        <w:spacing w:line="360" w:lineRule="auto"/>
        <w:ind w:firstLineChars="600" w:firstLine="1446"/>
        <w:rPr>
          <w:rFonts w:hAnsi="宋体"/>
          <w:b/>
          <w:color w:val="FF0000"/>
          <w:kern w:val="0"/>
          <w:sz w:val="24"/>
          <w:shd w:val="clear" w:color="auto" w:fill="FFFFFF" w:themeFill="background1"/>
        </w:rPr>
      </w:pPr>
      <w:r w:rsidRPr="00A944A6">
        <w:rPr>
          <w:b/>
          <w:color w:val="FF0000"/>
          <w:kern w:val="0"/>
          <w:sz w:val="24"/>
          <w:shd w:val="clear" w:color="auto" w:fill="FFFFFF" w:themeFill="background1"/>
        </w:rPr>
        <w:t>D</w:t>
      </w:r>
      <w:r w:rsidR="00131B76" w:rsidRPr="00A944A6">
        <w:rPr>
          <w:b/>
          <w:color w:val="FF0000"/>
          <w:kern w:val="0"/>
          <w:sz w:val="24"/>
          <w:shd w:val="clear" w:color="auto" w:fill="FFFFFF" w:themeFill="background1"/>
        </w:rPr>
        <w:t>0</w:t>
      </w:r>
      <w:r w:rsidR="00CD2142" w:rsidRPr="00A944A6">
        <w:rPr>
          <w:b/>
          <w:color w:val="FF0000"/>
          <w:kern w:val="0"/>
          <w:sz w:val="24"/>
          <w:shd w:val="clear" w:color="auto" w:fill="FFFFFF" w:themeFill="background1"/>
        </w:rPr>
        <w:t>7</w:t>
      </w:r>
      <w:r w:rsidR="00131B76" w:rsidRPr="00A944A6">
        <w:rPr>
          <w:rFonts w:hint="eastAsia"/>
          <w:b/>
          <w:color w:val="FF0000"/>
          <w:kern w:val="0"/>
          <w:sz w:val="24"/>
          <w:shd w:val="clear" w:color="auto" w:fill="FFFFFF" w:themeFill="background1"/>
        </w:rPr>
        <w:t>：</w:t>
      </w:r>
      <w:r w:rsidR="00956667" w:rsidRPr="00A944A6">
        <w:rPr>
          <w:rFonts w:hint="eastAsia"/>
          <w:b/>
          <w:color w:val="FF0000"/>
          <w:kern w:val="0"/>
          <w:sz w:val="24"/>
          <w:shd w:val="clear" w:color="auto" w:fill="FFFFFF" w:themeFill="background1"/>
        </w:rPr>
        <w:t>尖峰对话：</w:t>
      </w:r>
      <w:r w:rsidR="00956667" w:rsidRPr="00A944A6">
        <w:rPr>
          <w:rFonts w:hint="eastAsia"/>
          <w:b/>
          <w:color w:val="FF0000"/>
          <w:kern w:val="0"/>
          <w:sz w:val="24"/>
          <w:shd w:val="clear" w:color="auto" w:fill="FFFFFF" w:themeFill="background1"/>
        </w:rPr>
        <w:t>HIMSS</w:t>
      </w:r>
      <w:r w:rsidR="00956667" w:rsidRPr="00A944A6">
        <w:rPr>
          <w:rFonts w:hint="eastAsia"/>
          <w:b/>
          <w:color w:val="FF0000"/>
          <w:kern w:val="0"/>
          <w:sz w:val="24"/>
          <w:shd w:val="clear" w:color="auto" w:fill="FFFFFF" w:themeFill="background1"/>
        </w:rPr>
        <w:t>闯关：国际标准，中国实践</w:t>
      </w:r>
      <w:r w:rsidR="00035B7F" w:rsidRPr="00A944A6">
        <w:rPr>
          <w:rFonts w:hint="eastAsia"/>
          <w:b/>
          <w:color w:val="FF0000"/>
          <w:kern w:val="0"/>
          <w:sz w:val="24"/>
          <w:shd w:val="clear" w:color="auto" w:fill="FFFFFF" w:themeFill="background1"/>
        </w:rPr>
        <w:t xml:space="preserve"> </w:t>
      </w:r>
    </w:p>
    <w:p w:rsidR="002A1884" w:rsidRPr="00A944A6" w:rsidRDefault="002A1884" w:rsidP="002A1884">
      <w:pPr>
        <w:spacing w:line="320" w:lineRule="exact"/>
        <w:ind w:leftChars="675" w:left="1418"/>
        <w:rPr>
          <w:rFonts w:ascii="华文楷体" w:eastAsia="华文楷体" w:hAnsi="华文楷体"/>
          <w:kern w:val="0"/>
          <w:sz w:val="24"/>
          <w:shd w:val="clear" w:color="auto" w:fill="FFFFFF" w:themeFill="background1"/>
        </w:rPr>
      </w:pPr>
      <w:r w:rsidRPr="00A944A6">
        <w:rPr>
          <w:rFonts w:ascii="华文楷体" w:eastAsia="华文楷体" w:hAnsi="华文楷体" w:hint="eastAsia"/>
          <w:kern w:val="0"/>
          <w:sz w:val="24"/>
          <w:shd w:val="clear" w:color="auto" w:fill="FFFFFF" w:themeFill="background1"/>
        </w:rPr>
        <w:t>如何提高信息系统的投入产出？在这个过程中，国内电子病历评价，互联互通测评和国际的HIMSS 评级，都给医院提供了很好的建设路径和国内国际标杆。HIMSS EMRAM 即电子病历成熟度模型 围绕电子病历，将与患者有关的所有临床信息系统分为 “0-7” 八个等级。HIMSS 七级医院就是“数字化医院“和“智慧化医院”的结合体，它能真正将各模块的电子病历盘活，在各系统互联互通的基础上，实现医院的自动化/智能化/无纸化运行，业务流程闭环管理。对全方位整合后的医院大数据进行共享，充分挖掘利用，以实时，实地，全方位，全流程，有效地帮助个性化精准医疗和智慧化精益管理，以改进安全，质量，和效率。</w:t>
      </w:r>
    </w:p>
    <w:p w:rsidR="002A1884" w:rsidRPr="00A944A6" w:rsidRDefault="002A1884" w:rsidP="002A1884">
      <w:pPr>
        <w:spacing w:line="320" w:lineRule="exact"/>
        <w:ind w:leftChars="675" w:left="1418"/>
        <w:rPr>
          <w:rFonts w:ascii="华文楷体" w:eastAsia="华文楷体" w:hAnsi="华文楷体"/>
          <w:kern w:val="0"/>
          <w:sz w:val="24"/>
          <w:shd w:val="clear" w:color="auto" w:fill="FFFFFF" w:themeFill="background1"/>
        </w:rPr>
      </w:pPr>
      <w:r w:rsidRPr="00A944A6">
        <w:rPr>
          <w:rFonts w:ascii="华文楷体" w:eastAsia="华文楷体" w:hAnsi="华文楷体" w:hint="eastAsia"/>
          <w:kern w:val="0"/>
          <w:sz w:val="24"/>
          <w:shd w:val="clear" w:color="auto" w:fill="FFFFFF" w:themeFill="background1"/>
        </w:rPr>
        <w:t>囿于其标准之高，条规之严，目前，能够达到HIMSS7级的医院在国际上也还是凤毛麟角，但不少中国医院和企业的相关探索已经在路上，甚至已经开始实现弯道超车。</w:t>
      </w:r>
    </w:p>
    <w:p w:rsidR="002A1884" w:rsidRPr="00A944A6" w:rsidRDefault="002A1884" w:rsidP="002A1884">
      <w:pPr>
        <w:spacing w:line="320" w:lineRule="exact"/>
        <w:ind w:leftChars="675" w:left="1418"/>
        <w:rPr>
          <w:rFonts w:ascii="华文楷体" w:eastAsia="华文楷体" w:hAnsi="华文楷体"/>
          <w:kern w:val="0"/>
          <w:sz w:val="24"/>
          <w:shd w:val="clear" w:color="auto" w:fill="FFFFFF" w:themeFill="background1"/>
        </w:rPr>
      </w:pPr>
      <w:r w:rsidRPr="00A944A6">
        <w:rPr>
          <w:rFonts w:ascii="华文楷体" w:eastAsia="华文楷体" w:hAnsi="华文楷体"/>
          <w:kern w:val="0"/>
          <w:sz w:val="24"/>
          <w:shd w:val="clear" w:color="auto" w:fill="FFFFFF" w:themeFill="background1"/>
        </w:rPr>
        <w:t xml:space="preserve">▪ </w:t>
      </w:r>
      <w:r w:rsidRPr="00A944A6">
        <w:rPr>
          <w:rFonts w:ascii="华文楷体" w:eastAsia="华文楷体" w:hAnsi="华文楷体" w:hint="eastAsia"/>
          <w:kern w:val="0"/>
          <w:sz w:val="24"/>
          <w:shd w:val="clear" w:color="auto" w:fill="FFFFFF" w:themeFill="background1"/>
        </w:rPr>
        <w:t>医院在系统选择或构建之初，如何充分理解和评估好自己的需求，让系统与医院的匹配度更高？</w:t>
      </w:r>
    </w:p>
    <w:p w:rsidR="002A1884" w:rsidRPr="00A944A6" w:rsidRDefault="002A1884" w:rsidP="002A1884">
      <w:pPr>
        <w:spacing w:line="320" w:lineRule="exact"/>
        <w:ind w:leftChars="675" w:left="1418"/>
        <w:rPr>
          <w:rFonts w:ascii="华文楷体" w:eastAsia="华文楷体" w:hAnsi="华文楷体"/>
          <w:kern w:val="0"/>
          <w:sz w:val="24"/>
          <w:shd w:val="clear" w:color="auto" w:fill="FFFFFF" w:themeFill="background1"/>
        </w:rPr>
      </w:pPr>
      <w:r w:rsidRPr="00A944A6">
        <w:rPr>
          <w:rFonts w:ascii="华文楷体" w:eastAsia="华文楷体" w:hAnsi="华文楷体"/>
          <w:kern w:val="0"/>
          <w:sz w:val="24"/>
          <w:shd w:val="clear" w:color="auto" w:fill="FFFFFF" w:themeFill="background1"/>
        </w:rPr>
        <w:t xml:space="preserve">▪ </w:t>
      </w:r>
      <w:r w:rsidRPr="00A944A6">
        <w:rPr>
          <w:rFonts w:ascii="华文楷体" w:eastAsia="华文楷体" w:hAnsi="华文楷体" w:hint="eastAsia"/>
          <w:kern w:val="0"/>
          <w:sz w:val="24"/>
          <w:shd w:val="clear" w:color="auto" w:fill="FFFFFF" w:themeFill="background1"/>
        </w:rPr>
        <w:t>基于</w:t>
      </w:r>
      <w:r w:rsidRPr="00A944A6">
        <w:rPr>
          <w:rFonts w:ascii="华文楷体" w:eastAsia="华文楷体" w:hAnsi="华文楷体"/>
          <w:kern w:val="0"/>
          <w:sz w:val="24"/>
          <w:shd w:val="clear" w:color="auto" w:fill="FFFFFF" w:themeFill="background1"/>
        </w:rPr>
        <w:t>HIMSS</w:t>
      </w:r>
      <w:r w:rsidRPr="00A944A6">
        <w:rPr>
          <w:rFonts w:ascii="华文楷体" w:eastAsia="华文楷体" w:hAnsi="华文楷体" w:hint="eastAsia"/>
          <w:kern w:val="0"/>
          <w:sz w:val="24"/>
          <w:shd w:val="clear" w:color="auto" w:fill="FFFFFF" w:themeFill="background1"/>
        </w:rPr>
        <w:t>平台建立的医疗</w:t>
      </w:r>
      <w:r w:rsidRPr="00A944A6">
        <w:rPr>
          <w:rFonts w:ascii="华文楷体" w:eastAsia="华文楷体" w:hAnsi="华文楷体"/>
          <w:kern w:val="0"/>
          <w:sz w:val="24"/>
          <w:shd w:val="clear" w:color="auto" w:fill="FFFFFF" w:themeFill="background1"/>
        </w:rPr>
        <w:t>IT</w:t>
      </w:r>
      <w:r w:rsidRPr="00A944A6">
        <w:rPr>
          <w:rFonts w:ascii="华文楷体" w:eastAsia="华文楷体" w:hAnsi="华文楷体" w:hint="eastAsia"/>
          <w:kern w:val="0"/>
          <w:sz w:val="24"/>
          <w:shd w:val="clear" w:color="auto" w:fill="FFFFFF" w:themeFill="background1"/>
        </w:rPr>
        <w:t>金标准，可以为国内医院带来哪些现实帮助？换言之，</w:t>
      </w:r>
      <w:r w:rsidRPr="00A944A6">
        <w:rPr>
          <w:rFonts w:ascii="华文楷体" w:eastAsia="华文楷体" w:hAnsi="华文楷体"/>
          <w:kern w:val="0"/>
          <w:sz w:val="24"/>
          <w:shd w:val="clear" w:color="auto" w:fill="FFFFFF" w:themeFill="background1"/>
        </w:rPr>
        <w:t>HIMSS</w:t>
      </w:r>
      <w:r w:rsidRPr="00A944A6">
        <w:rPr>
          <w:rFonts w:ascii="华文楷体" w:eastAsia="华文楷体" w:hAnsi="华文楷体" w:hint="eastAsia"/>
          <w:kern w:val="0"/>
          <w:sz w:val="24"/>
          <w:shd w:val="clear" w:color="auto" w:fill="FFFFFF" w:themeFill="background1"/>
        </w:rPr>
        <w:t>的核心价值体现在哪里？</w:t>
      </w:r>
    </w:p>
    <w:p w:rsidR="0061067E" w:rsidRPr="00A944A6" w:rsidRDefault="002A1884" w:rsidP="002A1884">
      <w:pPr>
        <w:spacing w:line="320" w:lineRule="exact"/>
        <w:ind w:leftChars="675" w:left="1418"/>
        <w:rPr>
          <w:rFonts w:ascii="华文楷体" w:eastAsia="华文楷体" w:hAnsi="华文楷体"/>
          <w:kern w:val="0"/>
          <w:sz w:val="24"/>
          <w:shd w:val="clear" w:color="auto" w:fill="FFFFFF" w:themeFill="background1"/>
        </w:rPr>
      </w:pPr>
      <w:r w:rsidRPr="00A944A6">
        <w:rPr>
          <w:rFonts w:ascii="华文楷体" w:eastAsia="华文楷体" w:hAnsi="华文楷体"/>
          <w:kern w:val="0"/>
          <w:sz w:val="24"/>
          <w:shd w:val="clear" w:color="auto" w:fill="FFFFFF" w:themeFill="background1"/>
        </w:rPr>
        <w:t xml:space="preserve">▪ </w:t>
      </w:r>
      <w:r w:rsidRPr="00A944A6">
        <w:rPr>
          <w:rFonts w:ascii="华文楷体" w:eastAsia="华文楷体" w:hAnsi="华文楷体" w:hint="eastAsia"/>
          <w:kern w:val="0"/>
          <w:sz w:val="24"/>
          <w:shd w:val="clear" w:color="auto" w:fill="FFFFFF" w:themeFill="background1"/>
        </w:rPr>
        <w:t>在参评</w:t>
      </w:r>
      <w:r w:rsidRPr="00A944A6">
        <w:rPr>
          <w:rFonts w:ascii="华文楷体" w:eastAsia="华文楷体" w:hAnsi="华文楷体"/>
          <w:kern w:val="0"/>
          <w:sz w:val="24"/>
          <w:shd w:val="clear" w:color="auto" w:fill="FFFFFF" w:themeFill="background1"/>
        </w:rPr>
        <w:t>HIMSS</w:t>
      </w:r>
      <w:r w:rsidRPr="00A944A6">
        <w:rPr>
          <w:rFonts w:ascii="华文楷体" w:eastAsia="华文楷体" w:hAnsi="华文楷体" w:hint="eastAsia"/>
          <w:kern w:val="0"/>
          <w:sz w:val="24"/>
          <w:shd w:val="clear" w:color="auto" w:fill="FFFFFF" w:themeFill="background1"/>
        </w:rPr>
        <w:t>过程中，如何与医疗</w:t>
      </w:r>
      <w:r w:rsidRPr="00A944A6">
        <w:rPr>
          <w:rFonts w:ascii="华文楷体" w:eastAsia="华文楷体" w:hAnsi="华文楷体"/>
          <w:kern w:val="0"/>
          <w:sz w:val="24"/>
          <w:shd w:val="clear" w:color="auto" w:fill="FFFFFF" w:themeFill="background1"/>
        </w:rPr>
        <w:t>IT</w:t>
      </w:r>
      <w:r w:rsidRPr="00A944A6">
        <w:rPr>
          <w:rFonts w:ascii="华文楷体" w:eastAsia="华文楷体" w:hAnsi="华文楷体" w:hint="eastAsia"/>
          <w:kern w:val="0"/>
          <w:sz w:val="24"/>
          <w:shd w:val="clear" w:color="auto" w:fill="FFFFFF" w:themeFill="background1"/>
        </w:rPr>
        <w:t>企业协作，提高通过的成功率？</w:t>
      </w:r>
    </w:p>
    <w:p w:rsidR="0061067E" w:rsidRPr="00A944A6" w:rsidRDefault="00221355" w:rsidP="00A944A6">
      <w:pPr>
        <w:spacing w:line="360" w:lineRule="auto"/>
        <w:ind w:leftChars="675" w:left="1418"/>
        <w:rPr>
          <w:rFonts w:ascii="宋体" w:hAnsi="宋体"/>
          <w:b/>
          <w:kern w:val="0"/>
          <w:sz w:val="24"/>
          <w:shd w:val="clear" w:color="auto" w:fill="FFFFFF" w:themeFill="background1"/>
        </w:rPr>
      </w:pPr>
      <w:r w:rsidRPr="00A944A6">
        <w:rPr>
          <w:rFonts w:ascii="宋体" w:hAnsi="宋体" w:hint="eastAsia"/>
          <w:b/>
          <w:kern w:val="0"/>
          <w:sz w:val="24"/>
          <w:shd w:val="clear" w:color="auto" w:fill="FFFFFF" w:themeFill="background1"/>
        </w:rPr>
        <w:t>主持</w:t>
      </w:r>
      <w:r w:rsidR="0061067E" w:rsidRPr="00A944A6">
        <w:rPr>
          <w:rFonts w:ascii="宋体" w:hAnsi="宋体" w:hint="eastAsia"/>
          <w:b/>
          <w:kern w:val="0"/>
          <w:sz w:val="24"/>
          <w:shd w:val="clear" w:color="auto" w:fill="FFFFFF" w:themeFill="background1"/>
        </w:rPr>
        <w:t>嘉宾：</w:t>
      </w:r>
    </w:p>
    <w:p w:rsidR="00127FFB" w:rsidRPr="00A944A6" w:rsidRDefault="00127FFB"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任龙喜 清华大学附属垂杨柳医院院长</w:t>
      </w:r>
    </w:p>
    <w:p w:rsidR="00127FFB" w:rsidRPr="00A944A6" w:rsidRDefault="00127FFB" w:rsidP="00A944A6">
      <w:pPr>
        <w:spacing w:line="276" w:lineRule="auto"/>
        <w:ind w:leftChars="673" w:left="1413" w:firstLineChars="2" w:firstLine="5"/>
        <w:rPr>
          <w:rFonts w:ascii="宋体" w:hAnsi="宋体"/>
          <w:color w:val="000000"/>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 xml:space="preserve">刘继兰 </w:t>
      </w:r>
      <w:r w:rsidRPr="00A944A6">
        <w:rPr>
          <w:rFonts w:ascii="宋体" w:hAnsi="宋体" w:cs="Arial" w:hint="eastAsia"/>
          <w:color w:val="000000" w:themeColor="text1"/>
          <w:sz w:val="24"/>
          <w:shd w:val="clear" w:color="auto" w:fill="FFFFFF" w:themeFill="background1"/>
        </w:rPr>
        <w:t>HIMSS副总裁兼大中华区执行总裁、</w:t>
      </w:r>
      <w:r w:rsidRPr="00A944A6">
        <w:rPr>
          <w:rFonts w:ascii="宋体" w:hAnsi="宋体" w:hint="eastAsia"/>
          <w:color w:val="000000" w:themeColor="text1"/>
          <w:kern w:val="0"/>
          <w:sz w:val="24"/>
          <w:shd w:val="clear" w:color="auto" w:fill="FFFFFF" w:themeFill="background1"/>
        </w:rPr>
        <w:t>JCI首席顾问</w:t>
      </w:r>
    </w:p>
    <w:p w:rsidR="00DC2967" w:rsidRPr="00A944A6" w:rsidRDefault="00221355" w:rsidP="00A944A6">
      <w:pPr>
        <w:spacing w:line="360" w:lineRule="auto"/>
        <w:ind w:leftChars="675" w:left="1418"/>
        <w:rPr>
          <w:rFonts w:ascii="宋体" w:hAnsi="宋体"/>
          <w:b/>
          <w:color w:val="000000" w:themeColor="text1"/>
          <w:kern w:val="0"/>
          <w:sz w:val="24"/>
          <w:shd w:val="clear" w:color="auto" w:fill="FFFFFF" w:themeFill="background1"/>
        </w:rPr>
      </w:pPr>
      <w:r w:rsidRPr="00A944A6">
        <w:rPr>
          <w:rFonts w:ascii="宋体" w:hAnsi="宋体" w:hint="eastAsia"/>
          <w:b/>
          <w:color w:val="000000" w:themeColor="text1"/>
          <w:kern w:val="0"/>
          <w:sz w:val="24"/>
          <w:shd w:val="clear" w:color="auto" w:fill="FFFFFF" w:themeFill="background1"/>
        </w:rPr>
        <w:t>演讲嘉宾：</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郭启勇</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中国医科大学附属盛京医院院长</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赵国光</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首都医科大学宣武医院院长</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时</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军</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南昌大学第一附属医院院长</w:t>
      </w:r>
    </w:p>
    <w:p w:rsidR="00DC2967" w:rsidRPr="00A944A6" w:rsidRDefault="00DC2967"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蔡秀军</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浙江大学医学院附属邵逸夫医院院长</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夏慧敏</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广州市妇女儿童医疗中心主任</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姜</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杰</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厦门大学附属第一医院院长</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董</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军</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泰达国际心血管病医院常务副院长</w:t>
      </w:r>
    </w:p>
    <w:p w:rsidR="005823A6" w:rsidRPr="00A944A6" w:rsidRDefault="005823A6"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章笠中</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思创医惠科技股份有限公司董事长兼总经理</w:t>
      </w:r>
    </w:p>
    <w:p w:rsidR="00221355" w:rsidRPr="00A944A6" w:rsidRDefault="00221355" w:rsidP="00A944A6">
      <w:pPr>
        <w:spacing w:line="276" w:lineRule="auto"/>
        <w:ind w:leftChars="673" w:left="1413" w:firstLineChars="2" w:firstLine="5"/>
        <w:rPr>
          <w:rFonts w:ascii="宋体" w:hAnsi="宋体"/>
          <w:color w:val="000000" w:themeColor="text1"/>
          <w:kern w:val="0"/>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任龙喜</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清华大学附属垂杨柳医院院长</w:t>
      </w:r>
    </w:p>
    <w:p w:rsidR="00192F39" w:rsidRPr="00A944A6" w:rsidRDefault="00221355" w:rsidP="00A944A6">
      <w:pPr>
        <w:spacing w:line="276" w:lineRule="auto"/>
        <w:ind w:leftChars="673" w:left="1413" w:firstLineChars="2" w:firstLine="5"/>
        <w:rPr>
          <w:rFonts w:ascii="宋体" w:hAnsi="宋体"/>
          <w:sz w:val="24"/>
          <w:shd w:val="clear" w:color="auto" w:fill="FFFFFF" w:themeFill="background1"/>
        </w:rPr>
      </w:pPr>
      <w:r w:rsidRPr="00A944A6">
        <w:rPr>
          <w:rFonts w:ascii="宋体" w:hAnsi="宋体" w:hint="eastAsia"/>
          <w:color w:val="000000" w:themeColor="text1"/>
          <w:kern w:val="0"/>
          <w:sz w:val="24"/>
          <w:shd w:val="clear" w:color="auto" w:fill="FFFFFF" w:themeFill="background1"/>
        </w:rPr>
        <w:t>刘继兰</w:t>
      </w:r>
      <w:r w:rsidR="00A944A6">
        <w:rPr>
          <w:rFonts w:ascii="宋体" w:hAnsi="宋体" w:hint="eastAsia"/>
          <w:color w:val="000000" w:themeColor="text1"/>
          <w:kern w:val="0"/>
          <w:sz w:val="24"/>
          <w:shd w:val="clear" w:color="auto" w:fill="FFFFFF" w:themeFill="background1"/>
        </w:rPr>
        <w:t xml:space="preserve"> </w:t>
      </w:r>
      <w:r w:rsidRPr="00A944A6">
        <w:rPr>
          <w:rFonts w:ascii="宋体" w:hAnsi="宋体" w:hint="eastAsia"/>
          <w:color w:val="000000" w:themeColor="text1"/>
          <w:kern w:val="0"/>
          <w:sz w:val="24"/>
          <w:shd w:val="clear" w:color="auto" w:fill="FFFFFF" w:themeFill="background1"/>
        </w:rPr>
        <w:t>HIMSS副总裁兼大中华区执行总裁、JCI首席顾问</w:t>
      </w:r>
    </w:p>
    <w:p w:rsidR="00221355" w:rsidRPr="00035B7F" w:rsidRDefault="00221355" w:rsidP="00C7130E">
      <w:pPr>
        <w:spacing w:line="276" w:lineRule="auto"/>
        <w:ind w:leftChars="675" w:left="1418"/>
        <w:rPr>
          <w:rFonts w:asciiTheme="minorEastAsia" w:eastAsiaTheme="minorEastAsia" w:hAnsiTheme="minorEastAsia"/>
          <w:color w:val="000000"/>
          <w:kern w:val="0"/>
          <w:sz w:val="24"/>
        </w:rPr>
      </w:pPr>
    </w:p>
    <w:p w:rsidR="00480F2E" w:rsidRPr="00C7130E" w:rsidRDefault="00480F2E" w:rsidP="00480F2E">
      <w:pPr>
        <w:spacing w:line="360" w:lineRule="auto"/>
        <w:ind w:firstLineChars="600" w:firstLine="1446"/>
        <w:rPr>
          <w:rFonts w:hAnsi="宋体"/>
          <w:b/>
          <w:color w:val="FF0000"/>
          <w:kern w:val="0"/>
          <w:sz w:val="24"/>
          <w:shd w:val="clear" w:color="auto" w:fill="FFFFFF" w:themeFill="background1"/>
        </w:rPr>
      </w:pPr>
      <w:r w:rsidRPr="00C7130E">
        <w:rPr>
          <w:b/>
          <w:color w:val="FF0000"/>
          <w:kern w:val="0"/>
          <w:sz w:val="24"/>
          <w:shd w:val="clear" w:color="auto" w:fill="FFFFFF" w:themeFill="background1"/>
        </w:rPr>
        <w:t>D08</w:t>
      </w:r>
      <w:r w:rsidRPr="00C7130E">
        <w:rPr>
          <w:rFonts w:hint="eastAsia"/>
          <w:b/>
          <w:color w:val="FF0000"/>
          <w:kern w:val="0"/>
          <w:sz w:val="24"/>
          <w:shd w:val="clear" w:color="auto" w:fill="FFFFFF" w:themeFill="background1"/>
        </w:rPr>
        <w:t>：创想空间：智引未来（上）——医疗与人工智能</w:t>
      </w:r>
    </w:p>
    <w:p w:rsidR="00480F2E" w:rsidRPr="00C7130E" w:rsidRDefault="00480F2E" w:rsidP="00480F2E">
      <w:pPr>
        <w:spacing w:line="320" w:lineRule="exact"/>
        <w:ind w:leftChars="675" w:left="1418"/>
        <w:rPr>
          <w:rFonts w:ascii="华文楷体" w:eastAsia="华文楷体" w:hAnsi="华文楷体"/>
          <w:kern w:val="0"/>
          <w:sz w:val="24"/>
          <w:shd w:val="clear" w:color="auto" w:fill="FFFFFF" w:themeFill="background1"/>
        </w:rPr>
      </w:pPr>
      <w:r w:rsidRPr="00C7130E">
        <w:rPr>
          <w:rFonts w:ascii="华文楷体" w:eastAsia="华文楷体" w:hAnsi="华文楷体" w:hint="eastAsia"/>
          <w:kern w:val="0"/>
          <w:sz w:val="24"/>
          <w:shd w:val="clear" w:color="auto" w:fill="FFFFFF" w:themeFill="background1"/>
        </w:rPr>
        <w:t>人工智能（AI）和机器学习正以前所未有的速度在全球医疗领域快速渗</w:t>
      </w:r>
      <w:r w:rsidRPr="00C7130E">
        <w:rPr>
          <w:rFonts w:ascii="华文楷体" w:eastAsia="华文楷体" w:hAnsi="华文楷体" w:hint="eastAsia"/>
          <w:kern w:val="0"/>
          <w:sz w:val="24"/>
          <w:shd w:val="clear" w:color="auto" w:fill="FFFFFF" w:themeFill="background1"/>
        </w:rPr>
        <w:lastRenderedPageBreak/>
        <w:t>透，并横向贯穿着医疗的方方面面。尤其在临床诊疗领域，人工智能已显现出比人类更高效的优势——海量、快速收集医学知识，进行医学方面结构化数据与非结构化数据的分析处理，帮助医护人员更好地对病情做出判断，使患者获得个性化、精准化、全程化的医疗照护服务。</w:t>
      </w:r>
    </w:p>
    <w:p w:rsidR="00480F2E" w:rsidRPr="00C7130E" w:rsidRDefault="00480F2E" w:rsidP="00480F2E">
      <w:pPr>
        <w:spacing w:line="320" w:lineRule="exact"/>
        <w:ind w:leftChars="675" w:left="1418"/>
        <w:rPr>
          <w:rFonts w:ascii="华文楷体" w:eastAsia="华文楷体" w:hAnsi="华文楷体"/>
          <w:kern w:val="0"/>
          <w:sz w:val="24"/>
          <w:shd w:val="clear" w:color="auto" w:fill="FFFFFF" w:themeFill="background1"/>
        </w:rPr>
      </w:pPr>
      <w:r w:rsidRPr="00C7130E">
        <w:rPr>
          <w:rFonts w:ascii="华文楷体" w:eastAsia="华文楷体" w:hAnsi="华文楷体"/>
          <w:kern w:val="0"/>
          <w:sz w:val="24"/>
          <w:shd w:val="clear" w:color="auto" w:fill="FFFFFF" w:themeFill="background1"/>
        </w:rPr>
        <w:t xml:space="preserve">▪  </w:t>
      </w:r>
      <w:r w:rsidRPr="00C7130E">
        <w:rPr>
          <w:rFonts w:ascii="华文楷体" w:eastAsia="华文楷体" w:hAnsi="华文楷体" w:hint="eastAsia"/>
          <w:kern w:val="0"/>
          <w:sz w:val="24"/>
          <w:shd w:val="clear" w:color="auto" w:fill="FFFFFF" w:themeFill="background1"/>
        </w:rPr>
        <w:t>A</w:t>
      </w:r>
      <w:r w:rsidRPr="00C7130E">
        <w:rPr>
          <w:rFonts w:ascii="华文楷体" w:eastAsia="华文楷体" w:hAnsi="华文楷体"/>
          <w:kern w:val="0"/>
          <w:sz w:val="24"/>
          <w:shd w:val="clear" w:color="auto" w:fill="FFFFFF" w:themeFill="background1"/>
        </w:rPr>
        <w:t>I</w:t>
      </w:r>
      <w:r w:rsidRPr="00C7130E">
        <w:rPr>
          <w:rFonts w:ascii="华文楷体" w:eastAsia="华文楷体" w:hAnsi="华文楷体" w:hint="eastAsia"/>
          <w:kern w:val="0"/>
          <w:sz w:val="24"/>
          <w:shd w:val="clear" w:color="auto" w:fill="FFFFFF" w:themeFill="background1"/>
        </w:rPr>
        <w:t>挺进医疗领域，这显然是个充满想象空间的融合，但融合的进展如何？现实中，其又会给医疗业带来哪些看得见的变化？</w:t>
      </w:r>
    </w:p>
    <w:p w:rsidR="00480F2E" w:rsidRPr="00C7130E" w:rsidRDefault="00480F2E" w:rsidP="00480F2E">
      <w:pPr>
        <w:spacing w:line="320" w:lineRule="exact"/>
        <w:ind w:leftChars="675" w:left="1418"/>
        <w:rPr>
          <w:rFonts w:ascii="华文楷体" w:eastAsia="华文楷体" w:hAnsi="华文楷体"/>
          <w:kern w:val="0"/>
          <w:sz w:val="24"/>
          <w:shd w:val="clear" w:color="auto" w:fill="FFFFFF" w:themeFill="background1"/>
        </w:rPr>
      </w:pPr>
      <w:r w:rsidRPr="00C7130E">
        <w:rPr>
          <w:rFonts w:ascii="华文楷体" w:eastAsia="华文楷体" w:hAnsi="华文楷体"/>
          <w:kern w:val="0"/>
          <w:sz w:val="24"/>
          <w:shd w:val="clear" w:color="auto" w:fill="FFFFFF" w:themeFill="background1"/>
        </w:rPr>
        <w:t xml:space="preserve">▪  </w:t>
      </w:r>
      <w:r w:rsidRPr="00C7130E">
        <w:rPr>
          <w:rFonts w:ascii="华文楷体" w:eastAsia="华文楷体" w:hAnsi="华文楷体" w:hint="eastAsia"/>
          <w:kern w:val="0"/>
          <w:sz w:val="24"/>
          <w:shd w:val="clear" w:color="auto" w:fill="FFFFFF" w:themeFill="background1"/>
        </w:rPr>
        <w:t>医疗业应如何去更好地拥抱和接纳人工智能这一新鲜事物？</w:t>
      </w:r>
    </w:p>
    <w:p w:rsidR="00480F2E" w:rsidRPr="00C7130E" w:rsidRDefault="00EE237D" w:rsidP="00C7130E">
      <w:pPr>
        <w:spacing w:line="360" w:lineRule="auto"/>
        <w:ind w:leftChars="675" w:left="1418"/>
        <w:rPr>
          <w:rFonts w:ascii="宋体" w:hAnsi="宋体"/>
          <w:b/>
          <w:color w:val="000000" w:themeColor="text1"/>
          <w:kern w:val="0"/>
          <w:sz w:val="24"/>
          <w:shd w:val="clear" w:color="auto" w:fill="FFFFFF" w:themeFill="background1"/>
        </w:rPr>
      </w:pPr>
      <w:r w:rsidRPr="00C7130E">
        <w:rPr>
          <w:rFonts w:ascii="宋体" w:hAnsi="宋体" w:hint="eastAsia"/>
          <w:b/>
          <w:color w:val="000000" w:themeColor="text1"/>
          <w:kern w:val="0"/>
          <w:sz w:val="24"/>
          <w:shd w:val="clear" w:color="auto" w:fill="FFFFFF" w:themeFill="background1"/>
        </w:rPr>
        <w:t>主持</w:t>
      </w:r>
      <w:r w:rsidR="00480F2E" w:rsidRPr="00C7130E">
        <w:rPr>
          <w:rFonts w:ascii="宋体" w:hAnsi="宋体" w:hint="eastAsia"/>
          <w:b/>
          <w:color w:val="000000" w:themeColor="text1"/>
          <w:kern w:val="0"/>
          <w:sz w:val="24"/>
          <w:shd w:val="clear" w:color="auto" w:fill="FFFFFF" w:themeFill="background1"/>
        </w:rPr>
        <w:t>嘉宾：</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李晓康</w:t>
      </w:r>
      <w:r w:rsidR="00296423"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空军军医大学西京医院副院长</w:t>
      </w:r>
    </w:p>
    <w:p w:rsidR="00EE237D" w:rsidRPr="00C7130E" w:rsidRDefault="00EE237D" w:rsidP="00C7130E">
      <w:pPr>
        <w:spacing w:line="360" w:lineRule="auto"/>
        <w:ind w:leftChars="675" w:left="1418"/>
        <w:rPr>
          <w:rFonts w:ascii="宋体" w:hAnsi="宋体"/>
          <w:b/>
          <w:sz w:val="24"/>
          <w:shd w:val="clear" w:color="auto" w:fill="FFFFFF" w:themeFill="background1"/>
        </w:rPr>
      </w:pPr>
      <w:r w:rsidRPr="00C7130E">
        <w:rPr>
          <w:rFonts w:ascii="宋体" w:hAnsi="宋体" w:hint="eastAsia"/>
          <w:b/>
          <w:color w:val="000000" w:themeColor="text1"/>
          <w:kern w:val="0"/>
          <w:sz w:val="24"/>
          <w:shd w:val="clear" w:color="auto" w:fill="FFFFFF" w:themeFill="background1"/>
        </w:rPr>
        <w:t>演讲嘉宾</w:t>
      </w:r>
      <w:r w:rsidR="00C84CFB" w:rsidRPr="00C7130E">
        <w:rPr>
          <w:rFonts w:ascii="宋体" w:hAnsi="宋体" w:hint="eastAsia"/>
          <w:b/>
          <w:color w:val="000000" w:themeColor="text1"/>
          <w:kern w:val="0"/>
          <w:sz w:val="24"/>
          <w:shd w:val="clear" w:color="auto" w:fill="FFFFFF" w:themeFill="background1"/>
        </w:rPr>
        <w:t>：</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王才有</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国家</w:t>
      </w:r>
      <w:r w:rsidR="00D74E5C">
        <w:rPr>
          <w:rFonts w:ascii="宋体" w:hAnsi="宋体" w:hint="eastAsia"/>
          <w:sz w:val="24"/>
          <w:shd w:val="clear" w:color="auto" w:fill="FFFFFF" w:themeFill="background1"/>
        </w:rPr>
        <w:t>卫生和计划生育委员会</w:t>
      </w:r>
      <w:r w:rsidRPr="00C7130E">
        <w:rPr>
          <w:rFonts w:ascii="宋体" w:hAnsi="宋体" w:hint="eastAsia"/>
          <w:sz w:val="24"/>
          <w:shd w:val="clear" w:color="auto" w:fill="FFFFFF" w:themeFill="background1"/>
        </w:rPr>
        <w:t>统计信息中心原副主任</w:t>
      </w:r>
    </w:p>
    <w:p w:rsidR="004F3D95" w:rsidRPr="00C7130E" w:rsidRDefault="004F3D95"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潘曙明</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上海交通大学医学院附属新华医院副院长</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彭明强</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中日医院副院长</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程英升</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上海第六人民院党委副书记</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金  彪</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上海交通大学医学院附属新华医院放射科行政副主任</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詹松华</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上海中医药大学附属曙光医院放射科主任</w:t>
      </w:r>
    </w:p>
    <w:p w:rsidR="00EE237D" w:rsidRPr="00C7130E" w:rsidRDefault="00EE237D" w:rsidP="00C7130E">
      <w:pPr>
        <w:spacing w:line="276" w:lineRule="auto"/>
        <w:ind w:leftChars="675" w:left="1418"/>
        <w:rPr>
          <w:rFonts w:ascii="宋体" w:hAnsi="宋体"/>
          <w:sz w:val="24"/>
          <w:shd w:val="clear" w:color="auto" w:fill="FFFFFF" w:themeFill="background1"/>
        </w:rPr>
      </w:pPr>
      <w:r w:rsidRPr="00C7130E">
        <w:rPr>
          <w:rFonts w:ascii="宋体" w:hAnsi="宋体" w:hint="eastAsia"/>
          <w:sz w:val="24"/>
          <w:shd w:val="clear" w:color="auto" w:fill="FFFFFF" w:themeFill="background1"/>
        </w:rPr>
        <w:t>肖  京</w:t>
      </w:r>
      <w:r w:rsidR="005F648F" w:rsidRPr="00C7130E">
        <w:rPr>
          <w:rFonts w:ascii="宋体" w:hAnsi="宋体" w:hint="eastAsia"/>
          <w:sz w:val="24"/>
          <w:shd w:val="clear" w:color="auto" w:fill="FFFFFF" w:themeFill="background1"/>
        </w:rPr>
        <w:t xml:space="preserve"> </w:t>
      </w:r>
      <w:r w:rsidRPr="00C7130E">
        <w:rPr>
          <w:rFonts w:ascii="宋体" w:hAnsi="宋体" w:hint="eastAsia"/>
          <w:sz w:val="24"/>
          <w:shd w:val="clear" w:color="auto" w:fill="FFFFFF" w:themeFill="background1"/>
        </w:rPr>
        <w:t>平安科技首席科学家</w:t>
      </w:r>
    </w:p>
    <w:p w:rsidR="005F4733" w:rsidRPr="00EE237D" w:rsidRDefault="005F4733" w:rsidP="007E02AF">
      <w:pPr>
        <w:spacing w:line="276" w:lineRule="auto"/>
        <w:rPr>
          <w:rFonts w:asciiTheme="minorEastAsia" w:eastAsiaTheme="minorEastAsia" w:hAnsiTheme="minorEastAsia"/>
          <w:color w:val="000000"/>
          <w:kern w:val="0"/>
          <w:sz w:val="24"/>
        </w:rPr>
      </w:pPr>
    </w:p>
    <w:p w:rsidR="006B7A30" w:rsidRPr="007E02AF" w:rsidRDefault="006B7A30" w:rsidP="006B7A30">
      <w:pPr>
        <w:spacing w:line="360" w:lineRule="auto"/>
        <w:ind w:leftChars="675" w:left="1418"/>
        <w:rPr>
          <w:rFonts w:asciiTheme="minorEastAsia" w:eastAsiaTheme="minorEastAsia" w:hAnsiTheme="minorEastAsia"/>
          <w:kern w:val="0"/>
          <w:sz w:val="24"/>
          <w:shd w:val="clear" w:color="auto" w:fill="FFFFFF" w:themeFill="background1"/>
        </w:rPr>
      </w:pPr>
      <w:r w:rsidRPr="007E02AF">
        <w:rPr>
          <w:b/>
          <w:color w:val="FF0000"/>
          <w:sz w:val="24"/>
          <w:shd w:val="clear" w:color="auto" w:fill="FFFFFF" w:themeFill="background1"/>
        </w:rPr>
        <w:t>A</w:t>
      </w:r>
      <w:r w:rsidRPr="007E02AF">
        <w:rPr>
          <w:b/>
          <w:color w:val="FF0000"/>
          <w:kern w:val="0"/>
          <w:sz w:val="24"/>
          <w:shd w:val="clear" w:color="auto" w:fill="FFFFFF" w:themeFill="background1"/>
        </w:rPr>
        <w:t>0</w:t>
      </w:r>
      <w:r w:rsidRPr="007E02AF">
        <w:rPr>
          <w:rFonts w:hint="eastAsia"/>
          <w:b/>
          <w:color w:val="FF0000"/>
          <w:kern w:val="0"/>
          <w:sz w:val="24"/>
          <w:shd w:val="clear" w:color="auto" w:fill="FFFFFF" w:themeFill="background1"/>
        </w:rPr>
        <w:t>3</w:t>
      </w:r>
      <w:r w:rsidRPr="007E02AF">
        <w:rPr>
          <w:rFonts w:hint="eastAsia"/>
          <w:b/>
          <w:color w:val="FF0000"/>
          <w:kern w:val="0"/>
          <w:sz w:val="24"/>
          <w:shd w:val="clear" w:color="auto" w:fill="FFFFFF" w:themeFill="background1"/>
        </w:rPr>
        <w:t>：</w:t>
      </w:r>
      <w:r w:rsidR="008B6667" w:rsidRPr="007E02AF">
        <w:rPr>
          <w:rFonts w:hAnsi="宋体" w:hint="eastAsia"/>
          <w:b/>
          <w:color w:val="FF0000"/>
          <w:kern w:val="0"/>
          <w:sz w:val="24"/>
          <w:shd w:val="clear" w:color="auto" w:fill="FFFFFF" w:themeFill="background1"/>
        </w:rPr>
        <w:t>创想空间</w:t>
      </w:r>
      <w:r w:rsidR="008B6667" w:rsidRPr="007E02AF">
        <w:rPr>
          <w:rFonts w:hint="eastAsia"/>
          <w:b/>
          <w:color w:val="FF0000"/>
          <w:kern w:val="0"/>
          <w:sz w:val="24"/>
          <w:shd w:val="clear" w:color="auto" w:fill="FFFFFF" w:themeFill="background1"/>
        </w:rPr>
        <w:t>：</w:t>
      </w:r>
      <w:r w:rsidR="008B6667" w:rsidRPr="007E02AF">
        <w:rPr>
          <w:rFonts w:hAnsi="宋体" w:hint="eastAsia"/>
          <w:b/>
          <w:color w:val="FF0000"/>
          <w:kern w:val="0"/>
          <w:sz w:val="24"/>
          <w:shd w:val="clear" w:color="auto" w:fill="FFFFFF" w:themeFill="background1"/>
        </w:rPr>
        <w:t>以效率增效益，直面支付改革</w:t>
      </w:r>
    </w:p>
    <w:p w:rsidR="002326FD" w:rsidRPr="002326FD" w:rsidRDefault="002326FD" w:rsidP="002326FD">
      <w:pPr>
        <w:widowControl/>
        <w:spacing w:line="300" w:lineRule="exact"/>
        <w:ind w:leftChars="675" w:left="1418"/>
        <w:jc w:val="left"/>
        <w:rPr>
          <w:rFonts w:ascii="华文楷体" w:eastAsia="华文楷体" w:hAnsi="华文楷体"/>
          <w:kern w:val="0"/>
          <w:sz w:val="24"/>
          <w:shd w:val="clear" w:color="auto" w:fill="FFFFFF" w:themeFill="background1"/>
        </w:rPr>
      </w:pPr>
      <w:r w:rsidRPr="002326FD">
        <w:rPr>
          <w:rFonts w:ascii="华文楷体" w:eastAsia="华文楷体" w:hAnsi="华文楷体"/>
          <w:kern w:val="0"/>
          <w:sz w:val="24"/>
          <w:shd w:val="clear" w:color="auto" w:fill="FFFFFF" w:themeFill="background1"/>
        </w:rPr>
        <w:t xml:space="preserve">2017 </w:t>
      </w:r>
      <w:r w:rsidRPr="002326FD">
        <w:rPr>
          <w:rFonts w:ascii="华文楷体" w:eastAsia="华文楷体" w:hAnsi="华文楷体" w:hint="eastAsia"/>
          <w:kern w:val="0"/>
          <w:sz w:val="24"/>
          <w:shd w:val="clear" w:color="auto" w:fill="FFFFFF" w:themeFill="background1"/>
        </w:rPr>
        <w:t>年</w:t>
      </w:r>
      <w:r w:rsidRPr="002326FD">
        <w:rPr>
          <w:rFonts w:ascii="华文楷体" w:eastAsia="华文楷体" w:hAnsi="华文楷体"/>
          <w:kern w:val="0"/>
          <w:sz w:val="24"/>
          <w:shd w:val="clear" w:color="auto" w:fill="FFFFFF" w:themeFill="background1"/>
        </w:rPr>
        <w:t xml:space="preserve"> 6 </w:t>
      </w:r>
      <w:r w:rsidRPr="002326FD">
        <w:rPr>
          <w:rFonts w:ascii="华文楷体" w:eastAsia="华文楷体" w:hAnsi="华文楷体" w:hint="eastAsia"/>
          <w:kern w:val="0"/>
          <w:sz w:val="24"/>
          <w:shd w:val="clear" w:color="auto" w:fill="FFFFFF" w:themeFill="background1"/>
        </w:rPr>
        <w:t>月，</w:t>
      </w: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国务院办公厅正式印发《关于进</w:t>
      </w:r>
      <w:r>
        <w:rPr>
          <w:rFonts w:ascii="华文楷体" w:eastAsia="华文楷体" w:hAnsi="华文楷体" w:hint="eastAsia"/>
          <w:kern w:val="0"/>
          <w:sz w:val="24"/>
          <w:shd w:val="clear" w:color="auto" w:fill="FFFFFF" w:themeFill="background1"/>
        </w:rPr>
        <w:t>一</w:t>
      </w:r>
      <w:r w:rsidRPr="002326FD">
        <w:rPr>
          <w:rFonts w:ascii="华文楷体" w:eastAsia="华文楷体" w:hAnsi="华文楷体" w:cs="华文楷体" w:hint="eastAsia"/>
          <w:kern w:val="0"/>
          <w:sz w:val="24"/>
          <w:shd w:val="clear" w:color="auto" w:fill="FFFFFF" w:themeFill="background1"/>
        </w:rPr>
        <w:t>步深化基本医疗保险支付</w:t>
      </w:r>
      <w:r>
        <w:rPr>
          <w:rFonts w:ascii="华文楷体" w:eastAsia="华文楷体" w:hAnsi="华文楷体" w:cs="华文楷体" w:hint="eastAsia"/>
          <w:kern w:val="0"/>
          <w:sz w:val="24"/>
          <w:shd w:val="clear" w:color="auto" w:fill="FFFFFF" w:themeFill="background1"/>
        </w:rPr>
        <w:t>方</w:t>
      </w:r>
      <w:r w:rsidRPr="002326FD">
        <w:rPr>
          <w:rFonts w:ascii="华文楷体" w:eastAsia="华文楷体" w:hAnsi="华文楷体" w:cs="华文楷体" w:hint="eastAsia"/>
          <w:kern w:val="0"/>
          <w:sz w:val="24"/>
          <w:shd w:val="clear" w:color="auto" w:fill="FFFFFF" w:themeFill="background1"/>
        </w:rPr>
        <w:t>式改</w:t>
      </w:r>
      <w:r>
        <w:rPr>
          <w:rFonts w:ascii="华文楷体" w:eastAsia="华文楷体" w:hAnsi="华文楷体" w:cs="华文楷体" w:hint="eastAsia"/>
          <w:kern w:val="0"/>
          <w:sz w:val="24"/>
          <w:shd w:val="clear" w:color="auto" w:fill="FFFFFF" w:themeFill="background1"/>
        </w:rPr>
        <w:t>革</w:t>
      </w:r>
      <w:r w:rsidRPr="002326FD">
        <w:rPr>
          <w:rFonts w:ascii="华文楷体" w:eastAsia="华文楷体" w:hAnsi="华文楷体" w:cs="华文楷体" w:hint="eastAsia"/>
          <w:kern w:val="0"/>
          <w:sz w:val="24"/>
          <w:shd w:val="clear" w:color="auto" w:fill="FFFFFF" w:themeFill="background1"/>
        </w:rPr>
        <w:t>的指导意见》并提出</w:t>
      </w:r>
      <w:r w:rsidRPr="002326FD">
        <w:rPr>
          <w:rFonts w:ascii="华文楷体" w:eastAsia="华文楷体" w:hAnsi="华文楷体"/>
          <w:kern w:val="0"/>
          <w:sz w:val="24"/>
          <w:shd w:val="clear" w:color="auto" w:fill="FFFFFF" w:themeFill="background1"/>
        </w:rPr>
        <w:t xml:space="preserve"> 2017 </w:t>
      </w:r>
      <w:r w:rsidRPr="002326FD">
        <w:rPr>
          <w:rFonts w:ascii="华文楷体" w:eastAsia="华文楷体" w:hAnsi="华文楷体" w:hint="eastAsia"/>
          <w:kern w:val="0"/>
          <w:sz w:val="24"/>
          <w:shd w:val="clear" w:color="auto" w:fill="FFFFFF" w:themeFill="background1"/>
        </w:rPr>
        <w:t>年起全面推</w:t>
      </w:r>
      <w:r>
        <w:rPr>
          <w:rFonts w:ascii="华文楷体" w:eastAsia="华文楷体" w:hAnsi="华文楷体" w:hint="eastAsia"/>
          <w:kern w:val="0"/>
          <w:sz w:val="24"/>
          <w:shd w:val="clear" w:color="auto" w:fill="FFFFFF" w:themeFill="background1"/>
        </w:rPr>
        <w:t>行</w:t>
      </w:r>
      <w:r w:rsidRPr="002326FD">
        <w:rPr>
          <w:rFonts w:ascii="华文楷体" w:eastAsia="华文楷体" w:hAnsi="华文楷体" w:cs="华文楷体" w:hint="eastAsia"/>
          <w:kern w:val="0"/>
          <w:sz w:val="24"/>
          <w:shd w:val="clear" w:color="auto" w:fill="FFFFFF" w:themeFill="background1"/>
        </w:rPr>
        <w:t>以按病种付费为主的多元复合支付</w:t>
      </w:r>
      <w:r>
        <w:rPr>
          <w:rFonts w:ascii="华文楷体" w:eastAsia="华文楷体" w:hAnsi="华文楷体" w:cs="华文楷体" w:hint="eastAsia"/>
          <w:kern w:val="0"/>
          <w:sz w:val="24"/>
          <w:shd w:val="clear" w:color="auto" w:fill="FFFFFF" w:themeFill="background1"/>
        </w:rPr>
        <w:t>方</w:t>
      </w:r>
      <w:r w:rsidRPr="002326FD">
        <w:rPr>
          <w:rFonts w:ascii="华文楷体" w:eastAsia="华文楷体" w:hAnsi="华文楷体" w:cs="华文楷体" w:hint="eastAsia"/>
          <w:kern w:val="0"/>
          <w:sz w:val="24"/>
          <w:shd w:val="clear" w:color="auto" w:fill="FFFFFF" w:themeFill="background1"/>
        </w:rPr>
        <w:t>式。以此为标志，</w:t>
      </w: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传统以数量论价值的</w:t>
      </w:r>
      <w:r w:rsidRPr="002326FD">
        <w:rPr>
          <w:rFonts w:ascii="华文楷体" w:eastAsia="华文楷体" w:hAnsi="华文楷体"/>
          <w:kern w:val="0"/>
          <w:sz w:val="24"/>
          <w:shd w:val="clear" w:color="auto" w:fill="FFFFFF" w:themeFill="background1"/>
        </w:rPr>
        <w:t>FFS</w:t>
      </w:r>
      <w:r w:rsidRPr="002326FD">
        <w:rPr>
          <w:rFonts w:ascii="华文楷体" w:eastAsia="华文楷体" w:hAnsi="华文楷体" w:hint="eastAsia"/>
          <w:kern w:val="0"/>
          <w:sz w:val="24"/>
          <w:shd w:val="clear" w:color="auto" w:fill="FFFFFF" w:themeFill="background1"/>
        </w:rPr>
        <w:t>医保付费</w:t>
      </w:r>
      <w:r>
        <w:rPr>
          <w:rFonts w:ascii="华文楷体" w:eastAsia="华文楷体" w:hAnsi="华文楷体" w:hint="eastAsia"/>
          <w:kern w:val="0"/>
          <w:sz w:val="24"/>
          <w:shd w:val="clear" w:color="auto" w:fill="FFFFFF" w:themeFill="background1"/>
        </w:rPr>
        <w:t>方式</w:t>
      </w:r>
      <w:r w:rsidRPr="002326FD">
        <w:rPr>
          <w:rFonts w:ascii="华文楷体" w:eastAsia="华文楷体" w:hAnsi="华文楷体" w:cs="华文楷体" w:hint="eastAsia"/>
          <w:kern w:val="0"/>
          <w:sz w:val="24"/>
          <w:shd w:val="clear" w:color="auto" w:fill="FFFFFF" w:themeFill="background1"/>
        </w:rPr>
        <w:t>式将逐渐退出历史舞台，取</w:t>
      </w:r>
      <w:r>
        <w:rPr>
          <w:rFonts w:ascii="华文楷体" w:eastAsia="华文楷体" w:hAnsi="华文楷体" w:cs="华文楷体" w:hint="eastAsia"/>
          <w:kern w:val="0"/>
          <w:sz w:val="24"/>
          <w:shd w:val="clear" w:color="auto" w:fill="FFFFFF" w:themeFill="background1"/>
        </w:rPr>
        <w:t>而</w:t>
      </w:r>
      <w:r w:rsidRPr="002326FD">
        <w:rPr>
          <w:rFonts w:ascii="华文楷体" w:eastAsia="华文楷体" w:hAnsi="华文楷体" w:cs="华文楷体" w:hint="eastAsia"/>
          <w:kern w:val="0"/>
          <w:sz w:val="24"/>
          <w:shd w:val="clear" w:color="auto" w:fill="FFFFFF" w:themeFill="background1"/>
        </w:rPr>
        <w:t>代之的是更加关注提升医疗质量和医</w:t>
      </w:r>
      <w:r>
        <w:rPr>
          <w:rFonts w:ascii="华文楷体" w:eastAsia="华文楷体" w:hAnsi="华文楷体" w:cs="华文楷体" w:hint="eastAsia"/>
          <w:kern w:val="0"/>
          <w:sz w:val="24"/>
          <w:shd w:val="clear" w:color="auto" w:fill="FFFFFF" w:themeFill="background1"/>
        </w:rPr>
        <w:t>生</w:t>
      </w:r>
      <w:r w:rsidRPr="002326FD">
        <w:rPr>
          <w:rFonts w:ascii="华文楷体" w:eastAsia="华文楷体" w:hAnsi="华文楷体" w:cs="华文楷体" w:hint="eastAsia"/>
          <w:kern w:val="0"/>
          <w:sz w:val="24"/>
          <w:shd w:val="clear" w:color="auto" w:fill="FFFFFF" w:themeFill="background1"/>
        </w:rPr>
        <w:t>价值的质量付费</w:t>
      </w:r>
      <w:r>
        <w:rPr>
          <w:rFonts w:ascii="华文楷体" w:eastAsia="华文楷体" w:hAnsi="华文楷体" w:cs="华文楷体" w:hint="eastAsia"/>
          <w:kern w:val="0"/>
          <w:sz w:val="24"/>
          <w:shd w:val="clear" w:color="auto" w:fill="FFFFFF" w:themeFill="background1"/>
        </w:rPr>
        <w:t>（DRG）</w:t>
      </w:r>
      <w:r w:rsidRPr="002326FD">
        <w:rPr>
          <w:rFonts w:ascii="华文楷体" w:eastAsia="华文楷体" w:hAnsi="华文楷体" w:hint="eastAsia"/>
          <w:kern w:val="0"/>
          <w:sz w:val="24"/>
          <w:shd w:val="clear" w:color="auto" w:fill="FFFFFF" w:themeFill="background1"/>
        </w:rPr>
        <w:t>新时代——医保以“病种”和“病种分组”为支付单位，</w:t>
      </w: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可依据</w:t>
      </w:r>
      <w:r w:rsidRPr="002326FD">
        <w:rPr>
          <w:rFonts w:ascii="华文楷体" w:eastAsia="华文楷体" w:hAnsi="华文楷体"/>
          <w:kern w:val="0"/>
          <w:sz w:val="24"/>
          <w:shd w:val="clear" w:color="auto" w:fill="FFFFFF" w:themeFill="background1"/>
        </w:rPr>
        <w:t>DRG</w:t>
      </w:r>
      <w:r w:rsidRPr="002326FD">
        <w:rPr>
          <w:rFonts w:ascii="华文楷体" w:eastAsia="华文楷体" w:hAnsi="华文楷体" w:hint="eastAsia"/>
          <w:kern w:val="0"/>
          <w:sz w:val="24"/>
          <w:shd w:val="clear" w:color="auto" w:fill="FFFFFF" w:themeFill="background1"/>
        </w:rPr>
        <w:t>数据制定权重和点数，形成支付标准。</w:t>
      </w:r>
    </w:p>
    <w:p w:rsidR="002326FD" w:rsidRPr="002326FD" w:rsidRDefault="002326FD" w:rsidP="002326FD">
      <w:pPr>
        <w:widowControl/>
        <w:spacing w:line="300" w:lineRule="exact"/>
        <w:ind w:leftChars="675" w:left="1418"/>
        <w:jc w:val="left"/>
        <w:rPr>
          <w:rFonts w:ascii="华文楷体" w:eastAsia="华文楷体" w:hAnsi="华文楷体"/>
          <w:kern w:val="0"/>
          <w:sz w:val="24"/>
          <w:shd w:val="clear" w:color="auto" w:fill="FFFFFF" w:themeFill="background1"/>
        </w:rPr>
      </w:pP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从</w:t>
      </w:r>
      <w:r w:rsidRPr="002326FD">
        <w:rPr>
          <w:rFonts w:ascii="华文楷体" w:eastAsia="华文楷体" w:hAnsi="华文楷体"/>
          <w:kern w:val="0"/>
          <w:sz w:val="24"/>
          <w:shd w:val="clear" w:color="auto" w:fill="FFFFFF" w:themeFill="background1"/>
        </w:rPr>
        <w:t xml:space="preserve"> FFS </w:t>
      </w:r>
      <w:r w:rsidRPr="002326FD">
        <w:rPr>
          <w:rFonts w:ascii="华文楷体" w:eastAsia="华文楷体" w:hAnsi="华文楷体" w:hint="eastAsia"/>
          <w:kern w:val="0"/>
          <w:sz w:val="24"/>
          <w:shd w:val="clear" w:color="auto" w:fill="FFFFFF" w:themeFill="background1"/>
        </w:rPr>
        <w:t>到</w:t>
      </w:r>
      <w:r w:rsidRPr="002326FD">
        <w:rPr>
          <w:rFonts w:ascii="华文楷体" w:eastAsia="华文楷体" w:hAnsi="华文楷体"/>
          <w:kern w:val="0"/>
          <w:sz w:val="24"/>
          <w:shd w:val="clear" w:color="auto" w:fill="FFFFFF" w:themeFill="background1"/>
        </w:rPr>
        <w:t xml:space="preserve"> DRG</w:t>
      </w:r>
      <w:r w:rsidRPr="002326FD">
        <w:rPr>
          <w:rFonts w:ascii="华文楷体" w:eastAsia="华文楷体" w:hAnsi="华文楷体" w:hint="eastAsia"/>
          <w:kern w:val="0"/>
          <w:sz w:val="24"/>
          <w:shd w:val="clear" w:color="auto" w:fill="FFFFFF" w:themeFill="background1"/>
        </w:rPr>
        <w:t>，如此政策异动将给医院带来怎样的机会和挑战？如何更高效地开源节流？</w:t>
      </w: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医院下</w:t>
      </w:r>
      <w:r w:rsidRPr="002326FD">
        <w:rPr>
          <w:rFonts w:ascii="Meiryo" w:eastAsia="Meiryo" w:hAnsi="Meiryo" w:cs="Meiryo" w:hint="eastAsia"/>
          <w:kern w:val="0"/>
          <w:sz w:val="24"/>
          <w:shd w:val="clear" w:color="auto" w:fill="FFFFFF" w:themeFill="background1"/>
        </w:rPr>
        <w:t>⼀</w:t>
      </w:r>
      <w:r w:rsidRPr="002326FD">
        <w:rPr>
          <w:rFonts w:ascii="华文楷体" w:eastAsia="华文楷体" w:hAnsi="华文楷体" w:cs="华文楷体" w:hint="eastAsia"/>
          <w:kern w:val="0"/>
          <w:sz w:val="24"/>
          <w:shd w:val="clear" w:color="auto" w:fill="FFFFFF" w:themeFill="background1"/>
        </w:rPr>
        <w:t>步的管理、运</w:t>
      </w:r>
      <w:r>
        <w:rPr>
          <w:rFonts w:ascii="华文楷体" w:eastAsia="华文楷体" w:hAnsi="华文楷体" w:cs="华文楷体" w:hint="eastAsia"/>
          <w:kern w:val="0"/>
          <w:sz w:val="24"/>
          <w:shd w:val="clear" w:color="auto" w:fill="FFFFFF" w:themeFill="background1"/>
        </w:rPr>
        <w:t>行</w:t>
      </w:r>
      <w:r w:rsidRPr="002326FD">
        <w:rPr>
          <w:rFonts w:ascii="华文楷体" w:eastAsia="华文楷体" w:hAnsi="华文楷体" w:cs="华文楷体" w:hint="eastAsia"/>
          <w:kern w:val="0"/>
          <w:sz w:val="24"/>
          <w:shd w:val="clear" w:color="auto" w:fill="FFFFFF" w:themeFill="background1"/>
        </w:rPr>
        <w:t>特别是供应链管理和临床服务又应做出怎样的适应性调整？</w:t>
      </w:r>
    </w:p>
    <w:p w:rsidR="006B7A30" w:rsidRPr="007E02AF" w:rsidRDefault="002326FD" w:rsidP="002326FD">
      <w:pPr>
        <w:widowControl/>
        <w:spacing w:line="300" w:lineRule="exact"/>
        <w:ind w:leftChars="675" w:left="1418"/>
        <w:jc w:val="left"/>
        <w:rPr>
          <w:rFonts w:ascii="华文楷体" w:eastAsia="华文楷体" w:hAnsi="华文楷体"/>
          <w:kern w:val="0"/>
          <w:sz w:val="24"/>
          <w:shd w:val="clear" w:color="auto" w:fill="FFFFFF" w:themeFill="background1"/>
        </w:rPr>
      </w:pPr>
      <w:r w:rsidRPr="002326FD">
        <w:rPr>
          <w:rFonts w:ascii="华文楷体" w:eastAsia="华文楷体" w:hAnsi="华文楷体"/>
          <w:kern w:val="0"/>
          <w:sz w:val="24"/>
          <w:shd w:val="clear" w:color="auto" w:fill="FFFFFF" w:themeFill="background1"/>
        </w:rPr>
        <w:t>▪  DRG</w:t>
      </w:r>
      <w:r w:rsidRPr="002326FD">
        <w:rPr>
          <w:rFonts w:ascii="华文楷体" w:eastAsia="华文楷体" w:hAnsi="华文楷体" w:hint="eastAsia"/>
          <w:kern w:val="0"/>
          <w:sz w:val="24"/>
          <w:shd w:val="clear" w:color="auto" w:fill="FFFFFF" w:themeFill="background1"/>
        </w:rPr>
        <w:t>实现起来往往需要许多前置条件，如统</w:t>
      </w:r>
      <w:r w:rsidRPr="002326FD">
        <w:rPr>
          <w:rFonts w:ascii="Meiryo" w:eastAsia="Meiryo" w:hAnsi="Meiryo" w:cs="Meiryo" w:hint="eastAsia"/>
          <w:kern w:val="0"/>
          <w:sz w:val="24"/>
          <w:shd w:val="clear" w:color="auto" w:fill="FFFFFF" w:themeFill="background1"/>
        </w:rPr>
        <w:t>⼀</w:t>
      </w:r>
      <w:r w:rsidRPr="002326FD">
        <w:rPr>
          <w:rFonts w:ascii="华文楷体" w:eastAsia="华文楷体" w:hAnsi="华文楷体" w:cs="华文楷体" w:hint="eastAsia"/>
          <w:kern w:val="0"/>
          <w:sz w:val="24"/>
          <w:shd w:val="clear" w:color="auto" w:fill="FFFFFF" w:themeFill="background1"/>
        </w:rPr>
        <w:t>的疾病编码，规范的病历首页、科学的临床路径、以及智能审核和监控平台等。凡此种种，会否成为此轮医保支付改</w:t>
      </w:r>
      <w:r>
        <w:rPr>
          <w:rFonts w:ascii="华文楷体" w:eastAsia="华文楷体" w:hAnsi="华文楷体" w:cs="华文楷体" w:hint="eastAsia"/>
          <w:kern w:val="0"/>
          <w:sz w:val="24"/>
          <w:shd w:val="clear" w:color="auto" w:fill="FFFFFF" w:themeFill="background1"/>
        </w:rPr>
        <w:t>革</w:t>
      </w:r>
      <w:r w:rsidRPr="002326FD">
        <w:rPr>
          <w:rFonts w:ascii="华文楷体" w:eastAsia="华文楷体" w:hAnsi="华文楷体" w:cs="华文楷体" w:hint="eastAsia"/>
          <w:kern w:val="0"/>
          <w:sz w:val="24"/>
          <w:shd w:val="clear" w:color="auto" w:fill="FFFFFF" w:themeFill="background1"/>
        </w:rPr>
        <w:t>新的“拦路虎”？</w:t>
      </w:r>
      <w:r w:rsidRPr="002326FD">
        <w:rPr>
          <w:rFonts w:ascii="华文楷体" w:eastAsia="华文楷体" w:hAnsi="华文楷体"/>
          <w:kern w:val="0"/>
          <w:sz w:val="24"/>
          <w:shd w:val="clear" w:color="auto" w:fill="FFFFFF" w:themeFill="background1"/>
        </w:rPr>
        <w:t xml:space="preserve"> </w:t>
      </w:r>
      <w:r w:rsidRPr="002326FD">
        <w:rPr>
          <w:rFonts w:ascii="华文楷体" w:eastAsia="华文楷体" w:hAnsi="华文楷体" w:hint="eastAsia"/>
          <w:kern w:val="0"/>
          <w:sz w:val="24"/>
          <w:shd w:val="clear" w:color="auto" w:fill="FFFFFF" w:themeFill="background1"/>
        </w:rPr>
        <w:t>地区试点又将如何破题？</w:t>
      </w:r>
    </w:p>
    <w:p w:rsidR="006B7A30" w:rsidRPr="004F116A" w:rsidRDefault="002F292E" w:rsidP="004F116A">
      <w:pPr>
        <w:spacing w:line="360" w:lineRule="auto"/>
        <w:ind w:leftChars="675" w:left="1418"/>
        <w:rPr>
          <w:rFonts w:ascii="宋体" w:hAnsi="宋体"/>
          <w:b/>
          <w:kern w:val="0"/>
          <w:sz w:val="24"/>
          <w:shd w:val="clear" w:color="auto" w:fill="FFFFFF" w:themeFill="background1"/>
        </w:rPr>
      </w:pPr>
      <w:r w:rsidRPr="004F116A">
        <w:rPr>
          <w:rFonts w:ascii="宋体" w:hAnsi="宋体" w:hint="eastAsia"/>
          <w:b/>
          <w:kern w:val="0"/>
          <w:sz w:val="24"/>
          <w:shd w:val="clear" w:color="auto" w:fill="FFFFFF" w:themeFill="background1"/>
        </w:rPr>
        <w:t>主持</w:t>
      </w:r>
      <w:r w:rsidR="006B7A30" w:rsidRPr="004F116A">
        <w:rPr>
          <w:rFonts w:ascii="宋体" w:hAnsi="宋体" w:hint="eastAsia"/>
          <w:b/>
          <w:kern w:val="0"/>
          <w:sz w:val="24"/>
          <w:shd w:val="clear" w:color="auto" w:fill="FFFFFF" w:themeFill="background1"/>
        </w:rPr>
        <w:t>嘉宾：</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杨燕绥 清华大学医院管理研究院教授</w:t>
      </w:r>
    </w:p>
    <w:p w:rsidR="00DF04A2" w:rsidRPr="004F116A" w:rsidRDefault="00DF04A2" w:rsidP="004F116A">
      <w:pPr>
        <w:spacing w:line="276" w:lineRule="auto"/>
        <w:ind w:firstLineChars="600" w:firstLine="1440"/>
        <w:rPr>
          <w:rFonts w:ascii="宋体" w:hAnsi="宋体"/>
          <w:sz w:val="24"/>
          <w:shd w:val="clear" w:color="auto" w:fill="FFFFFF" w:themeFill="background1"/>
        </w:rPr>
      </w:pPr>
      <w:r w:rsidRPr="004F116A">
        <w:rPr>
          <w:rFonts w:ascii="宋体" w:hAnsi="宋体" w:hint="eastAsia"/>
          <w:sz w:val="24"/>
          <w:shd w:val="clear" w:color="auto" w:fill="FFFFFF" w:themeFill="background1"/>
        </w:rPr>
        <w:t>邢  沫 北京大学肿瘤医院副院长</w:t>
      </w:r>
    </w:p>
    <w:p w:rsidR="00DF04A2" w:rsidRPr="004F116A" w:rsidRDefault="00DF04A2" w:rsidP="004F116A">
      <w:pPr>
        <w:spacing w:line="360" w:lineRule="auto"/>
        <w:ind w:firstLineChars="588" w:firstLine="1417"/>
        <w:rPr>
          <w:rFonts w:ascii="宋体" w:hAnsi="宋体"/>
          <w:b/>
          <w:sz w:val="24"/>
          <w:shd w:val="clear" w:color="auto" w:fill="FFFFFF" w:themeFill="background1"/>
        </w:rPr>
      </w:pPr>
      <w:r w:rsidRPr="004F116A">
        <w:rPr>
          <w:rFonts w:ascii="宋体" w:hAnsi="宋体" w:hint="eastAsia"/>
          <w:b/>
          <w:sz w:val="24"/>
          <w:shd w:val="clear" w:color="auto" w:fill="FFFFFF" w:themeFill="background1"/>
        </w:rPr>
        <w:t>演讲嘉宾：</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徐延君 人力资源</w:t>
      </w:r>
      <w:r w:rsidR="00CD46C9" w:rsidRPr="004F116A">
        <w:rPr>
          <w:rFonts w:ascii="宋体" w:hAnsi="宋体" w:hint="eastAsia"/>
          <w:color w:val="000000"/>
          <w:sz w:val="24"/>
          <w:shd w:val="clear" w:color="auto" w:fill="FFFFFF" w:themeFill="background1"/>
        </w:rPr>
        <w:t>和</w:t>
      </w:r>
      <w:r w:rsidRPr="004F116A">
        <w:rPr>
          <w:rFonts w:ascii="宋体" w:hAnsi="宋体" w:hint="eastAsia"/>
          <w:color w:val="000000"/>
          <w:sz w:val="24"/>
          <w:shd w:val="clear" w:color="auto" w:fill="FFFFFF" w:themeFill="background1"/>
        </w:rPr>
        <w:t>社会保障部社会保险事业管理中心巡视员</w:t>
      </w:r>
    </w:p>
    <w:p w:rsidR="00AF4B4F" w:rsidRPr="004F116A" w:rsidRDefault="00AF4B4F"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章志红</w:t>
      </w:r>
      <w:r w:rsidR="004F116A">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国家</w:t>
      </w:r>
      <w:r w:rsidR="004F116A">
        <w:rPr>
          <w:rFonts w:ascii="宋体" w:hAnsi="宋体" w:hint="eastAsia"/>
          <w:color w:val="000000"/>
          <w:sz w:val="24"/>
          <w:shd w:val="clear" w:color="auto" w:fill="FFFFFF" w:themeFill="background1"/>
        </w:rPr>
        <w:t>卫生和计划生育委员会体制改革司绩效</w:t>
      </w:r>
      <w:r w:rsidRPr="004F116A">
        <w:rPr>
          <w:rFonts w:ascii="宋体" w:hAnsi="宋体" w:hint="eastAsia"/>
          <w:color w:val="000000"/>
          <w:sz w:val="24"/>
          <w:shd w:val="clear" w:color="auto" w:fill="FFFFFF" w:themeFill="background1"/>
        </w:rPr>
        <w:t>督导处</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郭永瑾 上海申康医院发展中心副主任</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杨燕绥</w:t>
      </w:r>
      <w:r w:rsidR="0015028A" w:rsidRPr="004F116A">
        <w:rPr>
          <w:rFonts w:ascii="宋体" w:hAnsi="宋体" w:hint="eastAsia"/>
          <w:color w:val="000000"/>
          <w:sz w:val="24"/>
          <w:shd w:val="clear" w:color="auto" w:fill="FFFFFF" w:themeFill="background1"/>
        </w:rPr>
        <w:t xml:space="preserve"> 清华大学医院管理研究院教授</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秦环龙</w:t>
      </w:r>
      <w:r w:rsidR="006B6C28">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上海市第十人民医院院长</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lastRenderedPageBreak/>
        <w:t>邢</w:t>
      </w:r>
      <w:r w:rsidR="0015028A" w:rsidRPr="004F116A">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沫</w:t>
      </w:r>
      <w:r w:rsidR="006B6C28">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北京大学肿瘤医院副院长</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韩</w:t>
      </w:r>
      <w:r w:rsidR="0015028A" w:rsidRPr="004F116A">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屹</w:t>
      </w:r>
      <w:r w:rsidR="006B6C28">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WPP集团卫生和健康事业部</w:t>
      </w:r>
      <w:r w:rsidRPr="004F116A">
        <w:rPr>
          <w:rFonts w:ascii="宋体" w:hAnsi="宋体"/>
          <w:color w:val="000000"/>
          <w:sz w:val="24"/>
          <w:shd w:val="clear" w:color="auto" w:fill="FFFFFF" w:themeFill="background1"/>
        </w:rPr>
        <w:t>中国</w:t>
      </w:r>
      <w:r w:rsidRPr="004F116A">
        <w:rPr>
          <w:rFonts w:ascii="宋体" w:hAnsi="宋体" w:hint="eastAsia"/>
          <w:color w:val="000000"/>
          <w:sz w:val="24"/>
          <w:shd w:val="clear" w:color="auto" w:fill="FFFFFF" w:themeFill="background1"/>
        </w:rPr>
        <w:t>副总裁</w:t>
      </w:r>
    </w:p>
    <w:p w:rsidR="00DF04A2" w:rsidRPr="004F116A" w:rsidRDefault="00DF04A2" w:rsidP="004F116A">
      <w:pPr>
        <w:spacing w:line="276" w:lineRule="auto"/>
        <w:ind w:leftChars="675" w:left="1418"/>
        <w:rPr>
          <w:rFonts w:ascii="宋体" w:hAnsi="宋体"/>
          <w:color w:val="000000"/>
          <w:sz w:val="24"/>
          <w:shd w:val="clear" w:color="auto" w:fill="FFFFFF" w:themeFill="background1"/>
        </w:rPr>
      </w:pPr>
      <w:r w:rsidRPr="004F116A">
        <w:rPr>
          <w:rFonts w:ascii="宋体" w:hAnsi="宋体" w:hint="eastAsia"/>
          <w:color w:val="000000"/>
          <w:sz w:val="24"/>
          <w:shd w:val="clear" w:color="auto" w:fill="FFFFFF" w:themeFill="background1"/>
        </w:rPr>
        <w:t>吴海英</w:t>
      </w:r>
      <w:r w:rsidR="006B6C28">
        <w:rPr>
          <w:rFonts w:ascii="宋体" w:hAnsi="宋体" w:hint="eastAsia"/>
          <w:color w:val="000000"/>
          <w:sz w:val="24"/>
          <w:shd w:val="clear" w:color="auto" w:fill="FFFFFF" w:themeFill="background1"/>
        </w:rPr>
        <w:t xml:space="preserve"> </w:t>
      </w:r>
      <w:r w:rsidRPr="004F116A">
        <w:rPr>
          <w:rFonts w:ascii="宋体" w:hAnsi="宋体" w:hint="eastAsia"/>
          <w:color w:val="000000"/>
          <w:sz w:val="24"/>
          <w:shd w:val="clear" w:color="auto" w:fill="FFFFFF" w:themeFill="background1"/>
        </w:rPr>
        <w:t>雅培中国成人营养业务总经理</w:t>
      </w:r>
    </w:p>
    <w:p w:rsidR="0061067E" w:rsidRPr="00DF04A2" w:rsidRDefault="0061067E" w:rsidP="00E34122">
      <w:pPr>
        <w:spacing w:line="276" w:lineRule="auto"/>
        <w:rPr>
          <w:color w:val="000000"/>
          <w:sz w:val="24"/>
          <w:shd w:val="clear" w:color="auto" w:fill="FFFFFF" w:themeFill="background1"/>
        </w:rPr>
      </w:pPr>
    </w:p>
    <w:p w:rsidR="00E331A7" w:rsidRPr="00E34122" w:rsidRDefault="00E331A7" w:rsidP="00E331A7">
      <w:pPr>
        <w:spacing w:line="360" w:lineRule="auto"/>
        <w:ind w:leftChars="675" w:left="1418"/>
        <w:rPr>
          <w:rFonts w:asciiTheme="minorEastAsia" w:eastAsiaTheme="minorEastAsia" w:hAnsiTheme="minorEastAsia"/>
          <w:kern w:val="0"/>
          <w:sz w:val="24"/>
          <w:shd w:val="clear" w:color="auto" w:fill="FFFFFF" w:themeFill="background1"/>
        </w:rPr>
      </w:pPr>
      <w:r w:rsidRPr="00E34122">
        <w:rPr>
          <w:b/>
          <w:color w:val="FF0000"/>
          <w:sz w:val="24"/>
          <w:shd w:val="clear" w:color="auto" w:fill="FFFFFF" w:themeFill="background1"/>
        </w:rPr>
        <w:t>F</w:t>
      </w:r>
      <w:r w:rsidRPr="00E34122">
        <w:rPr>
          <w:b/>
          <w:color w:val="FF0000"/>
          <w:kern w:val="0"/>
          <w:sz w:val="24"/>
          <w:shd w:val="clear" w:color="auto" w:fill="FFFFFF" w:themeFill="background1"/>
        </w:rPr>
        <w:t>07</w:t>
      </w:r>
      <w:r w:rsidRPr="00E34122">
        <w:rPr>
          <w:rFonts w:hint="eastAsia"/>
          <w:b/>
          <w:color w:val="FF0000"/>
          <w:kern w:val="0"/>
          <w:sz w:val="24"/>
          <w:shd w:val="clear" w:color="auto" w:fill="FFFFFF" w:themeFill="background1"/>
        </w:rPr>
        <w:t>：尖峰对话</w:t>
      </w:r>
      <w:r w:rsidRPr="00E34122">
        <w:rPr>
          <w:rFonts w:hAnsi="宋体"/>
          <w:b/>
          <w:color w:val="FF0000"/>
          <w:kern w:val="0"/>
          <w:sz w:val="24"/>
          <w:shd w:val="clear" w:color="auto" w:fill="FFFFFF" w:themeFill="background1"/>
        </w:rPr>
        <w:t>：</w:t>
      </w:r>
      <w:r w:rsidRPr="00E34122">
        <w:rPr>
          <w:rFonts w:hAnsi="宋体" w:hint="eastAsia"/>
          <w:b/>
          <w:color w:val="FF0000"/>
          <w:kern w:val="0"/>
          <w:sz w:val="24"/>
          <w:shd w:val="clear" w:color="auto" w:fill="FFFFFF" w:themeFill="background1"/>
        </w:rPr>
        <w:t>创新驱动质量先行——研究型医院专场</w:t>
      </w:r>
    </w:p>
    <w:p w:rsidR="00E331A7" w:rsidRPr="00E34122" w:rsidRDefault="00E331A7" w:rsidP="00E331A7">
      <w:pPr>
        <w:spacing w:line="320" w:lineRule="exact"/>
        <w:ind w:leftChars="675" w:left="1418"/>
        <w:rPr>
          <w:rFonts w:ascii="华文楷体" w:eastAsia="华文楷体" w:hAnsi="华文楷体"/>
          <w:kern w:val="0"/>
          <w:sz w:val="24"/>
          <w:shd w:val="clear" w:color="auto" w:fill="FFFFFF" w:themeFill="background1"/>
        </w:rPr>
      </w:pPr>
      <w:r w:rsidRPr="00E34122">
        <w:rPr>
          <w:rFonts w:ascii="华文楷体" w:eastAsia="华文楷体" w:hAnsi="华文楷体" w:hint="eastAsia"/>
          <w:kern w:val="0"/>
          <w:sz w:val="24"/>
          <w:shd w:val="clear" w:color="auto" w:fill="FFFFFF" w:themeFill="background1"/>
        </w:rPr>
        <w:t>大型医院欲继续保持技术优势，就必须调整发展战略，从要素驱动向创新驱动转变，从规模扩张型向质量效益型、科技内涵型转变。通过开展高新技术研究、高危疑难诊治、造就培养高素质人才来强化医院内涵质量管理。比如，以往临床上追求的是“一摸准”、“一把刀”，而现代医学提倡的则是“微创”，即：以技术革新为先导，实现早发现、早治疗和无痛、微创甚至无创等目标，这才是解决临床疑难杂症的良方秘策。</w:t>
      </w:r>
    </w:p>
    <w:p w:rsidR="00E331A7" w:rsidRPr="00E34122" w:rsidRDefault="00E331A7" w:rsidP="00E331A7">
      <w:pPr>
        <w:spacing w:line="320" w:lineRule="exact"/>
        <w:ind w:leftChars="675" w:left="1418"/>
        <w:rPr>
          <w:rFonts w:ascii="华文楷体" w:eastAsia="华文楷体" w:hAnsi="华文楷体"/>
          <w:kern w:val="0"/>
          <w:sz w:val="24"/>
          <w:shd w:val="clear" w:color="auto" w:fill="FFFFFF" w:themeFill="background1"/>
        </w:rPr>
      </w:pPr>
      <w:r w:rsidRPr="00E34122">
        <w:rPr>
          <w:rFonts w:ascii="华文楷体" w:eastAsia="华文楷体" w:hAnsi="华文楷体"/>
          <w:kern w:val="0"/>
          <w:sz w:val="24"/>
          <w:shd w:val="clear" w:color="auto" w:fill="FFFFFF" w:themeFill="background1"/>
        </w:rPr>
        <w:t xml:space="preserve">▪ </w:t>
      </w:r>
      <w:r w:rsidRPr="00E34122">
        <w:rPr>
          <w:rFonts w:ascii="华文楷体" w:eastAsia="华文楷体" w:hAnsi="华文楷体" w:hint="eastAsia"/>
          <w:kern w:val="0"/>
          <w:sz w:val="24"/>
          <w:shd w:val="clear" w:color="auto" w:fill="FFFFFF" w:themeFill="background1"/>
        </w:rPr>
        <w:t>作为研究型医院建设的一个重要命题，临床与科研应该怎样有机结合？以创新驱动医院发展？</w:t>
      </w:r>
    </w:p>
    <w:p w:rsidR="00E331A7" w:rsidRPr="00E34122" w:rsidRDefault="00E331A7" w:rsidP="00E331A7">
      <w:pPr>
        <w:spacing w:line="320" w:lineRule="exact"/>
        <w:ind w:leftChars="675" w:left="1418"/>
        <w:rPr>
          <w:rFonts w:ascii="华文楷体" w:eastAsia="华文楷体" w:hAnsi="华文楷体"/>
          <w:kern w:val="0"/>
          <w:sz w:val="24"/>
          <w:shd w:val="clear" w:color="auto" w:fill="FFFFFF" w:themeFill="background1"/>
        </w:rPr>
      </w:pPr>
      <w:r w:rsidRPr="00E34122">
        <w:rPr>
          <w:rFonts w:ascii="华文楷体" w:eastAsia="华文楷体" w:hAnsi="华文楷体"/>
          <w:kern w:val="0"/>
          <w:sz w:val="24"/>
          <w:shd w:val="clear" w:color="auto" w:fill="FFFFFF" w:themeFill="background1"/>
        </w:rPr>
        <w:t>▪</w:t>
      </w:r>
      <w:r w:rsidR="0002434B">
        <w:rPr>
          <w:rFonts w:ascii="华文楷体" w:eastAsia="华文楷体" w:hAnsi="华文楷体" w:hint="eastAsia"/>
          <w:kern w:val="0"/>
          <w:sz w:val="24"/>
          <w:shd w:val="clear" w:color="auto" w:fill="FFFFFF" w:themeFill="background1"/>
        </w:rPr>
        <w:t xml:space="preserve"> </w:t>
      </w:r>
      <w:r w:rsidRPr="00E34122">
        <w:rPr>
          <w:rFonts w:ascii="华文楷体" w:eastAsia="华文楷体" w:hAnsi="华文楷体" w:hint="eastAsia"/>
          <w:kern w:val="0"/>
          <w:sz w:val="24"/>
          <w:shd w:val="clear" w:color="auto" w:fill="FFFFFF" w:themeFill="background1"/>
        </w:rPr>
        <w:t>临床研究型人才的遴选与培养策略如何设计展开？</w:t>
      </w:r>
    </w:p>
    <w:p w:rsidR="00E331A7" w:rsidRPr="00E34122" w:rsidRDefault="001F2F96" w:rsidP="00E34122">
      <w:pPr>
        <w:spacing w:line="360" w:lineRule="auto"/>
        <w:ind w:leftChars="675" w:left="1418"/>
        <w:rPr>
          <w:rFonts w:ascii="宋体" w:hAnsi="宋体"/>
          <w:b/>
          <w:kern w:val="0"/>
          <w:sz w:val="24"/>
          <w:shd w:val="clear" w:color="auto" w:fill="FFFFFF" w:themeFill="background1"/>
        </w:rPr>
      </w:pPr>
      <w:r w:rsidRPr="00E34122">
        <w:rPr>
          <w:rFonts w:ascii="宋体" w:hAnsi="宋体" w:hint="eastAsia"/>
          <w:b/>
          <w:kern w:val="0"/>
          <w:sz w:val="24"/>
          <w:shd w:val="clear" w:color="auto" w:fill="FFFFFF" w:themeFill="background1"/>
        </w:rPr>
        <w:t>主持</w:t>
      </w:r>
      <w:r w:rsidR="00E331A7" w:rsidRPr="00E34122">
        <w:rPr>
          <w:rFonts w:ascii="宋体" w:hAnsi="宋体" w:hint="eastAsia"/>
          <w:b/>
          <w:kern w:val="0"/>
          <w:sz w:val="24"/>
          <w:shd w:val="clear" w:color="auto" w:fill="FFFFFF" w:themeFill="background1"/>
        </w:rPr>
        <w:t>嘉宾：</w:t>
      </w:r>
    </w:p>
    <w:p w:rsidR="00127FFB" w:rsidRPr="00E34122" w:rsidRDefault="001F2F96" w:rsidP="00E34122">
      <w:pPr>
        <w:spacing w:line="276" w:lineRule="auto"/>
        <w:ind w:leftChars="673" w:left="1413" w:firstLineChars="2" w:firstLine="5"/>
        <w:rPr>
          <w:rFonts w:ascii="宋体" w:hAnsi="宋体"/>
          <w:sz w:val="24"/>
          <w:shd w:val="clear" w:color="auto" w:fill="FFFFFF" w:themeFill="background1"/>
        </w:rPr>
      </w:pPr>
      <w:r w:rsidRPr="00E34122">
        <w:rPr>
          <w:rFonts w:ascii="宋体" w:hAnsi="宋体" w:hint="eastAsia"/>
          <w:sz w:val="24"/>
          <w:shd w:val="clear" w:color="auto" w:fill="FFFFFF" w:themeFill="background1"/>
        </w:rPr>
        <w:t>史兆荣</w:t>
      </w:r>
      <w:r w:rsidR="00584555" w:rsidRPr="00E34122">
        <w:rPr>
          <w:rFonts w:ascii="宋体" w:hAnsi="宋体" w:hint="eastAsia"/>
          <w:sz w:val="24"/>
          <w:shd w:val="clear" w:color="auto" w:fill="FFFFFF" w:themeFill="background1"/>
        </w:rPr>
        <w:t xml:space="preserve"> 南京军区南京总医院院长</w:t>
      </w:r>
    </w:p>
    <w:p w:rsidR="00CE71C5" w:rsidRPr="00E34122" w:rsidRDefault="00CE71C5" w:rsidP="00E34122">
      <w:pPr>
        <w:spacing w:line="276" w:lineRule="auto"/>
        <w:ind w:leftChars="673" w:left="1413" w:firstLineChars="2" w:firstLine="5"/>
        <w:rPr>
          <w:rFonts w:ascii="宋体" w:hAnsi="宋体"/>
          <w:sz w:val="24"/>
          <w:shd w:val="clear" w:color="auto" w:fill="FFFFFF" w:themeFill="background1"/>
        </w:rPr>
      </w:pPr>
      <w:r w:rsidRPr="00E34122">
        <w:rPr>
          <w:rFonts w:ascii="宋体" w:hAnsi="宋体" w:hint="eastAsia"/>
          <w:sz w:val="24"/>
          <w:shd w:val="clear" w:color="auto" w:fill="FFFFFF" w:themeFill="background1"/>
        </w:rPr>
        <w:t>王建全 北京大学第三医院副院长</w:t>
      </w:r>
    </w:p>
    <w:p w:rsidR="00584555" w:rsidRPr="00E34122" w:rsidRDefault="00584555" w:rsidP="00E34122">
      <w:pPr>
        <w:spacing w:line="360" w:lineRule="auto"/>
        <w:ind w:leftChars="673" w:left="1413" w:firstLineChars="2" w:firstLine="5"/>
        <w:rPr>
          <w:rFonts w:ascii="宋体" w:hAnsi="宋体"/>
          <w:b/>
          <w:sz w:val="24"/>
          <w:shd w:val="clear" w:color="auto" w:fill="FFFFFF" w:themeFill="background1"/>
        </w:rPr>
      </w:pPr>
      <w:r w:rsidRPr="00E34122">
        <w:rPr>
          <w:rFonts w:ascii="宋体" w:hAnsi="宋体" w:hint="eastAsia"/>
          <w:b/>
          <w:sz w:val="24"/>
          <w:shd w:val="clear" w:color="auto" w:fill="FFFFFF" w:themeFill="background1"/>
        </w:rPr>
        <w:t>演讲嘉宾：</w:t>
      </w:r>
    </w:p>
    <w:p w:rsidR="00127FFB" w:rsidRPr="00E34122" w:rsidRDefault="00127FFB" w:rsidP="00E34122">
      <w:pPr>
        <w:spacing w:line="276" w:lineRule="auto"/>
        <w:ind w:leftChars="673" w:left="1413" w:firstLineChars="2" w:firstLine="5"/>
        <w:rPr>
          <w:rFonts w:ascii="宋体" w:hAnsi="宋体"/>
          <w:sz w:val="24"/>
          <w:shd w:val="clear" w:color="auto" w:fill="FFFFFF" w:themeFill="background1"/>
        </w:rPr>
      </w:pPr>
      <w:r w:rsidRPr="00E34122">
        <w:rPr>
          <w:rFonts w:ascii="宋体" w:hAnsi="宋体" w:hint="eastAsia"/>
          <w:sz w:val="24"/>
          <w:shd w:val="clear" w:color="auto" w:fill="FFFFFF" w:themeFill="background1"/>
        </w:rPr>
        <w:t>张俊华</w:t>
      </w:r>
      <w:r w:rsidRPr="00E34122">
        <w:rPr>
          <w:rFonts w:ascii="宋体" w:hAnsi="宋体"/>
          <w:sz w:val="24"/>
          <w:shd w:val="clear" w:color="auto" w:fill="FFFFFF" w:themeFill="background1"/>
        </w:rPr>
        <w:t xml:space="preserve"> </w:t>
      </w:r>
      <w:r w:rsidRPr="00E34122">
        <w:rPr>
          <w:rFonts w:ascii="宋体" w:hAnsi="宋体" w:hint="eastAsia"/>
          <w:sz w:val="24"/>
          <w:shd w:val="clear" w:color="auto" w:fill="FFFFFF" w:themeFill="background1"/>
        </w:rPr>
        <w:t>国家卫生和计划生育委员会人才交流服务中心副主任</w:t>
      </w:r>
    </w:p>
    <w:p w:rsidR="00CE71C5" w:rsidRPr="00E34122" w:rsidRDefault="00CE71C5" w:rsidP="00E34122">
      <w:pPr>
        <w:spacing w:line="276" w:lineRule="auto"/>
        <w:ind w:leftChars="673" w:left="1413" w:firstLineChars="2" w:firstLine="5"/>
        <w:rPr>
          <w:rFonts w:ascii="宋体" w:hAnsi="宋体"/>
          <w:sz w:val="24"/>
          <w:shd w:val="clear" w:color="auto" w:fill="FFFFFF" w:themeFill="background1"/>
        </w:rPr>
      </w:pPr>
      <w:r w:rsidRPr="00E34122">
        <w:rPr>
          <w:rFonts w:ascii="宋体" w:hAnsi="宋体" w:hint="eastAsia"/>
          <w:sz w:val="24"/>
          <w:shd w:val="clear" w:color="auto" w:fill="FFFFFF" w:themeFill="background1"/>
        </w:rPr>
        <w:t>李文源 南方医科大学南方医院院长</w:t>
      </w:r>
    </w:p>
    <w:p w:rsidR="00127FFB" w:rsidRPr="00E34122" w:rsidRDefault="00127FFB" w:rsidP="00E34122">
      <w:pPr>
        <w:spacing w:line="276" w:lineRule="auto"/>
        <w:ind w:leftChars="675" w:left="1418"/>
        <w:rPr>
          <w:rFonts w:ascii="宋体" w:hAnsi="宋体"/>
          <w:kern w:val="0"/>
          <w:sz w:val="24"/>
          <w:shd w:val="clear" w:color="auto" w:fill="FFFFFF" w:themeFill="background1"/>
        </w:rPr>
      </w:pPr>
      <w:r w:rsidRPr="00E34122">
        <w:rPr>
          <w:rFonts w:ascii="宋体" w:hAnsi="宋体" w:hint="eastAsia"/>
          <w:kern w:val="0"/>
          <w:sz w:val="24"/>
          <w:shd w:val="clear" w:color="auto" w:fill="FFFFFF" w:themeFill="background1"/>
        </w:rPr>
        <w:t>王建安 浙江大学医学院附属第二医院院长</w:t>
      </w:r>
    </w:p>
    <w:p w:rsidR="00584555" w:rsidRPr="00E34122" w:rsidRDefault="00584555" w:rsidP="00E34122">
      <w:pPr>
        <w:spacing w:line="276" w:lineRule="auto"/>
        <w:ind w:leftChars="675" w:left="1418"/>
        <w:rPr>
          <w:rFonts w:ascii="宋体" w:hAnsi="宋体"/>
          <w:color w:val="000000"/>
          <w:sz w:val="24"/>
          <w:shd w:val="clear" w:color="auto" w:fill="FFFFFF" w:themeFill="background1"/>
        </w:rPr>
      </w:pPr>
      <w:r w:rsidRPr="00E34122">
        <w:rPr>
          <w:rFonts w:ascii="宋体" w:hAnsi="宋体" w:hint="eastAsia"/>
          <w:color w:val="000000"/>
          <w:sz w:val="24"/>
          <w:shd w:val="clear" w:color="auto" w:fill="FFFFFF" w:themeFill="background1"/>
        </w:rPr>
        <w:t>张  斌 哈尔滨医科大学附属第二医院院长</w:t>
      </w:r>
    </w:p>
    <w:p w:rsidR="00127FFB" w:rsidRPr="00E34122" w:rsidRDefault="00127FFB" w:rsidP="00E34122">
      <w:pPr>
        <w:spacing w:line="276" w:lineRule="auto"/>
        <w:ind w:leftChars="675" w:left="1418"/>
        <w:rPr>
          <w:rFonts w:ascii="宋体" w:hAnsi="宋体"/>
          <w:sz w:val="24"/>
          <w:shd w:val="clear" w:color="auto" w:fill="FFFFFF" w:themeFill="background1"/>
        </w:rPr>
      </w:pPr>
      <w:r w:rsidRPr="00E34122">
        <w:rPr>
          <w:rFonts w:ascii="宋体" w:hAnsi="宋体" w:hint="eastAsia"/>
          <w:color w:val="000000"/>
          <w:sz w:val="24"/>
          <w:shd w:val="clear" w:color="auto" w:fill="FFFFFF" w:themeFill="background1"/>
        </w:rPr>
        <w:t>潘长青</w:t>
      </w:r>
      <w:r w:rsidR="00B8225B" w:rsidRPr="00E34122">
        <w:rPr>
          <w:rFonts w:ascii="宋体" w:hAnsi="宋体" w:hint="eastAsia"/>
          <w:color w:val="000000"/>
          <w:sz w:val="24"/>
          <w:shd w:val="clear" w:color="auto" w:fill="FFFFFF" w:themeFill="background1"/>
        </w:rPr>
        <w:t xml:space="preserve"> </w:t>
      </w:r>
      <w:r w:rsidR="00B8225B" w:rsidRPr="00E34122">
        <w:rPr>
          <w:rFonts w:ascii="宋体" w:hAnsi="宋体" w:hint="eastAsia"/>
          <w:sz w:val="24"/>
          <w:shd w:val="clear" w:color="auto" w:fill="FFFFFF" w:themeFill="background1"/>
        </w:rPr>
        <w:t>上海交通大学附属胸科医院院长</w:t>
      </w:r>
    </w:p>
    <w:p w:rsidR="0084536E" w:rsidRPr="00E34122" w:rsidRDefault="0084536E" w:rsidP="00E34122">
      <w:pPr>
        <w:spacing w:line="276" w:lineRule="auto"/>
        <w:ind w:leftChars="673" w:left="1413" w:firstLineChars="2" w:firstLine="5"/>
        <w:rPr>
          <w:rFonts w:ascii="宋体" w:hAnsi="宋体"/>
          <w:sz w:val="24"/>
          <w:shd w:val="clear" w:color="auto" w:fill="FFFFFF" w:themeFill="background1"/>
        </w:rPr>
      </w:pPr>
      <w:r w:rsidRPr="00E34122">
        <w:rPr>
          <w:rFonts w:ascii="宋体" w:hAnsi="宋体" w:hint="eastAsia"/>
          <w:sz w:val="24"/>
          <w:shd w:val="clear" w:color="auto" w:fill="FFFFFF" w:themeFill="background1"/>
        </w:rPr>
        <w:t>王建全 北京大学第三医院副院长</w:t>
      </w:r>
    </w:p>
    <w:p w:rsidR="00F20BD3" w:rsidRPr="00E34122" w:rsidRDefault="00F20BD3" w:rsidP="00E34122">
      <w:pPr>
        <w:spacing w:line="276" w:lineRule="auto"/>
        <w:ind w:leftChars="675" w:left="1418"/>
        <w:rPr>
          <w:rFonts w:ascii="宋体" w:hAnsi="宋体"/>
          <w:color w:val="000000"/>
          <w:sz w:val="24"/>
          <w:shd w:val="clear" w:color="auto" w:fill="FFFFFF" w:themeFill="background1"/>
        </w:rPr>
      </w:pPr>
      <w:r w:rsidRPr="00E34122">
        <w:rPr>
          <w:rFonts w:ascii="宋体" w:hAnsi="宋体" w:hint="eastAsia"/>
          <w:color w:val="000000"/>
          <w:sz w:val="24"/>
          <w:shd w:val="clear" w:color="auto" w:fill="FFFFFF" w:themeFill="background1"/>
        </w:rPr>
        <w:t>孙洪军 山东省千佛山医院院长</w:t>
      </w:r>
    </w:p>
    <w:p w:rsidR="00584555" w:rsidRPr="00E34122" w:rsidRDefault="00584555" w:rsidP="00E34122">
      <w:pPr>
        <w:spacing w:line="276" w:lineRule="auto"/>
        <w:ind w:leftChars="675" w:left="1418"/>
        <w:rPr>
          <w:rFonts w:ascii="宋体" w:hAnsi="宋体"/>
          <w:color w:val="000000"/>
          <w:sz w:val="24"/>
          <w:shd w:val="clear" w:color="auto" w:fill="FFFFFF" w:themeFill="background1"/>
        </w:rPr>
      </w:pPr>
      <w:r w:rsidRPr="00E34122">
        <w:rPr>
          <w:rFonts w:ascii="宋体" w:hAnsi="宋体" w:hint="eastAsia"/>
          <w:color w:val="000000"/>
          <w:sz w:val="24"/>
          <w:shd w:val="clear" w:color="auto" w:fill="FFFFFF" w:themeFill="background1"/>
        </w:rPr>
        <w:t>秦  伟 青海大学附属医院副院长</w:t>
      </w:r>
    </w:p>
    <w:p w:rsidR="00CE71C5" w:rsidRPr="00E34122" w:rsidRDefault="00CE71C5" w:rsidP="00E34122">
      <w:pPr>
        <w:spacing w:line="276" w:lineRule="auto"/>
        <w:ind w:leftChars="675" w:left="1418"/>
        <w:rPr>
          <w:color w:val="000000"/>
          <w:sz w:val="24"/>
          <w:shd w:val="clear" w:color="auto" w:fill="FFFFFF" w:themeFill="background1"/>
        </w:rPr>
      </w:pPr>
      <w:r w:rsidRPr="00E34122">
        <w:rPr>
          <w:rFonts w:ascii="宋体" w:hAnsi="宋体" w:hint="eastAsia"/>
          <w:color w:val="000000"/>
          <w:sz w:val="24"/>
          <w:shd w:val="clear" w:color="auto" w:fill="FFFFFF" w:themeFill="background1"/>
        </w:rPr>
        <w:t>杨  梅 KARL STORZ中国区董事总经理</w:t>
      </w:r>
    </w:p>
    <w:p w:rsidR="00584555" w:rsidRDefault="00584555" w:rsidP="00E34122">
      <w:pPr>
        <w:spacing w:line="276" w:lineRule="auto"/>
        <w:rPr>
          <w:color w:val="000000"/>
          <w:sz w:val="24"/>
          <w:shd w:val="clear" w:color="auto" w:fill="FFFFFF"/>
        </w:rPr>
      </w:pPr>
    </w:p>
    <w:p w:rsidR="00F60B81" w:rsidRPr="00522370" w:rsidRDefault="00F60B81" w:rsidP="00F60B81">
      <w:pPr>
        <w:spacing w:line="360" w:lineRule="auto"/>
        <w:ind w:leftChars="675" w:left="1418"/>
        <w:rPr>
          <w:rFonts w:asciiTheme="minorEastAsia" w:eastAsiaTheme="minorEastAsia" w:hAnsiTheme="minorEastAsia"/>
          <w:kern w:val="0"/>
          <w:sz w:val="24"/>
          <w:shd w:val="clear" w:color="auto" w:fill="FFFFFF" w:themeFill="background1"/>
        </w:rPr>
      </w:pPr>
      <w:r w:rsidRPr="00522370">
        <w:rPr>
          <w:b/>
          <w:color w:val="FF0000"/>
          <w:sz w:val="24"/>
          <w:shd w:val="clear" w:color="auto" w:fill="FFFFFF" w:themeFill="background1"/>
        </w:rPr>
        <w:t>A</w:t>
      </w:r>
      <w:r w:rsidRPr="00522370">
        <w:rPr>
          <w:b/>
          <w:color w:val="FF0000"/>
          <w:kern w:val="0"/>
          <w:sz w:val="24"/>
          <w:shd w:val="clear" w:color="auto" w:fill="FFFFFF" w:themeFill="background1"/>
        </w:rPr>
        <w:t>04</w:t>
      </w:r>
      <w:r w:rsidRPr="00522370">
        <w:rPr>
          <w:rFonts w:hint="eastAsia"/>
          <w:b/>
          <w:color w:val="FF0000"/>
          <w:kern w:val="0"/>
          <w:sz w:val="24"/>
          <w:shd w:val="clear" w:color="auto" w:fill="FFFFFF" w:themeFill="background1"/>
        </w:rPr>
        <w:t>：尖峰对话</w:t>
      </w:r>
      <w:r w:rsidRPr="00522370">
        <w:rPr>
          <w:rFonts w:hAnsi="宋体"/>
          <w:b/>
          <w:color w:val="FF0000"/>
          <w:kern w:val="0"/>
          <w:sz w:val="24"/>
          <w:shd w:val="clear" w:color="auto" w:fill="FFFFFF" w:themeFill="background1"/>
        </w:rPr>
        <w:t>：</w:t>
      </w:r>
      <w:r w:rsidRPr="00522370">
        <w:rPr>
          <w:rFonts w:hAnsi="宋体" w:hint="eastAsia"/>
          <w:b/>
          <w:color w:val="FF0000"/>
          <w:kern w:val="0"/>
          <w:sz w:val="24"/>
          <w:shd w:val="clear" w:color="auto" w:fill="FFFFFF" w:themeFill="background1"/>
        </w:rPr>
        <w:t>供给侧结构改革与卫生服务共同体打造</w:t>
      </w:r>
    </w:p>
    <w:p w:rsidR="00F60B81" w:rsidRPr="00522370" w:rsidRDefault="00F60B81" w:rsidP="00F60B81">
      <w:pPr>
        <w:spacing w:line="320" w:lineRule="exact"/>
        <w:ind w:leftChars="675" w:left="1418"/>
        <w:rPr>
          <w:rFonts w:ascii="华文楷体" w:eastAsia="华文楷体" w:hAnsi="华文楷体"/>
          <w:kern w:val="0"/>
          <w:sz w:val="24"/>
          <w:shd w:val="clear" w:color="auto" w:fill="FFFFFF" w:themeFill="background1"/>
        </w:rPr>
      </w:pPr>
      <w:r w:rsidRPr="00522370">
        <w:rPr>
          <w:rFonts w:ascii="华文楷体" w:eastAsia="华文楷体" w:hAnsi="华文楷体" w:hint="eastAsia"/>
          <w:kern w:val="0"/>
          <w:sz w:val="24"/>
          <w:shd w:val="clear" w:color="auto" w:fill="FFFFFF" w:themeFill="background1"/>
        </w:rPr>
        <w:t>三级医院“大小通吃”，基层机构能力不足，一直是推进分级诊疗的两大“痛点”。各级医疗卫生机构的业务边界应怎样划分？上下联动该在哪里“牵手”？如何着眼地域特点和需求，统筹建设一张体系完整、分工明确、功能互补、密切协作的疾病防治大网？苏州给出了自己的回答。</w:t>
      </w:r>
    </w:p>
    <w:p w:rsidR="00F60B81" w:rsidRPr="00522370" w:rsidRDefault="00314F39" w:rsidP="00B53F89">
      <w:pPr>
        <w:spacing w:line="360" w:lineRule="auto"/>
        <w:ind w:leftChars="675" w:left="1418"/>
        <w:rPr>
          <w:rFonts w:ascii="宋体" w:hAnsi="宋体"/>
          <w:b/>
          <w:kern w:val="0"/>
          <w:sz w:val="24"/>
          <w:shd w:val="clear" w:color="auto" w:fill="FFFFFF" w:themeFill="background1"/>
        </w:rPr>
      </w:pPr>
      <w:r w:rsidRPr="00522370">
        <w:rPr>
          <w:rFonts w:ascii="宋体" w:hAnsi="宋体" w:hint="eastAsia"/>
          <w:b/>
          <w:kern w:val="0"/>
          <w:sz w:val="24"/>
          <w:shd w:val="clear" w:color="auto" w:fill="FFFFFF" w:themeFill="background1"/>
        </w:rPr>
        <w:t>主持</w:t>
      </w:r>
      <w:r w:rsidR="00F60B81" w:rsidRPr="00522370">
        <w:rPr>
          <w:rFonts w:ascii="宋体" w:hAnsi="宋体" w:hint="eastAsia"/>
          <w:b/>
          <w:kern w:val="0"/>
          <w:sz w:val="24"/>
          <w:shd w:val="clear" w:color="auto" w:fill="FFFFFF" w:themeFill="background1"/>
        </w:rPr>
        <w:t>嘉宾：</w:t>
      </w:r>
    </w:p>
    <w:p w:rsidR="00314F39" w:rsidRPr="00522370" w:rsidRDefault="00314F39" w:rsidP="00B53F89">
      <w:pPr>
        <w:spacing w:line="276" w:lineRule="auto"/>
        <w:ind w:leftChars="675" w:left="1418"/>
        <w:rPr>
          <w:rFonts w:ascii="宋体" w:hAnsi="宋体"/>
          <w:color w:val="000000"/>
          <w:sz w:val="24"/>
          <w:shd w:val="clear" w:color="auto" w:fill="FFFFFF" w:themeFill="background1"/>
        </w:rPr>
      </w:pPr>
      <w:r w:rsidRPr="00522370">
        <w:rPr>
          <w:rFonts w:ascii="宋体" w:hAnsi="宋体" w:hint="eastAsia"/>
          <w:color w:val="000000"/>
          <w:sz w:val="24"/>
          <w:shd w:val="clear" w:color="auto" w:fill="FFFFFF" w:themeFill="background1"/>
        </w:rPr>
        <w:t>张  洪 苏州市</w:t>
      </w:r>
      <w:r w:rsidR="00522370" w:rsidRPr="00522370">
        <w:rPr>
          <w:rFonts w:ascii="宋体" w:hAnsi="宋体" w:hint="eastAsia"/>
          <w:color w:val="000000" w:themeColor="text1"/>
          <w:kern w:val="0"/>
          <w:sz w:val="24"/>
          <w:shd w:val="clear" w:color="auto" w:fill="FFFFFF" w:themeFill="background1"/>
        </w:rPr>
        <w:t>卫生和计划生育委员会</w:t>
      </w:r>
      <w:r w:rsidRPr="00522370">
        <w:rPr>
          <w:rFonts w:ascii="宋体" w:hAnsi="宋体" w:hint="eastAsia"/>
          <w:color w:val="000000"/>
          <w:sz w:val="24"/>
          <w:shd w:val="clear" w:color="auto" w:fill="FFFFFF" w:themeFill="background1"/>
        </w:rPr>
        <w:t>医政医管处处长</w:t>
      </w:r>
    </w:p>
    <w:p w:rsidR="00314F39" w:rsidRPr="00522370" w:rsidRDefault="00314F39" w:rsidP="00B53F89">
      <w:pPr>
        <w:spacing w:line="360" w:lineRule="auto"/>
        <w:ind w:leftChars="675" w:left="1418"/>
        <w:rPr>
          <w:rFonts w:ascii="宋体" w:hAnsi="宋体"/>
          <w:b/>
          <w:kern w:val="0"/>
          <w:sz w:val="24"/>
          <w:shd w:val="clear" w:color="auto" w:fill="FFFFFF" w:themeFill="background1"/>
        </w:rPr>
      </w:pPr>
      <w:r w:rsidRPr="00522370">
        <w:rPr>
          <w:rFonts w:ascii="宋体" w:hAnsi="宋体" w:hint="eastAsia"/>
          <w:b/>
          <w:kern w:val="0"/>
          <w:sz w:val="24"/>
          <w:shd w:val="clear" w:color="auto" w:fill="FFFFFF" w:themeFill="background1"/>
        </w:rPr>
        <w:t>演讲嘉宾：</w:t>
      </w:r>
    </w:p>
    <w:p w:rsidR="002571D4" w:rsidRPr="00522370" w:rsidRDefault="002571D4" w:rsidP="00522370">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522370">
        <w:rPr>
          <w:rFonts w:ascii="宋体" w:hAnsi="宋体" w:hint="eastAsia"/>
          <w:color w:val="000000" w:themeColor="text1"/>
          <w:kern w:val="0"/>
          <w:sz w:val="24"/>
          <w:shd w:val="clear" w:color="auto" w:fill="FFFFFF" w:themeFill="background1"/>
        </w:rPr>
        <w:t>谭伟良</w:t>
      </w:r>
      <w:r w:rsidRPr="00522370">
        <w:rPr>
          <w:rFonts w:ascii="宋体" w:hAnsi="宋体"/>
          <w:color w:val="000000" w:themeColor="text1"/>
          <w:kern w:val="0"/>
          <w:sz w:val="24"/>
          <w:shd w:val="clear" w:color="auto" w:fill="FFFFFF" w:themeFill="background1"/>
        </w:rPr>
        <w:t xml:space="preserve"> </w:t>
      </w:r>
      <w:r w:rsidR="00787B88" w:rsidRPr="00522370">
        <w:rPr>
          <w:rFonts w:ascii="宋体" w:hAnsi="宋体" w:hint="eastAsia"/>
          <w:color w:val="000000" w:themeColor="text1"/>
          <w:kern w:val="0"/>
          <w:sz w:val="24"/>
          <w:shd w:val="clear" w:color="auto" w:fill="FFFFFF" w:themeFill="background1"/>
        </w:rPr>
        <w:t>苏州市卫生和计划生育委员会主任</w:t>
      </w:r>
    </w:p>
    <w:p w:rsidR="002571D4" w:rsidRPr="00522370" w:rsidRDefault="002571D4" w:rsidP="00522370">
      <w:pPr>
        <w:spacing w:line="276" w:lineRule="auto"/>
        <w:ind w:leftChars="675" w:left="1418"/>
        <w:rPr>
          <w:rFonts w:ascii="宋体" w:hAnsi="宋体"/>
          <w:color w:val="000000"/>
          <w:sz w:val="24"/>
          <w:shd w:val="clear" w:color="auto" w:fill="FFFFFF" w:themeFill="background1"/>
        </w:rPr>
      </w:pPr>
      <w:r w:rsidRPr="00522370">
        <w:rPr>
          <w:rFonts w:ascii="宋体" w:hAnsi="宋体" w:hint="eastAsia"/>
          <w:color w:val="000000"/>
          <w:sz w:val="24"/>
          <w:shd w:val="clear" w:color="auto" w:fill="FFFFFF" w:themeFill="background1"/>
        </w:rPr>
        <w:t>洪志成 苏州市立医院院长</w:t>
      </w:r>
    </w:p>
    <w:p w:rsidR="002571D4" w:rsidRPr="00522370" w:rsidRDefault="002571D4" w:rsidP="00522370">
      <w:pPr>
        <w:spacing w:line="276" w:lineRule="auto"/>
        <w:ind w:leftChars="675" w:left="1418"/>
        <w:rPr>
          <w:rFonts w:ascii="宋体" w:hAnsi="宋体"/>
          <w:color w:val="000000"/>
          <w:sz w:val="24"/>
          <w:shd w:val="clear" w:color="auto" w:fill="FFFFFF" w:themeFill="background1"/>
        </w:rPr>
      </w:pPr>
      <w:r w:rsidRPr="00522370">
        <w:rPr>
          <w:rFonts w:ascii="宋体" w:hAnsi="宋体" w:hint="eastAsia"/>
          <w:color w:val="000000"/>
          <w:sz w:val="24"/>
          <w:shd w:val="clear" w:color="auto" w:fill="FFFFFF" w:themeFill="background1"/>
        </w:rPr>
        <w:lastRenderedPageBreak/>
        <w:t>汪  健 苏州大学附属儿童医院院长</w:t>
      </w:r>
    </w:p>
    <w:p w:rsidR="002571D4" w:rsidRPr="00522370" w:rsidRDefault="002571D4" w:rsidP="00522370">
      <w:pPr>
        <w:spacing w:line="276" w:lineRule="auto"/>
        <w:ind w:leftChars="675" w:left="1418"/>
        <w:rPr>
          <w:rFonts w:ascii="宋体" w:hAnsi="宋体"/>
          <w:color w:val="000000"/>
          <w:sz w:val="24"/>
          <w:shd w:val="clear" w:color="auto" w:fill="FFFFFF" w:themeFill="background1"/>
        </w:rPr>
      </w:pPr>
      <w:r w:rsidRPr="00522370">
        <w:rPr>
          <w:rFonts w:ascii="宋体" w:hAnsi="宋体" w:hint="eastAsia"/>
          <w:color w:val="000000"/>
          <w:sz w:val="24"/>
          <w:shd w:val="clear" w:color="auto" w:fill="FFFFFF" w:themeFill="background1"/>
        </w:rPr>
        <w:t>方  琪 苏州大学附属第一医院副院长</w:t>
      </w:r>
    </w:p>
    <w:p w:rsidR="00F60B81" w:rsidRPr="00522370" w:rsidRDefault="002571D4" w:rsidP="00522370">
      <w:pPr>
        <w:spacing w:line="276" w:lineRule="auto"/>
        <w:ind w:leftChars="675" w:left="1418"/>
        <w:rPr>
          <w:rFonts w:ascii="宋体" w:hAnsi="宋体"/>
          <w:color w:val="000000"/>
          <w:sz w:val="24"/>
          <w:shd w:val="clear" w:color="auto" w:fill="FFFFFF" w:themeFill="background1"/>
        </w:rPr>
      </w:pPr>
      <w:r w:rsidRPr="00522370">
        <w:rPr>
          <w:rFonts w:ascii="宋体" w:hAnsi="宋体" w:hint="eastAsia"/>
          <w:color w:val="000000"/>
          <w:sz w:val="24"/>
          <w:shd w:val="clear" w:color="auto" w:fill="FFFFFF" w:themeFill="background1"/>
        </w:rPr>
        <w:t>陈  健 昆山市第一人民医院院长</w:t>
      </w:r>
    </w:p>
    <w:p w:rsidR="00314F39" w:rsidRPr="00522370" w:rsidRDefault="00314F39" w:rsidP="00522370">
      <w:pPr>
        <w:spacing w:line="276" w:lineRule="auto"/>
        <w:ind w:leftChars="675" w:left="1418"/>
        <w:rPr>
          <w:color w:val="000000"/>
          <w:sz w:val="24"/>
          <w:shd w:val="clear" w:color="auto" w:fill="FFFFFF" w:themeFill="background1"/>
        </w:rPr>
      </w:pPr>
      <w:r w:rsidRPr="00522370">
        <w:rPr>
          <w:rFonts w:ascii="宋体" w:hAnsi="宋体" w:hint="eastAsia"/>
          <w:color w:val="000000"/>
          <w:sz w:val="24"/>
          <w:shd w:val="clear" w:color="auto" w:fill="FFFFFF" w:themeFill="background1"/>
        </w:rPr>
        <w:t xml:space="preserve">王  黎 </w:t>
      </w:r>
      <w:r w:rsidR="00EA616D" w:rsidRPr="00EA616D">
        <w:rPr>
          <w:rFonts w:ascii="宋体" w:hAnsi="宋体" w:hint="eastAsia"/>
          <w:color w:val="000000"/>
          <w:sz w:val="24"/>
          <w:shd w:val="clear" w:color="auto" w:fill="FFFFFF" w:themeFill="background1"/>
        </w:rPr>
        <w:t>苏州市润达社区卫生服务中心主任</w:t>
      </w:r>
    </w:p>
    <w:p w:rsidR="00B95C06" w:rsidRDefault="00B95C06" w:rsidP="00380615">
      <w:pPr>
        <w:spacing w:line="276" w:lineRule="auto"/>
        <w:rPr>
          <w:color w:val="000000"/>
          <w:sz w:val="24"/>
          <w:shd w:val="clear" w:color="auto" w:fill="FFFFFF"/>
        </w:rPr>
      </w:pPr>
    </w:p>
    <w:p w:rsidR="00B95C06" w:rsidRPr="00380615" w:rsidRDefault="00B95C06" w:rsidP="00B95C06">
      <w:pPr>
        <w:spacing w:line="360" w:lineRule="auto"/>
        <w:ind w:leftChars="675" w:left="1418"/>
        <w:rPr>
          <w:rFonts w:ascii="宋体" w:hAnsi="宋体"/>
          <w:kern w:val="0"/>
          <w:sz w:val="24"/>
        </w:rPr>
      </w:pPr>
      <w:r w:rsidRPr="00380615">
        <w:rPr>
          <w:rFonts w:hint="eastAsia"/>
          <w:b/>
          <w:color w:val="FF0000"/>
          <w:sz w:val="24"/>
        </w:rPr>
        <w:t>D</w:t>
      </w:r>
      <w:r w:rsidR="00320BF3" w:rsidRPr="00380615">
        <w:rPr>
          <w:rFonts w:hint="eastAsia"/>
          <w:b/>
          <w:color w:val="FF0000"/>
          <w:sz w:val="24"/>
        </w:rPr>
        <w:t>09</w:t>
      </w:r>
      <w:r w:rsidRPr="00380615">
        <w:rPr>
          <w:rFonts w:hint="eastAsia"/>
          <w:b/>
          <w:color w:val="FF0000"/>
          <w:kern w:val="0"/>
          <w:sz w:val="24"/>
        </w:rPr>
        <w:t>：创想空间</w:t>
      </w:r>
      <w:r w:rsidRPr="00380615">
        <w:rPr>
          <w:rFonts w:hAnsi="宋体"/>
          <w:b/>
          <w:color w:val="FF0000"/>
          <w:kern w:val="0"/>
          <w:sz w:val="24"/>
        </w:rPr>
        <w:t>：</w:t>
      </w:r>
      <w:r w:rsidR="00FC29ED" w:rsidRPr="00380615">
        <w:rPr>
          <w:rFonts w:hAnsi="宋体" w:hint="eastAsia"/>
          <w:b/>
          <w:color w:val="FF0000"/>
          <w:kern w:val="0"/>
          <w:sz w:val="24"/>
        </w:rPr>
        <w:t>智慧·生态医院——互联网＋医疗专场</w:t>
      </w:r>
    </w:p>
    <w:p w:rsidR="006F2165" w:rsidRPr="00380615" w:rsidRDefault="006F2165" w:rsidP="006F2165">
      <w:pPr>
        <w:spacing w:line="320" w:lineRule="exact"/>
        <w:ind w:leftChars="675" w:left="1418"/>
        <w:rPr>
          <w:rFonts w:ascii="华文楷体" w:eastAsia="华文楷体" w:hAnsi="华文楷体"/>
          <w:color w:val="000000"/>
          <w:sz w:val="24"/>
        </w:rPr>
      </w:pPr>
      <w:r w:rsidRPr="00380615">
        <w:rPr>
          <w:rFonts w:ascii="华文楷体" w:eastAsia="华文楷体" w:hAnsi="华文楷体" w:hint="eastAsia"/>
          <w:color w:val="000000"/>
          <w:sz w:val="24"/>
        </w:rPr>
        <w:t>人工智能异军突起，医疗AI风生水起，是敌人？是战友？ 腾讯觅影说，我们是朋友。人工智能赋能医疗行业，赋能于医院、赋能于医生、赋能于患者，为“互联网+医疗”开辟一条新路是需要行业共同面对的课题。毫无疑问，以开放合作的姿态把互联网平台的连接能力做到更深层面，深入连接到深层次需求的服务中，打造全新的“人工智能+生态医院”将是传统医疗服务转型升级的重要途径。</w:t>
      </w:r>
    </w:p>
    <w:p w:rsidR="006F2165" w:rsidRPr="00380615" w:rsidRDefault="006F2165" w:rsidP="006F2165">
      <w:pPr>
        <w:spacing w:line="320" w:lineRule="exact"/>
        <w:ind w:leftChars="675" w:left="1418"/>
        <w:rPr>
          <w:rFonts w:ascii="华文楷体" w:eastAsia="华文楷体" w:hAnsi="华文楷体"/>
          <w:color w:val="000000"/>
          <w:sz w:val="24"/>
        </w:rPr>
      </w:pPr>
      <w:r w:rsidRPr="00380615">
        <w:rPr>
          <w:rFonts w:ascii="华文楷体" w:eastAsia="华文楷体" w:hAnsi="华文楷体" w:hint="eastAsia"/>
          <w:color w:val="000000"/>
          <w:sz w:val="24"/>
        </w:rPr>
        <w:t xml:space="preserve"> </w:t>
      </w:r>
      <w:r w:rsidRPr="00380615">
        <w:rPr>
          <w:rFonts w:ascii="华文楷体" w:eastAsia="华文楷体" w:hAnsi="华文楷体"/>
          <w:kern w:val="0"/>
          <w:sz w:val="24"/>
        </w:rPr>
        <w:t>▪</w:t>
      </w:r>
      <w:r w:rsidRPr="00380615">
        <w:rPr>
          <w:rFonts w:ascii="华文楷体" w:eastAsia="华文楷体" w:hAnsi="华文楷体" w:hint="eastAsia"/>
          <w:color w:val="000000"/>
          <w:sz w:val="24"/>
        </w:rPr>
        <w:t>“人工智能+生态医院”的构想如何落地？互联网医保支付以怎样的方式实现？</w:t>
      </w:r>
    </w:p>
    <w:p w:rsidR="00B95C06" w:rsidRPr="00380615" w:rsidRDefault="006F2165" w:rsidP="006F2165">
      <w:pPr>
        <w:spacing w:line="320" w:lineRule="exact"/>
        <w:ind w:leftChars="675" w:left="1418"/>
        <w:rPr>
          <w:rFonts w:ascii="华文楷体" w:eastAsia="华文楷体" w:hAnsi="华文楷体"/>
          <w:color w:val="000000"/>
          <w:sz w:val="24"/>
        </w:rPr>
      </w:pPr>
      <w:r w:rsidRPr="00380615">
        <w:rPr>
          <w:rFonts w:ascii="华文楷体" w:eastAsia="华文楷体" w:hAnsi="华文楷体" w:hint="eastAsia"/>
          <w:color w:val="000000"/>
          <w:sz w:val="24"/>
        </w:rPr>
        <w:t xml:space="preserve"> </w:t>
      </w:r>
      <w:r w:rsidRPr="00380615">
        <w:rPr>
          <w:rFonts w:ascii="华文楷体" w:eastAsia="华文楷体" w:hAnsi="华文楷体"/>
          <w:kern w:val="0"/>
          <w:sz w:val="24"/>
        </w:rPr>
        <w:t>▪</w:t>
      </w:r>
      <w:r w:rsidR="00C86538">
        <w:rPr>
          <w:rFonts w:ascii="华文楷体" w:eastAsia="华文楷体" w:hAnsi="华文楷体" w:hint="eastAsia"/>
          <w:kern w:val="0"/>
          <w:sz w:val="24"/>
        </w:rPr>
        <w:t xml:space="preserve"> </w:t>
      </w:r>
      <w:r w:rsidRPr="00380615">
        <w:rPr>
          <w:rFonts w:ascii="华文楷体" w:eastAsia="华文楷体" w:hAnsi="华文楷体" w:hint="eastAsia"/>
          <w:color w:val="000000"/>
          <w:sz w:val="24"/>
        </w:rPr>
        <w:t>分级诊疗框架下，医联体、家庭医生签约服务如何利用互联网深化做实？</w:t>
      </w:r>
    </w:p>
    <w:p w:rsidR="008E7416" w:rsidRPr="00522370" w:rsidRDefault="008E7416" w:rsidP="008E7416">
      <w:pPr>
        <w:spacing w:line="360" w:lineRule="auto"/>
        <w:ind w:leftChars="675" w:left="1418"/>
        <w:rPr>
          <w:rFonts w:ascii="宋体" w:hAnsi="宋体"/>
          <w:b/>
          <w:kern w:val="0"/>
          <w:sz w:val="24"/>
          <w:shd w:val="clear" w:color="auto" w:fill="FFFFFF" w:themeFill="background1"/>
        </w:rPr>
      </w:pPr>
      <w:r w:rsidRPr="00522370">
        <w:rPr>
          <w:rFonts w:ascii="宋体" w:hAnsi="宋体" w:hint="eastAsia"/>
          <w:b/>
          <w:kern w:val="0"/>
          <w:sz w:val="24"/>
          <w:shd w:val="clear" w:color="auto" w:fill="FFFFFF" w:themeFill="background1"/>
        </w:rPr>
        <w:t>演讲嘉宾：</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待</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定</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国家</w:t>
      </w:r>
      <w:r>
        <w:rPr>
          <w:rFonts w:ascii="宋体" w:hAnsi="宋体" w:hint="eastAsia"/>
          <w:color w:val="000000" w:themeColor="text1"/>
          <w:kern w:val="0"/>
          <w:sz w:val="24"/>
          <w:shd w:val="clear" w:color="auto" w:fill="FFFFFF" w:themeFill="background1"/>
        </w:rPr>
        <w:t>卫生和计划生育委员会</w:t>
      </w:r>
      <w:r w:rsidRPr="008E7416">
        <w:rPr>
          <w:rFonts w:ascii="宋体" w:hAnsi="宋体" w:hint="eastAsia"/>
          <w:color w:val="000000" w:themeColor="text1"/>
          <w:kern w:val="0"/>
          <w:sz w:val="24"/>
          <w:shd w:val="clear" w:color="auto" w:fill="FFFFFF" w:themeFill="background1"/>
        </w:rPr>
        <w:t>领导；</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顾建钦</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河南省人民医院院长</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裘云庆</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浙江大学医学院附属第一医院副院长</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王霄英</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北京大学第一医院 医学影像科主任</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李</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兵</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柳州市工人医院 院长</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 xml:space="preserve">陈广域 </w:t>
      </w:r>
      <w:r>
        <w:rPr>
          <w:rFonts w:ascii="宋体" w:hAnsi="宋体" w:hint="eastAsia"/>
          <w:color w:val="000000" w:themeColor="text1"/>
          <w:kern w:val="0"/>
          <w:sz w:val="24"/>
          <w:shd w:val="clear" w:color="auto" w:fill="FFFFFF" w:themeFill="background1"/>
        </w:rPr>
        <w:t>腾讯移动互联网事业部副总裁兼互联网＋合作事业部总经理</w:t>
      </w:r>
    </w:p>
    <w:p w:rsidR="008E7416" w:rsidRDefault="008E7416" w:rsidP="00380615">
      <w:pPr>
        <w:spacing w:line="276" w:lineRule="auto"/>
        <w:ind w:leftChars="675" w:left="1418"/>
        <w:rPr>
          <w:rFonts w:ascii="宋体" w:hAnsi="宋体"/>
          <w:color w:val="000000" w:themeColor="text1"/>
          <w:kern w:val="0"/>
          <w:sz w:val="24"/>
          <w:shd w:val="clear" w:color="auto" w:fill="FFFFFF" w:themeFill="background1"/>
        </w:rPr>
      </w:pPr>
      <w:r w:rsidRPr="008E7416">
        <w:rPr>
          <w:rFonts w:ascii="宋体" w:hAnsi="宋体" w:hint="eastAsia"/>
          <w:color w:val="000000" w:themeColor="text1"/>
          <w:kern w:val="0"/>
          <w:sz w:val="24"/>
          <w:shd w:val="clear" w:color="auto" w:fill="FFFFFF" w:themeFill="background1"/>
        </w:rPr>
        <w:t>周</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旋</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腾讯高级产品总监</w:t>
      </w:r>
    </w:p>
    <w:p w:rsidR="008E7416" w:rsidRPr="00DF7D13" w:rsidRDefault="008E7416" w:rsidP="00380615">
      <w:pPr>
        <w:spacing w:line="276" w:lineRule="auto"/>
        <w:ind w:leftChars="675" w:left="1418"/>
        <w:rPr>
          <w:color w:val="000000"/>
          <w:sz w:val="24"/>
          <w:shd w:val="clear" w:color="auto" w:fill="FFFF00"/>
        </w:rPr>
      </w:pPr>
      <w:r w:rsidRPr="008E7416">
        <w:rPr>
          <w:rFonts w:ascii="宋体" w:hAnsi="宋体" w:hint="eastAsia"/>
          <w:color w:val="000000" w:themeColor="text1"/>
          <w:kern w:val="0"/>
          <w:sz w:val="24"/>
          <w:shd w:val="clear" w:color="auto" w:fill="FFFFFF" w:themeFill="background1"/>
        </w:rPr>
        <w:t>尉建锋</w:t>
      </w:r>
      <w:r>
        <w:rPr>
          <w:rFonts w:ascii="宋体" w:hAnsi="宋体" w:hint="eastAsia"/>
          <w:color w:val="000000" w:themeColor="text1"/>
          <w:kern w:val="0"/>
          <w:sz w:val="24"/>
          <w:shd w:val="clear" w:color="auto" w:fill="FFFFFF" w:themeFill="background1"/>
        </w:rPr>
        <w:t xml:space="preserve"> </w:t>
      </w:r>
      <w:r w:rsidRPr="008E7416">
        <w:rPr>
          <w:rFonts w:ascii="宋体" w:hAnsi="宋体" w:hint="eastAsia"/>
          <w:color w:val="000000" w:themeColor="text1"/>
          <w:kern w:val="0"/>
          <w:sz w:val="24"/>
          <w:shd w:val="clear" w:color="auto" w:fill="FFFFFF" w:themeFill="background1"/>
        </w:rPr>
        <w:t>杭州卓健信息科技有限公司董事长</w:t>
      </w:r>
    </w:p>
    <w:p w:rsidR="00344452" w:rsidRPr="00632A10" w:rsidRDefault="00344452" w:rsidP="00380615">
      <w:pPr>
        <w:spacing w:line="276" w:lineRule="auto"/>
        <w:ind w:leftChars="675" w:left="1418"/>
        <w:rPr>
          <w:color w:val="000000"/>
          <w:sz w:val="24"/>
          <w:shd w:val="clear" w:color="auto" w:fill="FFFFFF"/>
        </w:rPr>
      </w:pPr>
    </w:p>
    <w:p w:rsidR="005C7967" w:rsidRPr="00123C9A" w:rsidRDefault="005C7967" w:rsidP="006B7A30">
      <w:pPr>
        <w:spacing w:line="320" w:lineRule="exact"/>
        <w:rPr>
          <w:rFonts w:hAnsi="宋体"/>
          <w:sz w:val="24"/>
          <w:shd w:val="clear" w:color="auto" w:fill="FFFFFF" w:themeFill="background1"/>
        </w:rPr>
      </w:pPr>
      <w:r w:rsidRPr="00123C9A">
        <w:rPr>
          <w:sz w:val="24"/>
          <w:shd w:val="clear" w:color="auto" w:fill="FFFFFF" w:themeFill="background1"/>
        </w:rPr>
        <w:t xml:space="preserve">18:00-19:00  </w:t>
      </w:r>
      <w:r w:rsidRPr="00B270DB">
        <w:rPr>
          <w:rFonts w:hAnsi="宋体"/>
          <w:b/>
          <w:color w:val="FF0000"/>
          <w:sz w:val="24"/>
          <w:shd w:val="clear" w:color="auto" w:fill="FFFFFF" w:themeFill="background1"/>
        </w:rPr>
        <w:t>自助晚餐</w:t>
      </w:r>
    </w:p>
    <w:p w:rsidR="005C7967" w:rsidRDefault="005C7967" w:rsidP="00320BF3">
      <w:pPr>
        <w:spacing w:line="276" w:lineRule="auto"/>
        <w:ind w:leftChars="1" w:left="1413" w:hangingChars="588" w:hanging="1411"/>
        <w:rPr>
          <w:color w:val="FF0000"/>
          <w:sz w:val="24"/>
          <w:u w:val="single"/>
        </w:rPr>
      </w:pPr>
    </w:p>
    <w:p w:rsidR="005C7967" w:rsidRPr="00B53F89" w:rsidRDefault="00D458F1" w:rsidP="00D458F1">
      <w:pPr>
        <w:spacing w:line="360" w:lineRule="auto"/>
        <w:rPr>
          <w:kern w:val="0"/>
          <w:sz w:val="24"/>
          <w:shd w:val="clear" w:color="auto" w:fill="FFFFFF" w:themeFill="background1"/>
        </w:rPr>
      </w:pPr>
      <w:r w:rsidRPr="00D458F1">
        <w:rPr>
          <w:rFonts w:hint="eastAsia"/>
          <w:color w:val="000000" w:themeColor="text1"/>
          <w:kern w:val="0"/>
          <w:sz w:val="24"/>
          <w:shd w:val="clear" w:color="auto" w:fill="FFFFFF" w:themeFill="background1"/>
        </w:rPr>
        <w:t xml:space="preserve">19:00-21:30 </w:t>
      </w:r>
      <w:r w:rsidRPr="00D458F1">
        <w:rPr>
          <w:rFonts w:hint="eastAsia"/>
          <w:b/>
          <w:color w:val="FF0000"/>
          <w:kern w:val="0"/>
          <w:sz w:val="24"/>
          <w:shd w:val="clear" w:color="auto" w:fill="FFFFFF" w:themeFill="background1"/>
        </w:rPr>
        <w:t xml:space="preserve"> </w:t>
      </w:r>
      <w:r w:rsidR="005C7967" w:rsidRPr="00B53F89">
        <w:rPr>
          <w:b/>
          <w:color w:val="FF0000"/>
          <w:kern w:val="0"/>
          <w:sz w:val="24"/>
          <w:shd w:val="clear" w:color="auto" w:fill="FFFFFF" w:themeFill="background1"/>
        </w:rPr>
        <w:t>B0</w:t>
      </w:r>
      <w:r w:rsidR="0017301D" w:rsidRPr="00B53F89">
        <w:rPr>
          <w:rFonts w:hint="eastAsia"/>
          <w:b/>
          <w:color w:val="FF0000"/>
          <w:kern w:val="0"/>
          <w:sz w:val="24"/>
          <w:shd w:val="clear" w:color="auto" w:fill="FFFFFF" w:themeFill="background1"/>
        </w:rPr>
        <w:t>5</w:t>
      </w:r>
      <w:r w:rsidR="005C7967" w:rsidRPr="00B53F89">
        <w:rPr>
          <w:rFonts w:hAnsi="宋体"/>
          <w:b/>
          <w:color w:val="FF0000"/>
          <w:kern w:val="0"/>
          <w:sz w:val="24"/>
          <w:shd w:val="clear" w:color="auto" w:fill="FFFFFF" w:themeFill="background1"/>
        </w:rPr>
        <w:t>：</w:t>
      </w:r>
      <w:r w:rsidR="000602BC" w:rsidRPr="00B53F89">
        <w:rPr>
          <w:rFonts w:hAnsi="宋体" w:hint="eastAsia"/>
          <w:b/>
          <w:color w:val="FF0000"/>
          <w:kern w:val="0"/>
          <w:sz w:val="24"/>
          <w:shd w:val="clear" w:color="auto" w:fill="FFFFFF" w:themeFill="background1"/>
        </w:rPr>
        <w:t>医杰</w:t>
      </w:r>
      <w:r w:rsidR="005C7967" w:rsidRPr="00B53F89">
        <w:rPr>
          <w:rFonts w:hAnsi="宋体" w:hint="eastAsia"/>
          <w:b/>
          <w:color w:val="FF0000"/>
          <w:kern w:val="0"/>
          <w:sz w:val="24"/>
          <w:shd w:val="clear" w:color="auto" w:fill="FFFFFF" w:themeFill="background1"/>
        </w:rPr>
        <w:t>脱口秀：聊聊医疗安全的那些事儿</w:t>
      </w:r>
    </w:p>
    <w:p w:rsidR="005C7967" w:rsidRPr="00B53F89" w:rsidRDefault="005C7967" w:rsidP="005C7967">
      <w:pPr>
        <w:spacing w:line="320" w:lineRule="exact"/>
        <w:ind w:leftChars="675" w:left="1418"/>
        <w:rPr>
          <w:rFonts w:ascii="华文楷体" w:eastAsia="华文楷体" w:hAnsi="华文楷体"/>
          <w:color w:val="000000"/>
          <w:sz w:val="24"/>
          <w:shd w:val="clear" w:color="auto" w:fill="FFFFFF" w:themeFill="background1"/>
        </w:rPr>
      </w:pPr>
      <w:r w:rsidRPr="00B53F89">
        <w:rPr>
          <w:rFonts w:ascii="华文楷体" w:eastAsia="华文楷体" w:hAnsi="华文楷体" w:hint="eastAsia"/>
          <w:color w:val="000000"/>
          <w:sz w:val="24"/>
          <w:shd w:val="clear" w:color="auto" w:fill="FFFFFF" w:themeFill="background1"/>
        </w:rPr>
        <w:t>医疗质量和医疗安全就像一条扁担的两头，谁都知道“一头沉”的扁担是没办法挑着前行的，仅仅强调医疗质量或者只强调医疗安全都是不可想象的。而这条扁担恰恰就是支撑这两个方面的制度和文化，制度越好、文化越强，挑起来才能越省力。当然，压在这条扁担下面的不仅仅是一个医院、一位院长、一群医生的肩膀，还有千千万万医疗工作者的“责任感、使命感”，以及那些平常很少言说的感触和故事……</w:t>
      </w:r>
    </w:p>
    <w:p w:rsidR="005C7967" w:rsidRPr="00B53F89" w:rsidRDefault="005C7967" w:rsidP="00B53F89">
      <w:pPr>
        <w:spacing w:line="360" w:lineRule="auto"/>
        <w:ind w:leftChars="675" w:left="1418"/>
        <w:rPr>
          <w:rFonts w:ascii="宋体" w:hAnsi="宋体"/>
          <w:b/>
          <w:kern w:val="0"/>
          <w:sz w:val="24"/>
          <w:shd w:val="clear" w:color="auto" w:fill="FFFFFF" w:themeFill="background1"/>
        </w:rPr>
      </w:pPr>
      <w:r w:rsidRPr="00B53F89">
        <w:rPr>
          <w:rFonts w:ascii="宋体" w:hAnsi="宋体" w:hint="eastAsia"/>
          <w:b/>
          <w:kern w:val="0"/>
          <w:sz w:val="24"/>
          <w:shd w:val="clear" w:color="auto" w:fill="FFFFFF" w:themeFill="background1"/>
        </w:rPr>
        <w:t>主</w:t>
      </w:r>
      <w:r w:rsidR="00F84EB0" w:rsidRPr="00B53F89">
        <w:rPr>
          <w:rFonts w:ascii="宋体" w:hAnsi="宋体" w:hint="eastAsia"/>
          <w:b/>
          <w:kern w:val="0"/>
          <w:sz w:val="24"/>
          <w:shd w:val="clear" w:color="auto" w:fill="FFFFFF" w:themeFill="background1"/>
        </w:rPr>
        <w:t>持</w:t>
      </w:r>
      <w:r w:rsidRPr="00B53F89">
        <w:rPr>
          <w:rFonts w:ascii="宋体" w:hAnsi="宋体" w:hint="eastAsia"/>
          <w:b/>
          <w:kern w:val="0"/>
          <w:sz w:val="24"/>
          <w:shd w:val="clear" w:color="auto" w:fill="FFFFFF" w:themeFill="background1"/>
        </w:rPr>
        <w:t>嘉宾：</w:t>
      </w:r>
    </w:p>
    <w:p w:rsidR="005C7967" w:rsidRPr="00B53F89" w:rsidRDefault="005C7967" w:rsidP="00B53F89">
      <w:pPr>
        <w:spacing w:line="276" w:lineRule="auto"/>
        <w:ind w:leftChars="675" w:left="1418"/>
        <w:rPr>
          <w:rFonts w:ascii="宋体" w:hAnsi="宋体"/>
          <w:kern w:val="0"/>
          <w:sz w:val="24"/>
          <w:shd w:val="clear" w:color="auto" w:fill="FFFFFF" w:themeFill="background1"/>
        </w:rPr>
      </w:pPr>
      <w:r w:rsidRPr="00B53F89">
        <w:rPr>
          <w:rFonts w:ascii="宋体" w:hAnsi="宋体" w:hint="eastAsia"/>
          <w:kern w:val="0"/>
          <w:sz w:val="24"/>
          <w:shd w:val="clear" w:color="auto" w:fill="FFFFFF" w:themeFill="background1"/>
        </w:rPr>
        <w:t>刘玉村</w:t>
      </w:r>
      <w:r w:rsidR="00435AE6" w:rsidRPr="00B53F89">
        <w:rPr>
          <w:rFonts w:ascii="宋体" w:hAnsi="宋体" w:hint="eastAsia"/>
          <w:kern w:val="0"/>
          <w:sz w:val="24"/>
          <w:shd w:val="clear" w:color="auto" w:fill="FFFFFF" w:themeFill="background1"/>
        </w:rPr>
        <w:t xml:space="preserve"> </w:t>
      </w:r>
      <w:r w:rsidRPr="00B53F89">
        <w:rPr>
          <w:rFonts w:ascii="宋体" w:hAnsi="宋体" w:hint="eastAsia"/>
          <w:kern w:val="0"/>
          <w:sz w:val="24"/>
          <w:shd w:val="clear" w:color="auto" w:fill="FFFFFF" w:themeFill="background1"/>
        </w:rPr>
        <w:t>北京大学党委</w:t>
      </w:r>
      <w:r w:rsidR="003E48D0" w:rsidRPr="00B53F89">
        <w:rPr>
          <w:rFonts w:ascii="宋体" w:hAnsi="宋体" w:hint="eastAsia"/>
          <w:kern w:val="0"/>
          <w:sz w:val="24"/>
          <w:shd w:val="clear" w:color="auto" w:fill="FFFFFF" w:themeFill="background1"/>
        </w:rPr>
        <w:t>副</w:t>
      </w:r>
      <w:r w:rsidRPr="00B53F89">
        <w:rPr>
          <w:rFonts w:ascii="宋体" w:hAnsi="宋体" w:hint="eastAsia"/>
          <w:kern w:val="0"/>
          <w:sz w:val="24"/>
          <w:shd w:val="clear" w:color="auto" w:fill="FFFFFF" w:themeFill="background1"/>
        </w:rPr>
        <w:t>书记</w:t>
      </w:r>
      <w:r w:rsidR="00BF74C6" w:rsidRPr="00B53F89">
        <w:rPr>
          <w:rFonts w:ascii="宋体" w:hAnsi="宋体" w:hint="eastAsia"/>
          <w:kern w:val="0"/>
          <w:sz w:val="24"/>
          <w:shd w:val="clear" w:color="auto" w:fill="FFFFFF" w:themeFill="background1"/>
        </w:rPr>
        <w:t>、医学部党委书记</w:t>
      </w:r>
    </w:p>
    <w:p w:rsidR="00F76A21" w:rsidRPr="00B53F89" w:rsidRDefault="00F84EB0" w:rsidP="00B53F89">
      <w:pPr>
        <w:spacing w:line="276" w:lineRule="auto"/>
        <w:ind w:leftChars="673" w:left="1413" w:firstLineChars="2" w:firstLine="5"/>
        <w:rPr>
          <w:rFonts w:ascii="宋体" w:hAnsi="宋体"/>
          <w:kern w:val="0"/>
          <w:sz w:val="24"/>
          <w:shd w:val="clear" w:color="auto" w:fill="FFFFFF" w:themeFill="background1"/>
        </w:rPr>
      </w:pPr>
      <w:r w:rsidRPr="00B53F89">
        <w:rPr>
          <w:rFonts w:ascii="宋体" w:hAnsi="宋体" w:hint="eastAsia"/>
          <w:color w:val="000000"/>
          <w:kern w:val="0"/>
          <w:sz w:val="24"/>
          <w:shd w:val="clear" w:color="auto" w:fill="FFFFFF" w:themeFill="background1"/>
        </w:rPr>
        <w:t xml:space="preserve">刘继兰 </w:t>
      </w:r>
      <w:r w:rsidRPr="00B53F89">
        <w:rPr>
          <w:rFonts w:ascii="宋体" w:hAnsi="宋体" w:cs="Arial" w:hint="eastAsia"/>
          <w:sz w:val="24"/>
          <w:shd w:val="clear" w:color="auto" w:fill="FFFFFF" w:themeFill="background1"/>
        </w:rPr>
        <w:t>HIMSS副总裁兼大中华区执行总裁、</w:t>
      </w:r>
      <w:r w:rsidRPr="00B53F89">
        <w:rPr>
          <w:rFonts w:ascii="宋体" w:hAnsi="宋体" w:hint="eastAsia"/>
          <w:color w:val="000000"/>
          <w:kern w:val="0"/>
          <w:sz w:val="24"/>
          <w:shd w:val="clear" w:color="auto" w:fill="FFFFFF" w:themeFill="background1"/>
        </w:rPr>
        <w:t>JCI首席顾问</w:t>
      </w:r>
    </w:p>
    <w:p w:rsidR="008619D1" w:rsidRDefault="008619D1" w:rsidP="00B53F89">
      <w:pPr>
        <w:spacing w:line="360" w:lineRule="auto"/>
        <w:ind w:leftChars="675" w:left="1418"/>
        <w:rPr>
          <w:rFonts w:ascii="宋体" w:hAnsi="宋体"/>
          <w:b/>
          <w:kern w:val="0"/>
          <w:sz w:val="24"/>
          <w:shd w:val="clear" w:color="auto" w:fill="FFFFFF" w:themeFill="background1"/>
        </w:rPr>
      </w:pPr>
    </w:p>
    <w:p w:rsidR="005C7967" w:rsidRPr="00B53F89" w:rsidRDefault="005C7967" w:rsidP="00B53F89">
      <w:pPr>
        <w:spacing w:line="360" w:lineRule="auto"/>
        <w:ind w:leftChars="675" w:left="1418"/>
        <w:rPr>
          <w:rFonts w:ascii="宋体" w:hAnsi="宋体"/>
          <w:b/>
          <w:kern w:val="0"/>
          <w:sz w:val="24"/>
          <w:shd w:val="clear" w:color="auto" w:fill="FFFFFF" w:themeFill="background1"/>
        </w:rPr>
      </w:pPr>
      <w:r w:rsidRPr="00B53F89">
        <w:rPr>
          <w:rFonts w:ascii="宋体" w:hAnsi="宋体" w:hint="eastAsia"/>
          <w:b/>
          <w:kern w:val="0"/>
          <w:sz w:val="24"/>
          <w:shd w:val="clear" w:color="auto" w:fill="FFFFFF" w:themeFill="background1"/>
        </w:rPr>
        <w:lastRenderedPageBreak/>
        <w:t>互动嘉宾：</w:t>
      </w:r>
    </w:p>
    <w:p w:rsidR="00606B7F" w:rsidRPr="00B53F89" w:rsidRDefault="00606B7F" w:rsidP="00B53F89">
      <w:pPr>
        <w:spacing w:line="276" w:lineRule="auto"/>
        <w:ind w:leftChars="673" w:left="1413" w:firstLineChars="2" w:firstLine="5"/>
        <w:rPr>
          <w:rFonts w:ascii="宋体" w:hAnsi="宋体"/>
          <w:kern w:val="0"/>
          <w:sz w:val="24"/>
          <w:shd w:val="clear" w:color="auto" w:fill="FFFFFF" w:themeFill="background1"/>
        </w:rPr>
      </w:pPr>
      <w:r w:rsidRPr="00B53F89">
        <w:rPr>
          <w:rFonts w:ascii="宋体" w:hAnsi="宋体" w:hint="eastAsia"/>
          <w:kern w:val="0"/>
          <w:sz w:val="24"/>
          <w:shd w:val="clear" w:color="auto" w:fill="FFFFFF" w:themeFill="background1"/>
        </w:rPr>
        <w:t>刘庭芳</w:t>
      </w:r>
      <w:r w:rsidR="00B53F89">
        <w:rPr>
          <w:rFonts w:ascii="宋体" w:hAnsi="宋体" w:hint="eastAsia"/>
          <w:kern w:val="0"/>
          <w:sz w:val="24"/>
          <w:shd w:val="clear" w:color="auto" w:fill="FFFFFF" w:themeFill="background1"/>
        </w:rPr>
        <w:t xml:space="preserve"> </w:t>
      </w:r>
      <w:r w:rsidRPr="00B53F89">
        <w:rPr>
          <w:rFonts w:ascii="宋体" w:hAnsi="宋体" w:hint="eastAsia"/>
          <w:kern w:val="0"/>
          <w:sz w:val="24"/>
          <w:shd w:val="clear" w:color="auto" w:fill="FFFFFF" w:themeFill="background1"/>
        </w:rPr>
        <w:t>清华大学医院管理研究院院长高级顾问</w:t>
      </w:r>
    </w:p>
    <w:p w:rsidR="00606B7F" w:rsidRPr="00B53F89" w:rsidRDefault="00606B7F" w:rsidP="00B53F89">
      <w:pPr>
        <w:spacing w:line="276" w:lineRule="auto"/>
        <w:ind w:leftChars="673" w:left="1413" w:firstLineChars="2" w:firstLine="5"/>
        <w:rPr>
          <w:rFonts w:ascii="宋体" w:hAnsi="宋体"/>
          <w:kern w:val="0"/>
          <w:sz w:val="24"/>
          <w:shd w:val="clear" w:color="auto" w:fill="FFFFFF" w:themeFill="background1"/>
        </w:rPr>
      </w:pPr>
      <w:r w:rsidRPr="00B53F89">
        <w:rPr>
          <w:rFonts w:ascii="宋体" w:hAnsi="宋体" w:hint="eastAsia"/>
          <w:kern w:val="0"/>
          <w:sz w:val="24"/>
          <w:shd w:val="clear" w:color="auto" w:fill="FFFFFF" w:themeFill="background1"/>
        </w:rPr>
        <w:t>韩光曙</w:t>
      </w:r>
      <w:r w:rsidR="00B53F89">
        <w:rPr>
          <w:rFonts w:ascii="宋体" w:hAnsi="宋体" w:hint="eastAsia"/>
          <w:kern w:val="0"/>
          <w:sz w:val="24"/>
          <w:shd w:val="clear" w:color="auto" w:fill="FFFFFF" w:themeFill="background1"/>
        </w:rPr>
        <w:t xml:space="preserve"> </w:t>
      </w:r>
      <w:r w:rsidRPr="00B53F89">
        <w:rPr>
          <w:rFonts w:ascii="宋体" w:hAnsi="宋体" w:hint="eastAsia"/>
          <w:kern w:val="0"/>
          <w:sz w:val="24"/>
          <w:shd w:val="clear" w:color="auto" w:fill="FFFFFF" w:themeFill="background1"/>
        </w:rPr>
        <w:t>南京鼓楼医院院长</w:t>
      </w:r>
    </w:p>
    <w:p w:rsidR="0017301D" w:rsidRDefault="00606B7F" w:rsidP="00C922FC">
      <w:pPr>
        <w:spacing w:line="276" w:lineRule="auto"/>
        <w:ind w:leftChars="673" w:left="1413" w:firstLineChars="2" w:firstLine="5"/>
        <w:rPr>
          <w:rFonts w:ascii="宋体" w:hAnsi="宋体"/>
          <w:kern w:val="0"/>
          <w:sz w:val="24"/>
          <w:shd w:val="clear" w:color="auto" w:fill="FFFFFF" w:themeFill="background1"/>
        </w:rPr>
      </w:pPr>
      <w:r w:rsidRPr="00B53F89">
        <w:rPr>
          <w:rFonts w:ascii="宋体" w:hAnsi="宋体" w:hint="eastAsia"/>
          <w:kern w:val="0"/>
          <w:sz w:val="24"/>
          <w:shd w:val="clear" w:color="auto" w:fill="FFFFFF" w:themeFill="background1"/>
        </w:rPr>
        <w:t>裘云庆</w:t>
      </w:r>
      <w:r w:rsidR="00B53F89">
        <w:rPr>
          <w:rFonts w:ascii="宋体" w:hAnsi="宋体" w:hint="eastAsia"/>
          <w:kern w:val="0"/>
          <w:sz w:val="24"/>
          <w:shd w:val="clear" w:color="auto" w:fill="FFFFFF" w:themeFill="background1"/>
        </w:rPr>
        <w:t xml:space="preserve"> </w:t>
      </w:r>
      <w:r w:rsidRPr="00B53F89">
        <w:rPr>
          <w:rFonts w:ascii="宋体" w:hAnsi="宋体" w:hint="eastAsia"/>
          <w:kern w:val="0"/>
          <w:sz w:val="24"/>
          <w:shd w:val="clear" w:color="auto" w:fill="FFFFFF" w:themeFill="background1"/>
        </w:rPr>
        <w:t>浙江大学医学院附属第一医院副院长</w:t>
      </w:r>
    </w:p>
    <w:p w:rsidR="00C922FC" w:rsidRPr="00C922FC" w:rsidRDefault="00C922FC" w:rsidP="00C922FC">
      <w:pPr>
        <w:spacing w:line="276" w:lineRule="auto"/>
        <w:ind w:leftChars="673" w:left="1413" w:firstLineChars="2" w:firstLine="5"/>
        <w:rPr>
          <w:rFonts w:ascii="宋体" w:hAnsi="宋体"/>
          <w:kern w:val="0"/>
          <w:sz w:val="24"/>
          <w:shd w:val="clear" w:color="auto" w:fill="FFFFFF" w:themeFill="background1"/>
        </w:rPr>
      </w:pPr>
    </w:p>
    <w:p w:rsidR="005C7967" w:rsidRPr="000602BC" w:rsidRDefault="00817E71" w:rsidP="007540F3">
      <w:pPr>
        <w:spacing w:line="360" w:lineRule="auto"/>
        <w:ind w:leftChars="675" w:left="1418"/>
        <w:rPr>
          <w:rFonts w:asciiTheme="minorEastAsia" w:eastAsiaTheme="minorEastAsia" w:hAnsiTheme="minorEastAsia"/>
          <w:b/>
          <w:color w:val="FF0000"/>
          <w:kern w:val="0"/>
          <w:sz w:val="24"/>
        </w:rPr>
      </w:pPr>
      <w:r>
        <w:rPr>
          <w:rFonts w:asciiTheme="minorEastAsia" w:eastAsiaTheme="minorEastAsia" w:hAnsiTheme="minorEastAsia"/>
          <w:b/>
          <w:color w:val="FF0000"/>
          <w:sz w:val="24"/>
        </w:rPr>
        <w:t>A0</w:t>
      </w:r>
      <w:r w:rsidR="0017301D">
        <w:rPr>
          <w:rFonts w:asciiTheme="minorEastAsia" w:eastAsiaTheme="minorEastAsia" w:hAnsiTheme="minorEastAsia" w:hint="eastAsia"/>
          <w:b/>
          <w:color w:val="FF0000"/>
          <w:sz w:val="24"/>
        </w:rPr>
        <w:t>5</w:t>
      </w:r>
      <w:r w:rsidR="005C7967" w:rsidRPr="000602BC">
        <w:rPr>
          <w:rFonts w:asciiTheme="minorEastAsia" w:eastAsiaTheme="minorEastAsia" w:hAnsiTheme="minorEastAsia"/>
          <w:b/>
          <w:color w:val="FF0000"/>
          <w:kern w:val="0"/>
          <w:sz w:val="24"/>
        </w:rPr>
        <w:t>：</w:t>
      </w:r>
      <w:r w:rsidR="005C7967" w:rsidRPr="000602BC">
        <w:rPr>
          <w:rFonts w:asciiTheme="minorEastAsia" w:eastAsiaTheme="minorEastAsia" w:hAnsiTheme="minorEastAsia" w:hint="eastAsia"/>
          <w:b/>
          <w:color w:val="FF0000"/>
          <w:kern w:val="0"/>
          <w:sz w:val="24"/>
        </w:rPr>
        <w:t>导师私享会</w:t>
      </w:r>
      <w:r w:rsidR="005C7967" w:rsidRPr="000602BC">
        <w:rPr>
          <w:rFonts w:asciiTheme="minorEastAsia" w:eastAsiaTheme="minorEastAsia" w:hAnsiTheme="minorEastAsia"/>
          <w:b/>
          <w:color w:val="FF0000"/>
          <w:kern w:val="0"/>
          <w:sz w:val="24"/>
        </w:rPr>
        <w:t>：</w:t>
      </w:r>
      <w:r w:rsidR="006A363E">
        <w:rPr>
          <w:rFonts w:asciiTheme="minorEastAsia" w:eastAsiaTheme="minorEastAsia" w:hAnsiTheme="minorEastAsia" w:hint="eastAsia"/>
          <w:b/>
          <w:color w:val="FF0000"/>
          <w:kern w:val="0"/>
          <w:sz w:val="24"/>
        </w:rPr>
        <w:t>当理想照进现实</w:t>
      </w:r>
    </w:p>
    <w:p w:rsidR="005C7967" w:rsidRPr="003F52D6" w:rsidRDefault="005C7967" w:rsidP="00F60BD8">
      <w:pPr>
        <w:spacing w:line="360" w:lineRule="auto"/>
        <w:ind w:firstLineChars="588" w:firstLine="1417"/>
        <w:rPr>
          <w:rFonts w:ascii="宋体" w:hAnsi="宋体"/>
          <w:b/>
          <w:kern w:val="0"/>
          <w:sz w:val="24"/>
        </w:rPr>
      </w:pPr>
      <w:r w:rsidRPr="003F52D6">
        <w:rPr>
          <w:rFonts w:ascii="宋体" w:hAnsi="宋体" w:hint="eastAsia"/>
          <w:b/>
          <w:kern w:val="0"/>
          <w:sz w:val="24"/>
        </w:rPr>
        <w:t>出场人物：</w:t>
      </w:r>
    </w:p>
    <w:p w:rsidR="00F60BD8" w:rsidRDefault="00EA7E1E" w:rsidP="00D54AEC">
      <w:pPr>
        <w:spacing w:line="320" w:lineRule="exact"/>
        <w:ind w:leftChars="675" w:left="1418"/>
        <w:rPr>
          <w:rFonts w:asciiTheme="minorEastAsia" w:eastAsiaTheme="minorEastAsia" w:hAnsiTheme="minorEastAsia"/>
          <w:kern w:val="0"/>
          <w:sz w:val="24"/>
        </w:rPr>
      </w:pPr>
      <w:r w:rsidRPr="003A7C59">
        <w:rPr>
          <w:rFonts w:asciiTheme="minorEastAsia" w:eastAsiaTheme="minorEastAsia" w:hAnsiTheme="minorEastAsia" w:hint="eastAsia"/>
          <w:kern w:val="0"/>
          <w:sz w:val="24"/>
        </w:rPr>
        <w:t>廖新波</w:t>
      </w:r>
      <w:r w:rsidR="00D54AEC">
        <w:rPr>
          <w:rFonts w:asciiTheme="minorEastAsia" w:eastAsiaTheme="minorEastAsia" w:hAnsiTheme="minorEastAsia" w:hint="eastAsia"/>
          <w:b/>
          <w:kern w:val="0"/>
          <w:sz w:val="24"/>
        </w:rPr>
        <w:t xml:space="preserve"> </w:t>
      </w:r>
      <w:r w:rsidRPr="006C63DA">
        <w:rPr>
          <w:rFonts w:asciiTheme="minorEastAsia" w:eastAsiaTheme="minorEastAsia" w:hAnsiTheme="minorEastAsia" w:hint="eastAsia"/>
          <w:kern w:val="0"/>
          <w:sz w:val="24"/>
        </w:rPr>
        <w:t>广东</w:t>
      </w:r>
      <w:r w:rsidR="00E613C3" w:rsidRPr="006C63DA">
        <w:rPr>
          <w:rFonts w:asciiTheme="minorEastAsia" w:eastAsiaTheme="minorEastAsia" w:hAnsiTheme="minorEastAsia" w:hint="eastAsia"/>
          <w:kern w:val="0"/>
          <w:sz w:val="24"/>
        </w:rPr>
        <w:t>省</w:t>
      </w:r>
      <w:r w:rsidRPr="006C63DA">
        <w:rPr>
          <w:rFonts w:asciiTheme="minorEastAsia" w:eastAsiaTheme="minorEastAsia" w:hAnsiTheme="minorEastAsia" w:hint="eastAsia"/>
          <w:kern w:val="0"/>
          <w:sz w:val="24"/>
        </w:rPr>
        <w:t>卫</w:t>
      </w:r>
      <w:r w:rsidR="00F0140D">
        <w:rPr>
          <w:rFonts w:asciiTheme="minorEastAsia" w:eastAsiaTheme="minorEastAsia" w:hAnsiTheme="minorEastAsia" w:hint="eastAsia"/>
          <w:kern w:val="0"/>
          <w:sz w:val="24"/>
        </w:rPr>
        <w:t>生和计划生育委员会</w:t>
      </w:r>
      <w:r w:rsidR="00A016A9">
        <w:rPr>
          <w:rFonts w:asciiTheme="minorEastAsia" w:eastAsiaTheme="minorEastAsia" w:hAnsiTheme="minorEastAsia" w:hint="eastAsia"/>
          <w:kern w:val="0"/>
          <w:sz w:val="24"/>
        </w:rPr>
        <w:t>原正厅级</w:t>
      </w:r>
      <w:r w:rsidR="00F60BD8">
        <w:rPr>
          <w:rFonts w:asciiTheme="minorEastAsia" w:eastAsiaTheme="minorEastAsia" w:hAnsiTheme="minorEastAsia" w:hint="eastAsia"/>
          <w:kern w:val="0"/>
          <w:sz w:val="24"/>
        </w:rPr>
        <w:t>巡视员</w:t>
      </w:r>
    </w:p>
    <w:p w:rsidR="005C7967" w:rsidRPr="00F60BD8" w:rsidRDefault="00E613C3" w:rsidP="00D54AEC">
      <w:pPr>
        <w:spacing w:line="320" w:lineRule="exact"/>
        <w:ind w:leftChars="675" w:left="1418"/>
        <w:rPr>
          <w:rFonts w:ascii="华文楷体" w:eastAsia="华文楷体" w:hAnsi="华文楷体"/>
          <w:b/>
          <w:kern w:val="0"/>
          <w:sz w:val="24"/>
        </w:rPr>
      </w:pPr>
      <w:r w:rsidRPr="00F60BD8">
        <w:rPr>
          <w:rFonts w:ascii="华文楷体" w:eastAsia="华文楷体" w:hAnsi="华文楷体" w:hint="eastAsia"/>
          <w:kern w:val="0"/>
          <w:sz w:val="24"/>
        </w:rPr>
        <w:t>1</w:t>
      </w:r>
      <w:r w:rsidRPr="00F60BD8">
        <w:rPr>
          <w:rFonts w:ascii="华文楷体" w:eastAsia="华文楷体" w:hAnsi="华文楷体"/>
          <w:kern w:val="0"/>
          <w:sz w:val="24"/>
        </w:rPr>
        <w:t>3</w:t>
      </w:r>
      <w:r w:rsidR="000B3F5A" w:rsidRPr="00F60BD8">
        <w:rPr>
          <w:rFonts w:ascii="华文楷体" w:eastAsia="华文楷体" w:hAnsi="华文楷体" w:hint="eastAsia"/>
          <w:kern w:val="0"/>
          <w:sz w:val="24"/>
        </w:rPr>
        <w:t>年</w:t>
      </w:r>
      <w:r w:rsidRPr="00F60BD8">
        <w:rPr>
          <w:rFonts w:ascii="华文楷体" w:eastAsia="华文楷体" w:hAnsi="华文楷体" w:hint="eastAsia"/>
          <w:kern w:val="0"/>
          <w:sz w:val="24"/>
        </w:rPr>
        <w:t>前</w:t>
      </w:r>
      <w:r w:rsidR="000B3F5A" w:rsidRPr="00F60BD8">
        <w:rPr>
          <w:rFonts w:ascii="华文楷体" w:eastAsia="华文楷体" w:hAnsi="华文楷体" w:hint="eastAsia"/>
          <w:kern w:val="0"/>
          <w:sz w:val="24"/>
        </w:rPr>
        <w:t>，</w:t>
      </w:r>
      <w:r w:rsidRPr="00F60BD8">
        <w:rPr>
          <w:rFonts w:ascii="华文楷体" w:eastAsia="华文楷体" w:hAnsi="华文楷体" w:hint="eastAsia"/>
          <w:kern w:val="0"/>
          <w:sz w:val="24"/>
        </w:rPr>
        <w:t>时任广东省卫生厅副厅长的</w:t>
      </w:r>
      <w:r w:rsidR="00EA7E1E" w:rsidRPr="00F60BD8">
        <w:rPr>
          <w:rFonts w:ascii="华文楷体" w:eastAsia="华文楷体" w:hAnsi="华文楷体" w:hint="eastAsia"/>
          <w:kern w:val="0"/>
          <w:sz w:val="24"/>
        </w:rPr>
        <w:t>他以“波子哥”身份</w:t>
      </w:r>
      <w:r w:rsidRPr="00F60BD8">
        <w:rPr>
          <w:rFonts w:ascii="华文楷体" w:eastAsia="华文楷体" w:hAnsi="华文楷体" w:hint="eastAsia"/>
          <w:kern w:val="0"/>
          <w:sz w:val="24"/>
        </w:rPr>
        <w:t>早早</w:t>
      </w:r>
      <w:r w:rsidR="006A363E" w:rsidRPr="00F60BD8">
        <w:rPr>
          <w:rFonts w:ascii="华文楷体" w:eastAsia="华文楷体" w:hAnsi="华文楷体" w:hint="eastAsia"/>
          <w:kern w:val="0"/>
          <w:sz w:val="24"/>
        </w:rPr>
        <w:t>“触网”，</w:t>
      </w:r>
      <w:r w:rsidR="00EA7E1E" w:rsidRPr="00F60BD8">
        <w:rPr>
          <w:rFonts w:ascii="华文楷体" w:eastAsia="华文楷体" w:hAnsi="华文楷体" w:hint="eastAsia"/>
          <w:kern w:val="0"/>
          <w:sz w:val="24"/>
        </w:rPr>
        <w:t>笔耕不辍，写</w:t>
      </w:r>
      <w:r w:rsidR="000B3F5A" w:rsidRPr="00F60BD8">
        <w:rPr>
          <w:rFonts w:ascii="华文楷体" w:eastAsia="华文楷体" w:hAnsi="华文楷体" w:hint="eastAsia"/>
          <w:kern w:val="0"/>
          <w:sz w:val="24"/>
        </w:rPr>
        <w:t>下数千</w:t>
      </w:r>
      <w:r w:rsidR="00EA7E1E" w:rsidRPr="00F60BD8">
        <w:rPr>
          <w:rFonts w:ascii="华文楷体" w:eastAsia="华文楷体" w:hAnsi="华文楷体" w:hint="eastAsia"/>
          <w:kern w:val="0"/>
          <w:sz w:val="24"/>
        </w:rPr>
        <w:t>篇博客</w:t>
      </w:r>
      <w:r w:rsidRPr="00F60BD8">
        <w:rPr>
          <w:rFonts w:ascii="华文楷体" w:eastAsia="华文楷体" w:hAnsi="华文楷体" w:hint="eastAsia"/>
          <w:kern w:val="0"/>
          <w:sz w:val="24"/>
        </w:rPr>
        <w:t>、上万条</w:t>
      </w:r>
      <w:r w:rsidR="00EA7E1E" w:rsidRPr="00F60BD8">
        <w:rPr>
          <w:rFonts w:ascii="华文楷体" w:eastAsia="华文楷体" w:hAnsi="华文楷体" w:hint="eastAsia"/>
          <w:kern w:val="0"/>
          <w:sz w:val="24"/>
        </w:rPr>
        <w:t>微博。他的网络发言多围绕医改</w:t>
      </w:r>
      <w:r w:rsidR="006A363E" w:rsidRPr="00F60BD8">
        <w:rPr>
          <w:rFonts w:ascii="华文楷体" w:eastAsia="华文楷体" w:hAnsi="华文楷体" w:hint="eastAsia"/>
          <w:kern w:val="0"/>
          <w:sz w:val="24"/>
        </w:rPr>
        <w:t>展开</w:t>
      </w:r>
      <w:r w:rsidR="00EA7E1E" w:rsidRPr="00F60BD8">
        <w:rPr>
          <w:rFonts w:ascii="华文楷体" w:eastAsia="华文楷体" w:hAnsi="华文楷体" w:hint="eastAsia"/>
          <w:kern w:val="0"/>
          <w:sz w:val="24"/>
        </w:rPr>
        <w:t>，从抨击“看病难”到质疑“平价药房”，犀利言论为其</w:t>
      </w:r>
      <w:r w:rsidR="006A363E" w:rsidRPr="00F60BD8">
        <w:rPr>
          <w:rFonts w:ascii="华文楷体" w:eastAsia="华文楷体" w:hAnsi="华文楷体" w:hint="eastAsia"/>
          <w:kern w:val="0"/>
          <w:sz w:val="24"/>
        </w:rPr>
        <w:t>赢</w:t>
      </w:r>
      <w:r w:rsidR="00EA7E1E" w:rsidRPr="00F60BD8">
        <w:rPr>
          <w:rFonts w:ascii="华文楷体" w:eastAsia="华文楷体" w:hAnsi="华文楷体" w:hint="eastAsia"/>
          <w:kern w:val="0"/>
          <w:sz w:val="24"/>
        </w:rPr>
        <w:t>得极高人气</w:t>
      </w:r>
      <w:r w:rsidR="000B3F5A" w:rsidRPr="00F60BD8">
        <w:rPr>
          <w:rFonts w:ascii="华文楷体" w:eastAsia="华文楷体" w:hAnsi="华文楷体" w:hint="eastAsia"/>
          <w:kern w:val="0"/>
          <w:sz w:val="24"/>
        </w:rPr>
        <w:t>，目前</w:t>
      </w:r>
      <w:r w:rsidRPr="00F60BD8">
        <w:rPr>
          <w:rFonts w:ascii="华文楷体" w:eastAsia="华文楷体" w:hAnsi="华文楷体" w:hint="eastAsia"/>
          <w:kern w:val="0"/>
          <w:sz w:val="24"/>
        </w:rPr>
        <w:t>其</w:t>
      </w:r>
      <w:r w:rsidR="00EA7E1E" w:rsidRPr="00F60BD8">
        <w:rPr>
          <w:rFonts w:ascii="华文楷体" w:eastAsia="华文楷体" w:hAnsi="华文楷体" w:hint="eastAsia"/>
          <w:kern w:val="0"/>
          <w:sz w:val="24"/>
        </w:rPr>
        <w:t>博客访问量</w:t>
      </w:r>
      <w:r w:rsidRPr="00F60BD8">
        <w:rPr>
          <w:rFonts w:ascii="华文楷体" w:eastAsia="华文楷体" w:hAnsi="华文楷体" w:hint="eastAsia"/>
          <w:kern w:val="0"/>
          <w:sz w:val="24"/>
        </w:rPr>
        <w:t>已</w:t>
      </w:r>
      <w:r w:rsidR="000B3F5A" w:rsidRPr="00F60BD8">
        <w:rPr>
          <w:rFonts w:ascii="华文楷体" w:eastAsia="华文楷体" w:hAnsi="华文楷体" w:hint="eastAsia"/>
          <w:kern w:val="0"/>
          <w:sz w:val="24"/>
        </w:rPr>
        <w:t>超</w:t>
      </w:r>
      <w:r w:rsidR="00EA7E1E" w:rsidRPr="00F60BD8">
        <w:rPr>
          <w:rFonts w:ascii="华文楷体" w:eastAsia="华文楷体" w:hAnsi="华文楷体" w:hint="eastAsia"/>
          <w:kern w:val="0"/>
          <w:sz w:val="24"/>
        </w:rPr>
        <w:t>1500万，微博粉丝</w:t>
      </w:r>
      <w:r w:rsidRPr="00F60BD8">
        <w:rPr>
          <w:rFonts w:ascii="华文楷体" w:eastAsia="华文楷体" w:hAnsi="华文楷体" w:hint="eastAsia"/>
          <w:kern w:val="0"/>
          <w:sz w:val="24"/>
        </w:rPr>
        <w:t>达</w:t>
      </w:r>
      <w:r w:rsidR="00EA7E1E" w:rsidRPr="00F60BD8">
        <w:rPr>
          <w:rFonts w:ascii="华文楷体" w:eastAsia="华文楷体" w:hAnsi="华文楷体" w:hint="eastAsia"/>
          <w:kern w:val="0"/>
          <w:sz w:val="24"/>
        </w:rPr>
        <w:t>36</w:t>
      </w:r>
      <w:r w:rsidR="000B3F5A" w:rsidRPr="00F60BD8">
        <w:rPr>
          <w:rFonts w:ascii="华文楷体" w:eastAsia="华文楷体" w:hAnsi="华文楷体"/>
          <w:kern w:val="0"/>
          <w:sz w:val="24"/>
        </w:rPr>
        <w:t>0</w:t>
      </w:r>
      <w:r w:rsidR="000B3F5A" w:rsidRPr="00F60BD8">
        <w:rPr>
          <w:rFonts w:ascii="华文楷体" w:eastAsia="华文楷体" w:hAnsi="华文楷体" w:hint="eastAsia"/>
          <w:kern w:val="0"/>
          <w:sz w:val="24"/>
        </w:rPr>
        <w:t>余</w:t>
      </w:r>
      <w:r w:rsidR="00EA7E1E" w:rsidRPr="00F60BD8">
        <w:rPr>
          <w:rFonts w:ascii="华文楷体" w:eastAsia="华文楷体" w:hAnsi="华文楷体" w:hint="eastAsia"/>
          <w:kern w:val="0"/>
          <w:sz w:val="24"/>
        </w:rPr>
        <w:t>万。</w:t>
      </w:r>
      <w:r w:rsidR="000B3F5A" w:rsidRPr="00F60BD8">
        <w:rPr>
          <w:rFonts w:ascii="华文楷体" w:eastAsia="华文楷体" w:hAnsi="华文楷体" w:hint="eastAsia"/>
          <w:kern w:val="0"/>
          <w:sz w:val="24"/>
        </w:rPr>
        <w:t>因为这</w:t>
      </w:r>
      <w:r w:rsidR="006A363E" w:rsidRPr="00F60BD8">
        <w:rPr>
          <w:rFonts w:ascii="华文楷体" w:eastAsia="华文楷体" w:hAnsi="华文楷体" w:hint="eastAsia"/>
          <w:kern w:val="0"/>
          <w:sz w:val="24"/>
        </w:rPr>
        <w:t>种</w:t>
      </w:r>
      <w:r w:rsidR="000B3F5A" w:rsidRPr="00F60BD8">
        <w:rPr>
          <w:rFonts w:ascii="华文楷体" w:eastAsia="华文楷体" w:hAnsi="华文楷体" w:hint="eastAsia"/>
          <w:kern w:val="0"/>
          <w:sz w:val="24"/>
        </w:rPr>
        <w:t>率直</w:t>
      </w:r>
      <w:r w:rsidR="006A363E" w:rsidRPr="00F60BD8">
        <w:rPr>
          <w:rFonts w:ascii="华文楷体" w:eastAsia="华文楷体" w:hAnsi="华文楷体" w:hint="eastAsia"/>
          <w:kern w:val="0"/>
          <w:sz w:val="24"/>
        </w:rPr>
        <w:t>性格</w:t>
      </w:r>
      <w:r w:rsidR="000B3F5A" w:rsidRPr="00F60BD8">
        <w:rPr>
          <w:rFonts w:ascii="华文楷体" w:eastAsia="华文楷体" w:hAnsi="华文楷体" w:hint="eastAsia"/>
          <w:kern w:val="0"/>
          <w:sz w:val="24"/>
        </w:rPr>
        <w:t>，他</w:t>
      </w:r>
      <w:r w:rsidR="00EA7E1E" w:rsidRPr="00F60BD8">
        <w:rPr>
          <w:rFonts w:ascii="华文楷体" w:eastAsia="华文楷体" w:hAnsi="华文楷体" w:hint="eastAsia"/>
          <w:kern w:val="0"/>
          <w:sz w:val="24"/>
        </w:rPr>
        <w:t>被媒体评为“最出位”官员，</w:t>
      </w:r>
      <w:r w:rsidRPr="00F60BD8">
        <w:rPr>
          <w:rFonts w:ascii="华文楷体" w:eastAsia="华文楷体" w:hAnsi="华文楷体" w:hint="eastAsia"/>
          <w:kern w:val="0"/>
          <w:sz w:val="24"/>
        </w:rPr>
        <w:t>而在</w:t>
      </w:r>
      <w:r w:rsidR="00A67F26" w:rsidRPr="00F60BD8">
        <w:rPr>
          <w:rFonts w:ascii="华文楷体" w:eastAsia="华文楷体" w:hAnsi="华文楷体" w:hint="eastAsia"/>
          <w:kern w:val="0"/>
          <w:sz w:val="24"/>
        </w:rPr>
        <w:t>公众</w:t>
      </w:r>
      <w:r w:rsidRPr="00F60BD8">
        <w:rPr>
          <w:rFonts w:ascii="华文楷体" w:eastAsia="华文楷体" w:hAnsi="华文楷体" w:hint="eastAsia"/>
          <w:kern w:val="0"/>
          <w:sz w:val="24"/>
        </w:rPr>
        <w:t>眼中，他则代表着</w:t>
      </w:r>
      <w:r w:rsidR="00A67F26" w:rsidRPr="00F60BD8">
        <w:rPr>
          <w:rFonts w:ascii="华文楷体" w:eastAsia="华文楷体" w:hAnsi="华文楷体" w:hint="eastAsia"/>
          <w:kern w:val="0"/>
          <w:sz w:val="24"/>
        </w:rPr>
        <w:t>广东当地</w:t>
      </w:r>
      <w:r w:rsidR="006A363E" w:rsidRPr="00F60BD8">
        <w:rPr>
          <w:rFonts w:ascii="华文楷体" w:eastAsia="华文楷体" w:hAnsi="华文楷体" w:hint="eastAsia"/>
          <w:kern w:val="0"/>
          <w:sz w:val="24"/>
        </w:rPr>
        <w:t>体制</w:t>
      </w:r>
      <w:r w:rsidR="00EA7E1E" w:rsidRPr="00F60BD8">
        <w:rPr>
          <w:rFonts w:ascii="华文楷体" w:eastAsia="华文楷体" w:hAnsi="华文楷体" w:hint="eastAsia"/>
          <w:kern w:val="0"/>
          <w:sz w:val="24"/>
        </w:rPr>
        <w:t>开明</w:t>
      </w:r>
      <w:r w:rsidR="00A67F26" w:rsidRPr="00F60BD8">
        <w:rPr>
          <w:rFonts w:ascii="华文楷体" w:eastAsia="华文楷体" w:hAnsi="华文楷体" w:hint="eastAsia"/>
          <w:kern w:val="0"/>
          <w:sz w:val="24"/>
        </w:rPr>
        <w:t>而亲民</w:t>
      </w:r>
      <w:r w:rsidRPr="00F60BD8">
        <w:rPr>
          <w:rFonts w:ascii="华文楷体" w:eastAsia="华文楷体" w:hAnsi="华文楷体" w:hint="eastAsia"/>
          <w:kern w:val="0"/>
          <w:sz w:val="24"/>
        </w:rPr>
        <w:t>的</w:t>
      </w:r>
      <w:r w:rsidR="00A67F26" w:rsidRPr="00F60BD8">
        <w:rPr>
          <w:rFonts w:ascii="华文楷体" w:eastAsia="华文楷体" w:hAnsi="华文楷体" w:hint="eastAsia"/>
          <w:kern w:val="0"/>
          <w:sz w:val="24"/>
        </w:rPr>
        <w:t>政务形象</w:t>
      </w:r>
      <w:r w:rsidR="005C7967" w:rsidRPr="00F60BD8">
        <w:rPr>
          <w:rFonts w:ascii="华文楷体" w:eastAsia="华文楷体" w:hAnsi="华文楷体" w:hint="eastAsia"/>
          <w:kern w:val="0"/>
          <w:sz w:val="24"/>
        </w:rPr>
        <w:t>。</w:t>
      </w:r>
    </w:p>
    <w:p w:rsidR="005C7967" w:rsidRPr="006C63DA" w:rsidRDefault="005C7967" w:rsidP="00F60BD8">
      <w:pPr>
        <w:spacing w:line="360" w:lineRule="auto"/>
        <w:ind w:firstLineChars="588" w:firstLine="1417"/>
        <w:rPr>
          <w:rFonts w:asciiTheme="minorEastAsia" w:eastAsiaTheme="minorEastAsia" w:hAnsiTheme="minorEastAsia"/>
          <w:b/>
          <w:kern w:val="0"/>
          <w:sz w:val="24"/>
        </w:rPr>
      </w:pPr>
      <w:r w:rsidRPr="006C63DA">
        <w:rPr>
          <w:rFonts w:asciiTheme="minorEastAsia" w:eastAsiaTheme="minorEastAsia" w:hAnsiTheme="minorEastAsia" w:hint="eastAsia"/>
          <w:b/>
          <w:kern w:val="0"/>
          <w:sz w:val="24"/>
        </w:rPr>
        <w:t>经典语录：</w:t>
      </w:r>
    </w:p>
    <w:p w:rsidR="00A254EB" w:rsidRPr="006C63DA" w:rsidRDefault="00A254EB" w:rsidP="00A254EB">
      <w:pPr>
        <w:spacing w:line="360" w:lineRule="exact"/>
        <w:ind w:leftChars="675" w:left="1418" w:firstLineChars="105" w:firstLine="252"/>
        <w:rPr>
          <w:rFonts w:ascii="华文楷体" w:eastAsia="华文楷体" w:hAnsi="华文楷体"/>
          <w:kern w:val="0"/>
          <w:sz w:val="24"/>
        </w:rPr>
      </w:pPr>
      <w:r w:rsidRPr="006C63DA">
        <w:rPr>
          <w:rFonts w:ascii="华文楷体" w:eastAsia="华文楷体" w:hAnsi="华文楷体" w:hint="eastAsia"/>
          <w:kern w:val="0"/>
          <w:sz w:val="24"/>
        </w:rPr>
        <w:t>“我一直认为，互联网医疗市场在繁荣的同时兼有冒进与混乱，大乱进入大治是必然趋势。”</w:t>
      </w:r>
    </w:p>
    <w:p w:rsidR="00A254EB" w:rsidRPr="006C63DA" w:rsidRDefault="006C63DA" w:rsidP="00A254EB">
      <w:pPr>
        <w:spacing w:line="360" w:lineRule="exact"/>
        <w:ind w:leftChars="675" w:left="1418" w:firstLineChars="105" w:firstLine="252"/>
        <w:rPr>
          <w:rFonts w:ascii="华文楷体" w:eastAsia="华文楷体" w:hAnsi="华文楷体"/>
          <w:kern w:val="0"/>
          <w:sz w:val="24"/>
        </w:rPr>
      </w:pPr>
      <w:r w:rsidRPr="006C63DA">
        <w:rPr>
          <w:rFonts w:ascii="华文楷体" w:eastAsia="华文楷体" w:hAnsi="华文楷体" w:hint="eastAsia"/>
          <w:kern w:val="0"/>
          <w:sz w:val="24"/>
        </w:rPr>
        <w:t>“不管医事服务费是医院综合成本的补偿还是对药品去加成的补偿，都是一种不彻底的改革且带来诸多负面的猜想。”</w:t>
      </w:r>
    </w:p>
    <w:p w:rsidR="009D330F" w:rsidRDefault="006C63DA" w:rsidP="003F52D6">
      <w:pPr>
        <w:spacing w:line="360" w:lineRule="exact"/>
        <w:ind w:leftChars="675" w:left="1418" w:firstLineChars="105" w:firstLine="252"/>
        <w:rPr>
          <w:rFonts w:ascii="华文楷体" w:eastAsia="华文楷体" w:hAnsi="华文楷体"/>
          <w:kern w:val="0"/>
          <w:sz w:val="24"/>
        </w:rPr>
      </w:pPr>
      <w:r w:rsidRPr="006C63DA">
        <w:rPr>
          <w:rFonts w:ascii="华文楷体" w:eastAsia="华文楷体" w:hAnsi="华文楷体" w:hint="eastAsia"/>
          <w:kern w:val="0"/>
          <w:sz w:val="24"/>
        </w:rPr>
        <w:t>“</w:t>
      </w:r>
      <w:r w:rsidR="00A254EB" w:rsidRPr="006C63DA">
        <w:rPr>
          <w:rFonts w:ascii="华文楷体" w:eastAsia="华文楷体" w:hAnsi="华文楷体" w:hint="eastAsia"/>
          <w:kern w:val="0"/>
          <w:sz w:val="24"/>
        </w:rPr>
        <w:t>取消编制可以促进医生流动，而不是像现在圈养在公立医院里面，特别是大型公立医院，因为医生会根据医院的平台和自身的情况来选择适合自己发展的医院，或者根据哪家医院给出的条件更加诱人而作出选择。这比现在的各种帮扶来得实在。</w:t>
      </w:r>
      <w:r w:rsidRPr="006C63DA">
        <w:rPr>
          <w:rFonts w:ascii="华文楷体" w:eastAsia="华文楷体" w:hAnsi="华文楷体" w:hint="eastAsia"/>
          <w:kern w:val="0"/>
          <w:sz w:val="24"/>
        </w:rPr>
        <w:t>”</w:t>
      </w:r>
    </w:p>
    <w:p w:rsidR="008619D1" w:rsidRDefault="008619D1" w:rsidP="008619D1">
      <w:pPr>
        <w:spacing w:line="276" w:lineRule="auto"/>
        <w:ind w:leftChars="675" w:left="1418" w:firstLineChars="105" w:firstLine="252"/>
        <w:rPr>
          <w:rFonts w:ascii="华文楷体" w:eastAsia="华文楷体" w:hAnsi="华文楷体"/>
          <w:kern w:val="0"/>
          <w:sz w:val="24"/>
        </w:rPr>
      </w:pPr>
    </w:p>
    <w:p w:rsidR="005C7967" w:rsidRPr="000A437B" w:rsidRDefault="005C7967" w:rsidP="008619D1">
      <w:pPr>
        <w:spacing w:line="360" w:lineRule="auto"/>
        <w:ind w:firstLineChars="600" w:firstLine="1446"/>
        <w:rPr>
          <w:kern w:val="0"/>
          <w:sz w:val="24"/>
          <w:shd w:val="clear" w:color="auto" w:fill="FFFFFF" w:themeFill="background1"/>
        </w:rPr>
      </w:pPr>
      <w:r w:rsidRPr="000A437B">
        <w:rPr>
          <w:b/>
          <w:color w:val="FF0000"/>
          <w:kern w:val="0"/>
          <w:sz w:val="24"/>
          <w:shd w:val="clear" w:color="auto" w:fill="FFFFFF" w:themeFill="background1"/>
        </w:rPr>
        <w:t>A0</w:t>
      </w:r>
      <w:r w:rsidR="0017301D" w:rsidRPr="000A437B">
        <w:rPr>
          <w:rFonts w:hint="eastAsia"/>
          <w:b/>
          <w:color w:val="FF0000"/>
          <w:kern w:val="0"/>
          <w:sz w:val="24"/>
          <w:shd w:val="clear" w:color="auto" w:fill="FFFFFF" w:themeFill="background1"/>
        </w:rPr>
        <w:t>6</w:t>
      </w:r>
      <w:r w:rsidRPr="000A437B">
        <w:rPr>
          <w:rFonts w:hint="eastAsia"/>
          <w:b/>
          <w:color w:val="FF0000"/>
          <w:kern w:val="0"/>
          <w:sz w:val="24"/>
          <w:shd w:val="clear" w:color="auto" w:fill="FFFFFF" w:themeFill="background1"/>
        </w:rPr>
        <w:t>：</w:t>
      </w:r>
      <w:r w:rsidR="00EB7735" w:rsidRPr="000A437B">
        <w:rPr>
          <w:rFonts w:hAnsi="宋体" w:hint="eastAsia"/>
          <w:b/>
          <w:color w:val="FF0000"/>
          <w:kern w:val="0"/>
          <w:sz w:val="24"/>
          <w:shd w:val="clear" w:color="auto" w:fill="FFFFFF" w:themeFill="background1"/>
        </w:rPr>
        <w:t>这一年的分化、演化与进化</w:t>
      </w:r>
      <w:r w:rsidR="00D13175" w:rsidRPr="000A437B">
        <w:rPr>
          <w:rFonts w:hAnsi="宋体" w:hint="eastAsia"/>
          <w:b/>
          <w:color w:val="FF0000"/>
          <w:kern w:val="0"/>
          <w:sz w:val="24"/>
          <w:shd w:val="clear" w:color="auto" w:fill="FFFFFF" w:themeFill="background1"/>
        </w:rPr>
        <w:t>——理事会专场</w:t>
      </w:r>
    </w:p>
    <w:p w:rsidR="005C7967" w:rsidRPr="000A437B" w:rsidRDefault="00EB7735" w:rsidP="005C7967">
      <w:pPr>
        <w:spacing w:line="320" w:lineRule="exact"/>
        <w:ind w:leftChars="673" w:left="1413" w:firstLineChars="2" w:firstLine="5"/>
        <w:rPr>
          <w:rFonts w:ascii="华文楷体" w:eastAsia="华文楷体" w:hAnsi="华文楷体"/>
          <w:kern w:val="0"/>
          <w:sz w:val="24"/>
          <w:shd w:val="clear" w:color="auto" w:fill="FFFFFF" w:themeFill="background1"/>
        </w:rPr>
      </w:pPr>
      <w:r w:rsidRPr="000A437B">
        <w:rPr>
          <w:rFonts w:ascii="华文楷体" w:eastAsia="华文楷体" w:hAnsi="华文楷体" w:hint="eastAsia"/>
          <w:kern w:val="0"/>
          <w:sz w:val="24"/>
          <w:shd w:val="clear" w:color="auto" w:fill="FFFFFF" w:themeFill="background1"/>
        </w:rPr>
        <w:t>回顾201</w:t>
      </w:r>
      <w:r w:rsidRPr="000A437B">
        <w:rPr>
          <w:rFonts w:ascii="华文楷体" w:eastAsia="华文楷体" w:hAnsi="华文楷体"/>
          <w:kern w:val="0"/>
          <w:sz w:val="24"/>
          <w:shd w:val="clear" w:color="auto" w:fill="FFFFFF" w:themeFill="background1"/>
        </w:rPr>
        <w:t>7</w:t>
      </w:r>
      <w:r w:rsidRPr="000A437B">
        <w:rPr>
          <w:rFonts w:ascii="华文楷体" w:eastAsia="华文楷体" w:hAnsi="华文楷体" w:hint="eastAsia"/>
          <w:kern w:val="0"/>
          <w:sz w:val="24"/>
          <w:shd w:val="clear" w:color="auto" w:fill="FFFFFF" w:themeFill="background1"/>
        </w:rPr>
        <w:t>年我国医疗服务市场的发展，可以发现，此行业的转型升级已经进入全新阶段，呈现出发展模式分化、经营边界演化、服务模式进化等明显趋势。</w:t>
      </w:r>
    </w:p>
    <w:p w:rsidR="005C7967" w:rsidRPr="000A437B" w:rsidRDefault="005C7967" w:rsidP="005C7967">
      <w:pPr>
        <w:spacing w:line="320" w:lineRule="exact"/>
        <w:ind w:leftChars="673" w:left="1413" w:firstLineChars="2" w:firstLine="5"/>
        <w:rPr>
          <w:rFonts w:ascii="华文楷体" w:eastAsia="华文楷体" w:hAnsi="华文楷体"/>
          <w:kern w:val="0"/>
          <w:sz w:val="24"/>
          <w:shd w:val="clear" w:color="auto" w:fill="FFFFFF" w:themeFill="background1"/>
        </w:rPr>
      </w:pPr>
      <w:r w:rsidRPr="000A437B">
        <w:rPr>
          <w:rFonts w:ascii="华文楷体" w:eastAsia="华文楷体" w:hAnsi="华文楷体"/>
          <w:kern w:val="0"/>
          <w:sz w:val="24"/>
          <w:shd w:val="clear" w:color="auto" w:fill="FFFFFF" w:themeFill="background1"/>
        </w:rPr>
        <w:t>▪</w:t>
      </w:r>
      <w:r w:rsidR="002048EF" w:rsidRPr="000A437B">
        <w:rPr>
          <w:rFonts w:ascii="华文楷体" w:eastAsia="华文楷体" w:hAnsi="华文楷体"/>
          <w:kern w:val="0"/>
          <w:sz w:val="24"/>
          <w:shd w:val="clear" w:color="auto" w:fill="FFFFFF" w:themeFill="background1"/>
        </w:rPr>
        <w:t xml:space="preserve"> </w:t>
      </w:r>
      <w:r w:rsidR="0081118A" w:rsidRPr="000A437B">
        <w:rPr>
          <w:rFonts w:ascii="华文楷体" w:eastAsia="华文楷体" w:hAnsi="华文楷体" w:hint="eastAsia"/>
          <w:kern w:val="0"/>
          <w:sz w:val="24"/>
          <w:shd w:val="clear" w:color="auto" w:fill="FFFFFF" w:themeFill="background1"/>
        </w:rPr>
        <w:t>这些变化会给我们带来怎样的启发</w:t>
      </w:r>
      <w:r w:rsidRPr="000A437B">
        <w:rPr>
          <w:rFonts w:ascii="华文楷体" w:eastAsia="华文楷体" w:hAnsi="华文楷体" w:hint="eastAsia"/>
          <w:kern w:val="0"/>
          <w:sz w:val="24"/>
          <w:shd w:val="clear" w:color="auto" w:fill="FFFFFF" w:themeFill="background1"/>
        </w:rPr>
        <w:t>？</w:t>
      </w:r>
    </w:p>
    <w:p w:rsidR="005C7967" w:rsidRPr="000A437B" w:rsidRDefault="005C7967" w:rsidP="005C7967">
      <w:pPr>
        <w:spacing w:line="320" w:lineRule="exact"/>
        <w:ind w:leftChars="673" w:left="1413" w:firstLineChars="2" w:firstLine="5"/>
        <w:rPr>
          <w:rFonts w:ascii="华文楷体" w:eastAsia="华文楷体" w:hAnsi="华文楷体"/>
          <w:kern w:val="0"/>
          <w:sz w:val="24"/>
          <w:shd w:val="clear" w:color="auto" w:fill="FFFFFF" w:themeFill="background1"/>
        </w:rPr>
      </w:pPr>
      <w:r w:rsidRPr="000A437B">
        <w:rPr>
          <w:rFonts w:ascii="华文楷体" w:eastAsia="华文楷体" w:hAnsi="华文楷体"/>
          <w:kern w:val="0"/>
          <w:sz w:val="24"/>
          <w:shd w:val="clear" w:color="auto" w:fill="FFFFFF" w:themeFill="background1"/>
        </w:rPr>
        <w:t>▪</w:t>
      </w:r>
      <w:r w:rsidR="002048EF" w:rsidRPr="000A437B">
        <w:rPr>
          <w:rFonts w:ascii="华文楷体" w:eastAsia="华文楷体" w:hAnsi="华文楷体"/>
          <w:kern w:val="0"/>
          <w:sz w:val="24"/>
          <w:shd w:val="clear" w:color="auto" w:fill="FFFFFF" w:themeFill="background1"/>
        </w:rPr>
        <w:t xml:space="preserve"> </w:t>
      </w:r>
      <w:r w:rsidR="0081118A" w:rsidRPr="000A437B">
        <w:rPr>
          <w:rFonts w:ascii="华文楷体" w:eastAsia="华文楷体" w:hAnsi="华文楷体" w:hint="eastAsia"/>
          <w:kern w:val="0"/>
          <w:sz w:val="24"/>
          <w:shd w:val="clear" w:color="auto" w:fill="FFFFFF" w:themeFill="background1"/>
        </w:rPr>
        <w:t>在不断变化的发展周期中，有机遇更有陷阱。面对错综复杂的外部环境，中国医院如何谨慎选择，持续更新自身的竞争力，保持发展活力</w:t>
      </w:r>
      <w:r w:rsidRPr="000A437B">
        <w:rPr>
          <w:rFonts w:ascii="华文楷体" w:eastAsia="华文楷体" w:hAnsi="华文楷体" w:hint="eastAsia"/>
          <w:kern w:val="0"/>
          <w:sz w:val="24"/>
          <w:shd w:val="clear" w:color="auto" w:fill="FFFFFF" w:themeFill="background1"/>
        </w:rPr>
        <w:t>？</w:t>
      </w:r>
    </w:p>
    <w:p w:rsidR="005C7967" w:rsidRPr="000A437B" w:rsidRDefault="007A136C" w:rsidP="000A437B">
      <w:pPr>
        <w:spacing w:line="360" w:lineRule="auto"/>
        <w:ind w:leftChars="675" w:left="1418"/>
        <w:rPr>
          <w:rFonts w:ascii="宋体" w:hAnsi="宋体"/>
          <w:b/>
          <w:kern w:val="0"/>
          <w:sz w:val="24"/>
          <w:shd w:val="clear" w:color="auto" w:fill="FFFFFF" w:themeFill="background1"/>
        </w:rPr>
      </w:pPr>
      <w:r w:rsidRPr="000A437B">
        <w:rPr>
          <w:rFonts w:ascii="宋体" w:hAnsi="宋体" w:hint="eastAsia"/>
          <w:b/>
          <w:kern w:val="0"/>
          <w:sz w:val="24"/>
          <w:shd w:val="clear" w:color="auto" w:fill="FFFFFF" w:themeFill="background1"/>
        </w:rPr>
        <w:t>主持</w:t>
      </w:r>
      <w:r w:rsidR="005C7967" w:rsidRPr="000A437B">
        <w:rPr>
          <w:rFonts w:ascii="宋体" w:hAnsi="宋体" w:hint="eastAsia"/>
          <w:b/>
          <w:kern w:val="0"/>
          <w:sz w:val="24"/>
          <w:shd w:val="clear" w:color="auto" w:fill="FFFFFF" w:themeFill="background1"/>
        </w:rPr>
        <w:t>嘉宾：</w:t>
      </w:r>
    </w:p>
    <w:p w:rsidR="00FC352A" w:rsidRPr="000A437B" w:rsidRDefault="007A136C"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沈吉云</w:t>
      </w:r>
      <w:r w:rsidR="005778A5">
        <w:rPr>
          <w:rFonts w:ascii="宋体" w:hAnsi="宋体" w:hint="eastAsia"/>
          <w:kern w:val="0"/>
          <w:sz w:val="24"/>
          <w:shd w:val="clear" w:color="auto" w:fill="FFFFFF" w:themeFill="background1"/>
        </w:rPr>
        <w:t xml:space="preserve"> </w:t>
      </w:r>
      <w:r w:rsidR="0056385D" w:rsidRPr="000A437B">
        <w:rPr>
          <w:rFonts w:ascii="宋体" w:hAnsi="宋体" w:hint="eastAsia"/>
          <w:kern w:val="0"/>
          <w:sz w:val="24"/>
          <w:shd w:val="clear" w:color="auto" w:fill="FFFFFF" w:themeFill="background1"/>
        </w:rPr>
        <w:t>中国医科大学航空总医院副院长</w:t>
      </w:r>
    </w:p>
    <w:p w:rsidR="007A136C" w:rsidRPr="000A437B" w:rsidRDefault="007A136C"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鞠建伟</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山东省烟台业达医院院长</w:t>
      </w:r>
    </w:p>
    <w:p w:rsidR="007A136C" w:rsidRPr="000A437B" w:rsidRDefault="007A136C" w:rsidP="000A437B">
      <w:pPr>
        <w:spacing w:line="360" w:lineRule="auto"/>
        <w:ind w:leftChars="673" w:left="1413" w:firstLineChars="2" w:firstLine="5"/>
        <w:rPr>
          <w:rFonts w:ascii="宋体" w:hAnsi="宋体"/>
          <w:b/>
          <w:color w:val="000000" w:themeColor="text1"/>
          <w:kern w:val="0"/>
          <w:sz w:val="24"/>
          <w:shd w:val="clear" w:color="auto" w:fill="FFFFFF" w:themeFill="background1"/>
        </w:rPr>
      </w:pPr>
      <w:r w:rsidRPr="000A437B">
        <w:rPr>
          <w:rFonts w:ascii="宋体" w:hAnsi="宋体" w:hint="eastAsia"/>
          <w:b/>
          <w:color w:val="000000" w:themeColor="text1"/>
          <w:kern w:val="0"/>
          <w:sz w:val="24"/>
          <w:shd w:val="clear" w:color="auto" w:fill="FFFFFF" w:themeFill="background1"/>
        </w:rPr>
        <w:t>演讲嘉宾：</w:t>
      </w:r>
    </w:p>
    <w:p w:rsidR="001330A4" w:rsidRPr="000A437B" w:rsidRDefault="001330A4"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李亚军</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西安医学院</w:t>
      </w:r>
      <w:r w:rsidR="00824A02">
        <w:rPr>
          <w:rFonts w:ascii="宋体" w:hAnsi="宋体" w:hint="eastAsia"/>
          <w:kern w:val="0"/>
          <w:sz w:val="24"/>
          <w:shd w:val="clear" w:color="auto" w:fill="FFFFFF" w:themeFill="background1"/>
        </w:rPr>
        <w:t>第一</w:t>
      </w:r>
      <w:r w:rsidRPr="000A437B">
        <w:rPr>
          <w:rFonts w:ascii="宋体" w:hAnsi="宋体" w:hint="eastAsia"/>
          <w:kern w:val="0"/>
          <w:sz w:val="24"/>
          <w:shd w:val="clear" w:color="auto" w:fill="FFFFFF" w:themeFill="background1"/>
        </w:rPr>
        <w:t>附</w:t>
      </w:r>
      <w:r w:rsidR="00824A02">
        <w:rPr>
          <w:rFonts w:ascii="宋体" w:hAnsi="宋体" w:hint="eastAsia"/>
          <w:kern w:val="0"/>
          <w:sz w:val="24"/>
          <w:shd w:val="clear" w:color="auto" w:fill="FFFFFF" w:themeFill="background1"/>
        </w:rPr>
        <w:t>属</w:t>
      </w:r>
      <w:r w:rsidR="00314906">
        <w:rPr>
          <w:rFonts w:ascii="宋体" w:hAnsi="宋体" w:hint="eastAsia"/>
          <w:kern w:val="0"/>
          <w:sz w:val="24"/>
          <w:shd w:val="clear" w:color="auto" w:fill="FFFFFF" w:themeFill="background1"/>
        </w:rPr>
        <w:t>医</w:t>
      </w:r>
      <w:r w:rsidRPr="000A437B">
        <w:rPr>
          <w:rFonts w:ascii="宋体" w:hAnsi="宋体" w:hint="eastAsia"/>
          <w:kern w:val="0"/>
          <w:sz w:val="24"/>
          <w:shd w:val="clear" w:color="auto" w:fill="FFFFFF" w:themeFill="background1"/>
        </w:rPr>
        <w:t>院院长</w:t>
      </w:r>
    </w:p>
    <w:p w:rsidR="001330A4" w:rsidRPr="000A437B" w:rsidRDefault="001330A4"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沈吉云</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中国医科大学航空总医院副院长</w:t>
      </w:r>
    </w:p>
    <w:p w:rsidR="001330A4" w:rsidRPr="000A437B" w:rsidRDefault="001330A4"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lastRenderedPageBreak/>
        <w:t>顾掌生</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浙江省湖州市中医院院长</w:t>
      </w:r>
    </w:p>
    <w:p w:rsidR="001330A4" w:rsidRPr="000A437B" w:rsidRDefault="001330A4"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余小宝</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广西广济医院集团总院长</w:t>
      </w:r>
    </w:p>
    <w:p w:rsidR="00FC352A" w:rsidRPr="000A437B" w:rsidRDefault="00FC352A"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张建芳</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安阳市妇幼保健院</w:t>
      </w:r>
      <w:r w:rsidR="001330A4" w:rsidRPr="000A437B">
        <w:rPr>
          <w:rFonts w:ascii="宋体" w:hAnsi="宋体" w:hint="eastAsia"/>
          <w:kern w:val="0"/>
          <w:sz w:val="24"/>
          <w:shd w:val="clear" w:color="auto" w:fill="FFFFFF" w:themeFill="background1"/>
        </w:rPr>
        <w:t>党委</w:t>
      </w:r>
      <w:r w:rsidRPr="000A437B">
        <w:rPr>
          <w:rFonts w:ascii="宋体" w:hAnsi="宋体" w:hint="eastAsia"/>
          <w:kern w:val="0"/>
          <w:sz w:val="24"/>
          <w:shd w:val="clear" w:color="auto" w:fill="FFFFFF" w:themeFill="background1"/>
        </w:rPr>
        <w:t>书记</w:t>
      </w:r>
    </w:p>
    <w:p w:rsidR="00E2159B" w:rsidRPr="000A437B" w:rsidRDefault="00E2159B"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李凤垒</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河南省滑县人民医院院长</w:t>
      </w:r>
    </w:p>
    <w:p w:rsidR="00FC352A" w:rsidRPr="000A437B" w:rsidRDefault="00FC352A"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张英辉</w:t>
      </w:r>
      <w:r w:rsidR="005778A5">
        <w:rPr>
          <w:rFonts w:ascii="宋体" w:hAnsi="宋体" w:hint="eastAsia"/>
          <w:kern w:val="0"/>
          <w:sz w:val="24"/>
          <w:shd w:val="clear" w:color="auto" w:fill="FFFFFF" w:themeFill="background1"/>
        </w:rPr>
        <w:t xml:space="preserve"> </w:t>
      </w:r>
      <w:r w:rsidR="001330A4" w:rsidRPr="000A437B">
        <w:rPr>
          <w:rFonts w:ascii="宋体" w:hAnsi="宋体" w:hint="eastAsia"/>
          <w:kern w:val="0"/>
          <w:sz w:val="24"/>
          <w:shd w:val="clear" w:color="auto" w:fill="FFFFFF" w:themeFill="background1"/>
        </w:rPr>
        <w:t>四川省广元市</w:t>
      </w:r>
      <w:r w:rsidRPr="000A437B">
        <w:rPr>
          <w:rFonts w:ascii="宋体" w:hAnsi="宋体" w:hint="eastAsia"/>
          <w:kern w:val="0"/>
          <w:sz w:val="24"/>
          <w:shd w:val="clear" w:color="auto" w:fill="FFFFFF" w:themeFill="background1"/>
        </w:rPr>
        <w:t>精神卫生中心</w:t>
      </w:r>
      <w:r w:rsidR="001330A4" w:rsidRPr="000A437B">
        <w:rPr>
          <w:rFonts w:ascii="宋体" w:hAnsi="宋体" w:hint="eastAsia"/>
          <w:kern w:val="0"/>
          <w:sz w:val="24"/>
          <w:shd w:val="clear" w:color="auto" w:fill="FFFFFF" w:themeFill="background1"/>
        </w:rPr>
        <w:t>院长</w:t>
      </w:r>
    </w:p>
    <w:p w:rsidR="00B306B6" w:rsidRPr="000A437B" w:rsidRDefault="00B306B6" w:rsidP="000A437B">
      <w:pPr>
        <w:spacing w:line="276" w:lineRule="auto"/>
        <w:ind w:leftChars="673" w:left="1413" w:firstLineChars="2" w:firstLine="5"/>
        <w:rPr>
          <w:rFonts w:ascii="宋体" w:hAnsi="宋体"/>
          <w:kern w:val="0"/>
          <w:sz w:val="24"/>
          <w:shd w:val="clear" w:color="auto" w:fill="FFFFFF" w:themeFill="background1"/>
        </w:rPr>
      </w:pPr>
      <w:r w:rsidRPr="000A437B">
        <w:rPr>
          <w:rFonts w:ascii="宋体" w:hAnsi="宋体" w:hint="eastAsia"/>
          <w:kern w:val="0"/>
          <w:sz w:val="24"/>
          <w:shd w:val="clear" w:color="auto" w:fill="FFFFFF" w:themeFill="background1"/>
        </w:rPr>
        <w:t>鞠建伟</w:t>
      </w:r>
      <w:r w:rsidR="005778A5">
        <w:rPr>
          <w:rFonts w:ascii="宋体" w:hAnsi="宋体" w:hint="eastAsia"/>
          <w:kern w:val="0"/>
          <w:sz w:val="24"/>
          <w:shd w:val="clear" w:color="auto" w:fill="FFFFFF" w:themeFill="background1"/>
        </w:rPr>
        <w:t xml:space="preserve"> </w:t>
      </w:r>
      <w:r w:rsidRPr="000A437B">
        <w:rPr>
          <w:rFonts w:ascii="宋体" w:hAnsi="宋体" w:hint="eastAsia"/>
          <w:kern w:val="0"/>
          <w:sz w:val="24"/>
          <w:shd w:val="clear" w:color="auto" w:fill="FFFFFF" w:themeFill="background1"/>
        </w:rPr>
        <w:t>山东省烟台业达医院院长</w:t>
      </w:r>
    </w:p>
    <w:p w:rsidR="00F76A21" w:rsidRPr="00FC352A" w:rsidRDefault="00F76A21" w:rsidP="008E100C">
      <w:pPr>
        <w:spacing w:line="276" w:lineRule="auto"/>
        <w:rPr>
          <w:rFonts w:asciiTheme="minorEastAsia" w:eastAsiaTheme="minorEastAsia" w:hAnsiTheme="minorEastAsia"/>
          <w:kern w:val="0"/>
          <w:sz w:val="24"/>
        </w:rPr>
      </w:pPr>
    </w:p>
    <w:p w:rsidR="000602BC" w:rsidRDefault="000602BC" w:rsidP="00822711">
      <w:pPr>
        <w:spacing w:line="360" w:lineRule="auto"/>
        <w:ind w:leftChars="675" w:left="1419" w:hanging="1"/>
        <w:rPr>
          <w:rFonts w:hAnsi="宋体"/>
          <w:b/>
          <w:color w:val="FF0000"/>
          <w:sz w:val="24"/>
        </w:rPr>
      </w:pPr>
      <w:r w:rsidRPr="00984954">
        <w:rPr>
          <w:rFonts w:hAnsi="宋体" w:hint="eastAsia"/>
          <w:b/>
          <w:color w:val="FF0000"/>
          <w:sz w:val="24"/>
        </w:rPr>
        <w:t>F</w:t>
      </w:r>
      <w:r w:rsidRPr="00984954">
        <w:rPr>
          <w:rFonts w:hAnsi="宋体"/>
          <w:b/>
          <w:color w:val="FF0000"/>
          <w:sz w:val="24"/>
        </w:rPr>
        <w:t>0</w:t>
      </w:r>
      <w:r w:rsidR="00E331A7">
        <w:rPr>
          <w:rFonts w:hAnsi="宋体" w:hint="eastAsia"/>
          <w:b/>
          <w:color w:val="FF0000"/>
          <w:sz w:val="24"/>
        </w:rPr>
        <w:t>8</w:t>
      </w:r>
      <w:r w:rsidRPr="00984954">
        <w:rPr>
          <w:rFonts w:hAnsi="宋体"/>
          <w:b/>
          <w:color w:val="FF0000"/>
          <w:sz w:val="24"/>
        </w:rPr>
        <w:t>：</w:t>
      </w:r>
      <w:r w:rsidR="00A063D6">
        <w:rPr>
          <w:rFonts w:hAnsi="宋体" w:hint="eastAsia"/>
          <w:b/>
          <w:color w:val="FF0000"/>
          <w:sz w:val="24"/>
        </w:rPr>
        <w:t>中国医</w:t>
      </w:r>
      <w:r w:rsidRPr="00984954">
        <w:rPr>
          <w:rFonts w:hAnsi="宋体"/>
          <w:b/>
          <w:color w:val="FF0000"/>
          <w:sz w:val="24"/>
        </w:rPr>
        <w:t>影</w:t>
      </w:r>
      <w:r w:rsidRPr="00984954">
        <w:rPr>
          <w:rFonts w:hAnsi="宋体" w:hint="eastAsia"/>
          <w:b/>
          <w:color w:val="FF0000"/>
          <w:sz w:val="24"/>
        </w:rPr>
        <w:t>节</w:t>
      </w:r>
      <w:r w:rsidR="00A063D6">
        <w:rPr>
          <w:rFonts w:hAnsi="宋体" w:hint="eastAsia"/>
          <w:b/>
          <w:color w:val="FF0000"/>
          <w:sz w:val="24"/>
        </w:rPr>
        <w:t>（第四届）“金丹奖”</w:t>
      </w:r>
      <w:r w:rsidRPr="00984954">
        <w:rPr>
          <w:rFonts w:hAnsi="宋体" w:hint="eastAsia"/>
          <w:b/>
          <w:color w:val="FF0000"/>
          <w:sz w:val="24"/>
        </w:rPr>
        <w:t>颁奖盛典</w:t>
      </w:r>
    </w:p>
    <w:p w:rsidR="00827BEF" w:rsidRPr="00827BEF" w:rsidRDefault="00827BEF" w:rsidP="00827BEF">
      <w:pPr>
        <w:spacing w:line="320" w:lineRule="exact"/>
        <w:ind w:leftChars="672" w:left="1411" w:firstLineChars="2" w:firstLine="5"/>
        <w:rPr>
          <w:rFonts w:ascii="华文楷体" w:eastAsia="华文楷体" w:hAnsi="华文楷体"/>
          <w:kern w:val="0"/>
          <w:sz w:val="24"/>
        </w:rPr>
      </w:pPr>
      <w:r w:rsidRPr="00827BEF">
        <w:rPr>
          <w:rFonts w:ascii="华文楷体" w:eastAsia="华文楷体" w:hAnsi="华文楷体" w:hint="eastAsia"/>
          <w:kern w:val="0"/>
          <w:sz w:val="24"/>
        </w:rPr>
        <w:t xml:space="preserve">请社会换个角度理解医院！请医界换个姿态拥抱社会！ </w:t>
      </w:r>
    </w:p>
    <w:p w:rsidR="00DE43CD" w:rsidRDefault="00827BEF" w:rsidP="00827BEF">
      <w:pPr>
        <w:spacing w:line="320" w:lineRule="exact"/>
        <w:ind w:leftChars="672" w:left="1411" w:firstLineChars="2" w:firstLine="5"/>
        <w:rPr>
          <w:rFonts w:ascii="华文楷体" w:eastAsia="华文楷体" w:hAnsi="华文楷体"/>
          <w:kern w:val="0"/>
          <w:sz w:val="24"/>
        </w:rPr>
      </w:pPr>
      <w:r w:rsidRPr="00827BEF">
        <w:rPr>
          <w:rFonts w:ascii="华文楷体" w:eastAsia="华文楷体" w:hAnsi="华文楷体" w:hint="eastAsia"/>
          <w:kern w:val="0"/>
          <w:sz w:val="24"/>
        </w:rPr>
        <w:t>2017年第四届中国医影节即将揭幕，南国冬月，惠风徐徐，浪漫珠海，湾岛美景。我们诚邀您亲临百岛之城，共</w:t>
      </w:r>
      <w:r>
        <w:rPr>
          <w:rFonts w:ascii="华文楷体" w:eastAsia="华文楷体" w:hAnsi="华文楷体" w:hint="eastAsia"/>
          <w:kern w:val="0"/>
          <w:sz w:val="24"/>
        </w:rPr>
        <w:t>品</w:t>
      </w:r>
      <w:r w:rsidRPr="00827BEF">
        <w:rPr>
          <w:rFonts w:ascii="华文楷体" w:eastAsia="华文楷体" w:hAnsi="华文楷体" w:hint="eastAsia"/>
          <w:kern w:val="0"/>
          <w:sz w:val="24"/>
        </w:rPr>
        <w:t>属于我们自己的心灵</w:t>
      </w:r>
      <w:r>
        <w:rPr>
          <w:rFonts w:ascii="华文楷体" w:eastAsia="华文楷体" w:hAnsi="华文楷体" w:hint="eastAsia"/>
          <w:kern w:val="0"/>
          <w:sz w:val="24"/>
        </w:rPr>
        <w:t>鸡汤</w:t>
      </w:r>
      <w:r w:rsidRPr="00827BEF">
        <w:rPr>
          <w:rFonts w:ascii="华文楷体" w:eastAsia="华文楷体" w:hAnsi="华文楷体" w:hint="eastAsia"/>
          <w:kern w:val="0"/>
          <w:sz w:val="24"/>
        </w:rPr>
        <w:t>，齐瞻百部优秀医影作品的折桂出炉并享受一场</w:t>
      </w:r>
      <w:r>
        <w:rPr>
          <w:rFonts w:ascii="华文楷体" w:eastAsia="华文楷体" w:hAnsi="华文楷体" w:hint="eastAsia"/>
          <w:kern w:val="0"/>
          <w:sz w:val="24"/>
        </w:rPr>
        <w:t>精彩纷呈</w:t>
      </w:r>
      <w:r w:rsidRPr="00827BEF">
        <w:rPr>
          <w:rFonts w:ascii="华文楷体" w:eastAsia="华文楷体" w:hAnsi="华文楷体" w:hint="eastAsia"/>
          <w:kern w:val="0"/>
          <w:sz w:val="24"/>
        </w:rPr>
        <w:t>的专业视听盛宴！</w:t>
      </w:r>
    </w:p>
    <w:p w:rsidR="0042000B" w:rsidRDefault="0042000B" w:rsidP="00827BEF">
      <w:pPr>
        <w:spacing w:line="320" w:lineRule="exact"/>
        <w:ind w:leftChars="672" w:left="1411" w:firstLineChars="2" w:firstLine="5"/>
        <w:rPr>
          <w:rFonts w:ascii="华文楷体" w:eastAsia="华文楷体" w:hAnsi="华文楷体"/>
          <w:kern w:val="0"/>
          <w:sz w:val="24"/>
        </w:rPr>
      </w:pPr>
      <w:r w:rsidRPr="00C92A67">
        <w:rPr>
          <w:rFonts w:ascii="华文楷体" w:eastAsia="华文楷体" w:hAnsi="华文楷体"/>
          <w:kern w:val="0"/>
          <w:sz w:val="24"/>
        </w:rPr>
        <w:t>▪</w:t>
      </w:r>
      <w:r w:rsidR="0083353F">
        <w:rPr>
          <w:rFonts w:ascii="华文楷体" w:eastAsia="华文楷体" w:hAnsi="华文楷体"/>
          <w:kern w:val="0"/>
          <w:sz w:val="24"/>
        </w:rPr>
        <w:t xml:space="preserve"> </w:t>
      </w:r>
      <w:r>
        <w:rPr>
          <w:rFonts w:ascii="华文楷体" w:eastAsia="华文楷体" w:hAnsi="华文楷体" w:hint="eastAsia"/>
          <w:kern w:val="0"/>
          <w:sz w:val="24"/>
        </w:rPr>
        <w:t>第四届中国医影节颁奖仪式</w:t>
      </w:r>
    </w:p>
    <w:p w:rsidR="0042000B" w:rsidRDefault="0042000B" w:rsidP="00827BEF">
      <w:pPr>
        <w:spacing w:line="320" w:lineRule="exact"/>
        <w:ind w:leftChars="672" w:left="1411" w:firstLineChars="2" w:firstLine="5"/>
        <w:rPr>
          <w:rFonts w:ascii="华文楷体" w:eastAsia="华文楷体" w:hAnsi="华文楷体"/>
          <w:kern w:val="0"/>
          <w:sz w:val="24"/>
        </w:rPr>
      </w:pPr>
      <w:r w:rsidRPr="00C92A67">
        <w:rPr>
          <w:rFonts w:ascii="华文楷体" w:eastAsia="华文楷体" w:hAnsi="华文楷体"/>
          <w:kern w:val="0"/>
          <w:sz w:val="24"/>
        </w:rPr>
        <w:t>▪</w:t>
      </w:r>
      <w:r w:rsidR="0083353F">
        <w:rPr>
          <w:rFonts w:ascii="华文楷体" w:eastAsia="华文楷体" w:hAnsi="华文楷体"/>
          <w:kern w:val="0"/>
          <w:sz w:val="24"/>
        </w:rPr>
        <w:t xml:space="preserve"> </w:t>
      </w:r>
      <w:r w:rsidRPr="0042000B">
        <w:rPr>
          <w:rFonts w:ascii="华文楷体" w:eastAsia="华文楷体" w:hAnsi="华文楷体" w:hint="eastAsia"/>
          <w:kern w:val="0"/>
          <w:sz w:val="24"/>
        </w:rPr>
        <w:t>医术与艺术：医小影对话影视明星分享汇</w:t>
      </w:r>
    </w:p>
    <w:p w:rsidR="006E69B2" w:rsidRDefault="006E69B2" w:rsidP="006E69B2">
      <w:pPr>
        <w:spacing w:line="320" w:lineRule="exact"/>
        <w:ind w:leftChars="672" w:left="1411" w:firstLineChars="2" w:firstLine="5"/>
        <w:rPr>
          <w:rFonts w:ascii="华文楷体" w:eastAsia="华文楷体" w:hAnsi="华文楷体"/>
          <w:kern w:val="0"/>
          <w:sz w:val="24"/>
        </w:rPr>
      </w:pPr>
      <w:r w:rsidRPr="00C92A67">
        <w:rPr>
          <w:rFonts w:ascii="华文楷体" w:eastAsia="华文楷体" w:hAnsi="华文楷体"/>
          <w:kern w:val="0"/>
          <w:sz w:val="24"/>
        </w:rPr>
        <w:t>▪</w:t>
      </w:r>
      <w:r>
        <w:rPr>
          <w:rFonts w:ascii="华文楷体" w:eastAsia="华文楷体" w:hAnsi="华文楷体" w:hint="eastAsia"/>
          <w:kern w:val="0"/>
          <w:sz w:val="24"/>
        </w:rPr>
        <w:t xml:space="preserve"> </w:t>
      </w:r>
      <w:r w:rsidRPr="006E69B2">
        <w:rPr>
          <w:rFonts w:ascii="华文楷体" w:eastAsia="华文楷体" w:hAnsi="华文楷体" w:hint="eastAsia"/>
          <w:kern w:val="0"/>
          <w:sz w:val="24"/>
        </w:rPr>
        <w:t>第五届中国医影节启动仪式</w:t>
      </w:r>
    </w:p>
    <w:p w:rsidR="000602BC" w:rsidRPr="000602BC" w:rsidRDefault="000602BC" w:rsidP="00DC0D75">
      <w:pPr>
        <w:spacing w:line="276" w:lineRule="auto"/>
        <w:ind w:leftChars="673" w:left="1413" w:firstLineChars="2" w:firstLine="5"/>
        <w:rPr>
          <w:rFonts w:asciiTheme="minorEastAsia" w:eastAsiaTheme="minorEastAsia" w:hAnsiTheme="minorEastAsia"/>
          <w:kern w:val="0"/>
          <w:sz w:val="24"/>
        </w:rPr>
      </w:pPr>
    </w:p>
    <w:p w:rsidR="005C7967" w:rsidRPr="000929B8" w:rsidRDefault="005C7967" w:rsidP="00DA5A6C">
      <w:pPr>
        <w:spacing w:line="360" w:lineRule="auto"/>
        <w:rPr>
          <w:b/>
          <w:color w:val="FF0000"/>
          <w:sz w:val="28"/>
          <w:szCs w:val="28"/>
          <w:u w:val="single"/>
        </w:rPr>
      </w:pPr>
      <w:r w:rsidRPr="000929B8">
        <w:rPr>
          <w:b/>
          <w:color w:val="FF0000"/>
          <w:sz w:val="28"/>
          <w:szCs w:val="28"/>
          <w:u w:val="single"/>
        </w:rPr>
        <w:t>11</w:t>
      </w:r>
      <w:r w:rsidRPr="000929B8">
        <w:rPr>
          <w:rFonts w:hAnsi="宋体"/>
          <w:b/>
          <w:color w:val="FF0000"/>
          <w:sz w:val="28"/>
          <w:szCs w:val="28"/>
          <w:u w:val="single"/>
        </w:rPr>
        <w:t>月</w:t>
      </w:r>
      <w:r w:rsidR="00945088" w:rsidRPr="000929B8">
        <w:rPr>
          <w:rFonts w:hint="eastAsia"/>
          <w:b/>
          <w:color w:val="FF0000"/>
          <w:sz w:val="28"/>
          <w:szCs w:val="28"/>
          <w:u w:val="single"/>
        </w:rPr>
        <w:t>5</w:t>
      </w:r>
      <w:r w:rsidRPr="000929B8">
        <w:rPr>
          <w:rFonts w:hAnsi="宋体"/>
          <w:b/>
          <w:color w:val="FF0000"/>
          <w:sz w:val="28"/>
          <w:szCs w:val="28"/>
          <w:u w:val="single"/>
        </w:rPr>
        <w:t>日（周</w:t>
      </w:r>
      <w:r w:rsidRPr="000929B8">
        <w:rPr>
          <w:rFonts w:hAnsi="宋体" w:hint="eastAsia"/>
          <w:b/>
          <w:color w:val="FF0000"/>
          <w:sz w:val="28"/>
          <w:szCs w:val="28"/>
          <w:u w:val="single"/>
        </w:rPr>
        <w:t>日</w:t>
      </w:r>
      <w:r w:rsidRPr="000929B8">
        <w:rPr>
          <w:rFonts w:hAnsi="宋体"/>
          <w:b/>
          <w:color w:val="FF0000"/>
          <w:sz w:val="28"/>
          <w:szCs w:val="28"/>
          <w:u w:val="single"/>
        </w:rPr>
        <w:t>）</w:t>
      </w:r>
    </w:p>
    <w:p w:rsidR="005C7967" w:rsidRPr="00DC0D75" w:rsidRDefault="00F95493" w:rsidP="00DA5A6C">
      <w:pPr>
        <w:spacing w:line="360" w:lineRule="auto"/>
        <w:rPr>
          <w:kern w:val="0"/>
          <w:sz w:val="24"/>
          <w:shd w:val="clear" w:color="auto" w:fill="FFFFFF" w:themeFill="background1"/>
        </w:rPr>
      </w:pPr>
      <w:r w:rsidRPr="00DC0D75">
        <w:rPr>
          <w:rFonts w:hint="eastAsia"/>
          <w:sz w:val="24"/>
          <w:shd w:val="clear" w:color="auto" w:fill="FFFFFF" w:themeFill="background1"/>
        </w:rPr>
        <w:t>0</w:t>
      </w:r>
      <w:r w:rsidR="005C7967" w:rsidRPr="00DC0D75">
        <w:rPr>
          <w:sz w:val="24"/>
          <w:shd w:val="clear" w:color="auto" w:fill="FFFFFF" w:themeFill="background1"/>
        </w:rPr>
        <w:t xml:space="preserve">8:30-12:00   </w:t>
      </w:r>
      <w:r w:rsidR="000602BC" w:rsidRPr="00DC0D75">
        <w:rPr>
          <w:b/>
          <w:color w:val="FF0000"/>
          <w:sz w:val="24"/>
          <w:shd w:val="clear" w:color="auto" w:fill="FFFFFF" w:themeFill="background1"/>
        </w:rPr>
        <w:t>A</w:t>
      </w:r>
      <w:r w:rsidR="005C7967" w:rsidRPr="00DC0D75">
        <w:rPr>
          <w:b/>
          <w:color w:val="FF0000"/>
          <w:kern w:val="0"/>
          <w:sz w:val="24"/>
          <w:shd w:val="clear" w:color="auto" w:fill="FFFFFF" w:themeFill="background1"/>
        </w:rPr>
        <w:t>0</w:t>
      </w:r>
      <w:r w:rsidR="0017301D" w:rsidRPr="00DC0D75">
        <w:rPr>
          <w:rFonts w:hint="eastAsia"/>
          <w:b/>
          <w:color w:val="FF0000"/>
          <w:kern w:val="0"/>
          <w:sz w:val="24"/>
          <w:shd w:val="clear" w:color="auto" w:fill="FFFFFF" w:themeFill="background1"/>
        </w:rPr>
        <w:t>7</w:t>
      </w:r>
      <w:r w:rsidR="005C7967" w:rsidRPr="00DC0D75">
        <w:rPr>
          <w:rFonts w:hint="eastAsia"/>
          <w:b/>
          <w:color w:val="FF0000"/>
          <w:kern w:val="0"/>
          <w:sz w:val="24"/>
          <w:shd w:val="clear" w:color="auto" w:fill="FFFFFF" w:themeFill="background1"/>
        </w:rPr>
        <w:t>：</w:t>
      </w:r>
      <w:r w:rsidR="000602BC" w:rsidRPr="00DC0D75">
        <w:rPr>
          <w:rFonts w:hint="eastAsia"/>
          <w:b/>
          <w:color w:val="FF0000"/>
          <w:kern w:val="0"/>
          <w:sz w:val="24"/>
          <w:shd w:val="clear" w:color="auto" w:fill="FFFFFF" w:themeFill="background1"/>
        </w:rPr>
        <w:t>尖峰对话</w:t>
      </w:r>
      <w:r w:rsidR="005C7967" w:rsidRPr="00DC0D75">
        <w:rPr>
          <w:rFonts w:hAnsi="宋体"/>
          <w:b/>
          <w:color w:val="FF0000"/>
          <w:kern w:val="0"/>
          <w:sz w:val="24"/>
          <w:shd w:val="clear" w:color="auto" w:fill="FFFFFF" w:themeFill="background1"/>
        </w:rPr>
        <w:t>：</w:t>
      </w:r>
      <w:r w:rsidR="000602BC" w:rsidRPr="00DC0D75">
        <w:rPr>
          <w:rFonts w:hAnsi="宋体" w:hint="eastAsia"/>
          <w:b/>
          <w:color w:val="FF0000"/>
          <w:kern w:val="0"/>
          <w:sz w:val="24"/>
          <w:shd w:val="clear" w:color="auto" w:fill="FFFFFF" w:themeFill="background1"/>
        </w:rPr>
        <w:t>牵住“牛鼻子”——三医联动深改</w:t>
      </w:r>
      <w:r w:rsidR="00E77FC2" w:rsidRPr="00DC0D75">
        <w:rPr>
          <w:rFonts w:hAnsi="宋体" w:hint="eastAsia"/>
          <w:b/>
          <w:color w:val="FF0000"/>
          <w:kern w:val="0"/>
          <w:sz w:val="24"/>
          <w:shd w:val="clear" w:color="auto" w:fill="FFFFFF" w:themeFill="background1"/>
        </w:rPr>
        <w:t>畅想</w:t>
      </w:r>
    </w:p>
    <w:p w:rsidR="005C7967" w:rsidRPr="00DC0D75" w:rsidRDefault="00523238" w:rsidP="00523238">
      <w:pPr>
        <w:spacing w:line="320" w:lineRule="exact"/>
        <w:ind w:leftChars="675" w:left="1418"/>
        <w:rPr>
          <w:rFonts w:ascii="华文楷体" w:eastAsia="华文楷体" w:hAnsi="华文楷体"/>
          <w:kern w:val="0"/>
          <w:sz w:val="24"/>
          <w:shd w:val="clear" w:color="auto" w:fill="FFFFFF" w:themeFill="background1"/>
        </w:rPr>
      </w:pPr>
      <w:r w:rsidRPr="00DC0D75">
        <w:rPr>
          <w:rFonts w:ascii="华文楷体" w:eastAsia="华文楷体" w:hAnsi="华文楷体" w:hint="eastAsia"/>
          <w:kern w:val="0"/>
          <w:sz w:val="24"/>
          <w:shd w:val="clear" w:color="auto" w:fill="FFFFFF" w:themeFill="background1"/>
        </w:rPr>
        <w:t>三医联动写入政府工作报告已一年有余，如今，“三医”“联”得如何？“动”得又怎样呢？尽管许多地方根据这一顶层设计认真部署，深入探索，并且从局部看也取得了一些进展，但总体而言，仍不尽如人意。有些地方仅仅满足于做些修修补补、敲敲打打的事情，与“三医联动”缺乏紧密的关联度，有的地方甚至满足于写在纸上说在嘴上，正像群众所形容的，是“嘴动心不动，眼动手不动，抄起袖子当观众” 。</w:t>
      </w:r>
    </w:p>
    <w:p w:rsidR="00523238" w:rsidRPr="00DC0D75" w:rsidRDefault="00523238" w:rsidP="00523238">
      <w:pPr>
        <w:spacing w:line="320" w:lineRule="exact"/>
        <w:ind w:leftChars="673" w:left="1413" w:firstLineChars="2" w:firstLine="5"/>
        <w:rPr>
          <w:rFonts w:ascii="华文楷体" w:eastAsia="华文楷体" w:hAnsi="华文楷体"/>
          <w:kern w:val="0"/>
          <w:sz w:val="24"/>
          <w:shd w:val="clear" w:color="auto" w:fill="FFFFFF" w:themeFill="background1"/>
        </w:rPr>
      </w:pPr>
      <w:r w:rsidRPr="00DC0D75">
        <w:rPr>
          <w:rFonts w:ascii="华文楷体" w:eastAsia="华文楷体" w:hAnsi="华文楷体"/>
          <w:kern w:val="0"/>
          <w:sz w:val="24"/>
          <w:shd w:val="clear" w:color="auto" w:fill="FFFFFF" w:themeFill="background1"/>
        </w:rPr>
        <w:t>▪</w:t>
      </w:r>
      <w:r w:rsidRPr="00DC0D75">
        <w:rPr>
          <w:rFonts w:ascii="华文楷体" w:eastAsia="华文楷体" w:hAnsi="华文楷体" w:hint="eastAsia"/>
          <w:kern w:val="0"/>
          <w:sz w:val="24"/>
          <w:shd w:val="clear" w:color="auto" w:fill="FFFFFF" w:themeFill="background1"/>
        </w:rPr>
        <w:t>“三医联动”的</w:t>
      </w:r>
      <w:r w:rsidR="00470B2A" w:rsidRPr="00DC0D75">
        <w:rPr>
          <w:rFonts w:ascii="华文楷体" w:eastAsia="华文楷体" w:hAnsi="华文楷体" w:hint="eastAsia"/>
          <w:kern w:val="0"/>
          <w:sz w:val="24"/>
          <w:shd w:val="clear" w:color="auto" w:fill="FFFFFF" w:themeFill="background1"/>
        </w:rPr>
        <w:t>牛</w:t>
      </w:r>
      <w:r w:rsidRPr="00DC0D75">
        <w:rPr>
          <w:rFonts w:ascii="华文楷体" w:eastAsia="华文楷体" w:hAnsi="华文楷体" w:hint="eastAsia"/>
          <w:kern w:val="0"/>
          <w:sz w:val="24"/>
          <w:shd w:val="clear" w:color="auto" w:fill="FFFFFF" w:themeFill="background1"/>
        </w:rPr>
        <w:t>鼻子</w:t>
      </w:r>
      <w:r w:rsidR="00470B2A" w:rsidRPr="00DC0D75">
        <w:rPr>
          <w:rFonts w:ascii="华文楷体" w:eastAsia="华文楷体" w:hAnsi="华文楷体" w:hint="eastAsia"/>
          <w:kern w:val="0"/>
          <w:sz w:val="24"/>
          <w:shd w:val="clear" w:color="auto" w:fill="FFFFFF" w:themeFill="background1"/>
        </w:rPr>
        <w:t>到底</w:t>
      </w:r>
      <w:r w:rsidRPr="00DC0D75">
        <w:rPr>
          <w:rFonts w:ascii="华文楷体" w:eastAsia="华文楷体" w:hAnsi="华文楷体" w:hint="eastAsia"/>
          <w:kern w:val="0"/>
          <w:sz w:val="24"/>
          <w:shd w:val="clear" w:color="auto" w:fill="FFFFFF" w:themeFill="background1"/>
        </w:rPr>
        <w:t>在哪儿？</w:t>
      </w:r>
    </w:p>
    <w:p w:rsidR="00523238" w:rsidRPr="00DC0D75" w:rsidRDefault="00523238" w:rsidP="00523238">
      <w:pPr>
        <w:spacing w:line="320" w:lineRule="exact"/>
        <w:ind w:leftChars="673" w:left="1413" w:firstLineChars="2" w:firstLine="5"/>
        <w:rPr>
          <w:rFonts w:ascii="华文楷体" w:eastAsia="华文楷体" w:hAnsi="华文楷体"/>
          <w:kern w:val="0"/>
          <w:sz w:val="24"/>
          <w:shd w:val="clear" w:color="auto" w:fill="FFFFFF" w:themeFill="background1"/>
        </w:rPr>
      </w:pPr>
      <w:r w:rsidRPr="00DC0D75">
        <w:rPr>
          <w:rFonts w:ascii="华文楷体" w:eastAsia="华文楷体" w:hAnsi="华文楷体"/>
          <w:kern w:val="0"/>
          <w:sz w:val="24"/>
          <w:shd w:val="clear" w:color="auto" w:fill="FFFFFF" w:themeFill="background1"/>
        </w:rPr>
        <w:t>▪</w:t>
      </w:r>
      <w:r w:rsidR="0083353F" w:rsidRPr="00DC0D75">
        <w:rPr>
          <w:rFonts w:ascii="华文楷体" w:eastAsia="华文楷体" w:hAnsi="华文楷体" w:hint="eastAsia"/>
          <w:kern w:val="0"/>
          <w:sz w:val="24"/>
          <w:shd w:val="clear" w:color="auto" w:fill="FFFFFF" w:themeFill="background1"/>
        </w:rPr>
        <w:t xml:space="preserve"> </w:t>
      </w:r>
      <w:r w:rsidRPr="00DC0D75">
        <w:rPr>
          <w:rFonts w:ascii="华文楷体" w:eastAsia="华文楷体" w:hAnsi="华文楷体" w:hint="eastAsia"/>
          <w:kern w:val="0"/>
          <w:sz w:val="24"/>
          <w:shd w:val="clear" w:color="auto" w:fill="FFFFFF" w:themeFill="background1"/>
        </w:rPr>
        <w:t>医药、医疗、医保分属在不同行政部门的管辖之下，如何厘清各自的责任归属，真正实现良性互动？</w:t>
      </w:r>
    </w:p>
    <w:p w:rsidR="005C7967" w:rsidRPr="00DC0D75" w:rsidRDefault="00202FB2" w:rsidP="00DC0D75">
      <w:pPr>
        <w:spacing w:line="360" w:lineRule="auto"/>
        <w:ind w:leftChars="675" w:left="1418"/>
        <w:rPr>
          <w:rFonts w:ascii="宋体" w:hAnsi="宋体"/>
          <w:b/>
          <w:kern w:val="0"/>
          <w:sz w:val="24"/>
          <w:shd w:val="clear" w:color="auto" w:fill="FFFFFF" w:themeFill="background1"/>
        </w:rPr>
      </w:pPr>
      <w:r w:rsidRPr="00DC0D75">
        <w:rPr>
          <w:rFonts w:ascii="宋体" w:hAnsi="宋体" w:hint="eastAsia"/>
          <w:b/>
          <w:kern w:val="0"/>
          <w:sz w:val="24"/>
          <w:shd w:val="clear" w:color="auto" w:fill="FFFFFF" w:themeFill="background1"/>
        </w:rPr>
        <w:t>主持</w:t>
      </w:r>
      <w:r w:rsidR="005C7967" w:rsidRPr="00DC0D75">
        <w:rPr>
          <w:rFonts w:ascii="宋体" w:hAnsi="宋体" w:hint="eastAsia"/>
          <w:b/>
          <w:kern w:val="0"/>
          <w:sz w:val="24"/>
          <w:shd w:val="clear" w:color="auto" w:fill="FFFFFF" w:themeFill="background1"/>
        </w:rPr>
        <w:t>嘉宾：</w:t>
      </w:r>
    </w:p>
    <w:p w:rsidR="00202FB2" w:rsidRPr="00DC0D75" w:rsidRDefault="00933AC8"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宋瑞霖</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中国医药创新促进会执行会长</w:t>
      </w:r>
    </w:p>
    <w:p w:rsidR="00202FB2" w:rsidRPr="00DC0D75" w:rsidRDefault="00202FB2"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黄祖瑚</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中国医院协会副会长、江苏省医院协会会长</w:t>
      </w:r>
    </w:p>
    <w:p w:rsidR="001F04DD" w:rsidRPr="00DC0D75" w:rsidRDefault="001F04DD" w:rsidP="00DC0D75">
      <w:pPr>
        <w:tabs>
          <w:tab w:val="left" w:pos="2430"/>
        </w:tabs>
        <w:spacing w:line="360" w:lineRule="auto"/>
        <w:ind w:firstLineChars="600" w:firstLine="1446"/>
        <w:rPr>
          <w:rFonts w:ascii="宋体" w:hAnsi="宋体"/>
          <w:b/>
          <w:sz w:val="24"/>
          <w:shd w:val="clear" w:color="auto" w:fill="FFFFFF" w:themeFill="background1"/>
        </w:rPr>
      </w:pPr>
      <w:r w:rsidRPr="00DC0D75">
        <w:rPr>
          <w:rFonts w:ascii="宋体" w:hAnsi="宋体" w:hint="eastAsia"/>
          <w:b/>
          <w:sz w:val="24"/>
          <w:shd w:val="clear" w:color="auto" w:fill="FFFFFF" w:themeFill="background1"/>
        </w:rPr>
        <w:t>演讲嘉宾</w:t>
      </w:r>
      <w:r w:rsidRPr="00DC0D75">
        <w:rPr>
          <w:rFonts w:ascii="宋体" w:hAnsi="宋体"/>
          <w:b/>
          <w:sz w:val="24"/>
          <w:shd w:val="clear" w:color="auto" w:fill="FFFFFF" w:themeFill="background1"/>
        </w:rPr>
        <w:t>：</w:t>
      </w:r>
      <w:r w:rsidR="00DC0D75" w:rsidRPr="00DC0D75">
        <w:rPr>
          <w:rFonts w:ascii="宋体" w:hAnsi="宋体"/>
          <w:b/>
          <w:sz w:val="24"/>
          <w:shd w:val="clear" w:color="auto" w:fill="FFFFFF" w:themeFill="background1"/>
        </w:rPr>
        <w:tab/>
      </w:r>
    </w:p>
    <w:p w:rsidR="00C23C99" w:rsidRPr="00DC0D75" w:rsidRDefault="00C23C99"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章志红</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国家</w:t>
      </w:r>
      <w:r w:rsidR="00DC0D75">
        <w:rPr>
          <w:rFonts w:ascii="宋体" w:hAnsi="宋体" w:hint="eastAsia"/>
          <w:sz w:val="24"/>
          <w:shd w:val="clear" w:color="auto" w:fill="FFFFFF" w:themeFill="background1"/>
        </w:rPr>
        <w:t>卫生和计划生育委员会体制改革司绩效</w:t>
      </w:r>
      <w:r w:rsidRPr="00DC0D75">
        <w:rPr>
          <w:rFonts w:ascii="宋体" w:hAnsi="宋体" w:hint="eastAsia"/>
          <w:sz w:val="24"/>
          <w:shd w:val="clear" w:color="auto" w:fill="FFFFFF" w:themeFill="background1"/>
        </w:rPr>
        <w:t>督导处</w:t>
      </w:r>
    </w:p>
    <w:p w:rsidR="001F04DD" w:rsidRPr="00DC0D75" w:rsidRDefault="001F04DD"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黄祖瑚</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中国医院协会副会长、江苏省医院协会会长</w:t>
      </w:r>
    </w:p>
    <w:p w:rsidR="001F04DD" w:rsidRPr="00DC0D75" w:rsidRDefault="001F04DD"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王宗凡</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人力资源</w:t>
      </w:r>
      <w:r w:rsidR="00932AD8" w:rsidRPr="00DC0D75">
        <w:rPr>
          <w:rFonts w:ascii="宋体" w:hAnsi="宋体" w:hint="eastAsia"/>
          <w:sz w:val="24"/>
          <w:shd w:val="clear" w:color="auto" w:fill="FFFFFF" w:themeFill="background1"/>
        </w:rPr>
        <w:t>和</w:t>
      </w:r>
      <w:r w:rsidRPr="00DC0D75">
        <w:rPr>
          <w:rFonts w:ascii="宋体" w:hAnsi="宋体" w:hint="eastAsia"/>
          <w:sz w:val="24"/>
          <w:shd w:val="clear" w:color="auto" w:fill="FFFFFF" w:themeFill="background1"/>
        </w:rPr>
        <w:t>社会保障部社会保障研究所医保研究室主任</w:t>
      </w:r>
    </w:p>
    <w:p w:rsidR="001F04DD" w:rsidRPr="00DC0D75" w:rsidRDefault="001F04DD" w:rsidP="00DC0D75">
      <w:pPr>
        <w:ind w:leftChars="684" w:left="2276" w:hangingChars="350" w:hanging="840"/>
        <w:rPr>
          <w:rFonts w:ascii="宋体" w:hAnsi="宋体"/>
          <w:sz w:val="24"/>
          <w:shd w:val="clear" w:color="auto" w:fill="FFFFFF" w:themeFill="background1"/>
        </w:rPr>
      </w:pPr>
      <w:r w:rsidRPr="00DC0D75">
        <w:rPr>
          <w:rFonts w:ascii="宋体" w:hAnsi="宋体" w:hint="eastAsia"/>
          <w:sz w:val="24"/>
          <w:shd w:val="clear" w:color="auto" w:fill="FFFFFF" w:themeFill="background1"/>
        </w:rPr>
        <w:t>顾雪非</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国家</w:t>
      </w:r>
      <w:r w:rsidR="00DC0D75">
        <w:rPr>
          <w:rFonts w:ascii="宋体" w:hAnsi="宋体" w:hint="eastAsia"/>
          <w:sz w:val="24"/>
          <w:shd w:val="clear" w:color="auto" w:fill="FFFFFF" w:themeFill="background1"/>
        </w:rPr>
        <w:t>卫生和计划生育委员会</w:t>
      </w:r>
      <w:r w:rsidRPr="00DC0D75">
        <w:rPr>
          <w:rFonts w:ascii="宋体" w:hAnsi="宋体" w:hint="eastAsia"/>
          <w:sz w:val="24"/>
          <w:shd w:val="clear" w:color="auto" w:fill="FFFFFF" w:themeFill="background1"/>
        </w:rPr>
        <w:t>卫生发展研究中心医疗保障制度研究室副主任</w:t>
      </w:r>
    </w:p>
    <w:p w:rsidR="0016496D" w:rsidRPr="00DC0D75" w:rsidRDefault="0016496D"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Robert Shuman  波士顿儿童医院副院长</w:t>
      </w:r>
    </w:p>
    <w:p w:rsidR="00BF40E4" w:rsidRPr="00DC0D75" w:rsidRDefault="001F04DD"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刘同柱</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安徽省立医院党委书记</w:t>
      </w:r>
    </w:p>
    <w:p w:rsidR="00C72CA2" w:rsidRPr="00DC0D75" w:rsidRDefault="00C72CA2" w:rsidP="00DC0D75">
      <w:pPr>
        <w:ind w:firstLineChars="600" w:firstLine="1440"/>
        <w:rPr>
          <w:rFonts w:ascii="宋体" w:hAnsi="宋体"/>
          <w:sz w:val="24"/>
          <w:shd w:val="clear" w:color="auto" w:fill="FFFFFF" w:themeFill="background1"/>
        </w:rPr>
      </w:pPr>
      <w:r w:rsidRPr="00DC0D75">
        <w:rPr>
          <w:rFonts w:ascii="宋体" w:hAnsi="宋体" w:hint="eastAsia"/>
          <w:sz w:val="24"/>
          <w:shd w:val="clear" w:color="auto" w:fill="FFFFFF" w:themeFill="background1"/>
        </w:rPr>
        <w:t>王</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东</w:t>
      </w:r>
      <w:r w:rsidR="00DC0D75">
        <w:rPr>
          <w:rFonts w:ascii="宋体" w:hAnsi="宋体" w:hint="eastAsia"/>
          <w:sz w:val="24"/>
          <w:shd w:val="clear" w:color="auto" w:fill="FFFFFF" w:themeFill="background1"/>
        </w:rPr>
        <w:t xml:space="preserve"> </w:t>
      </w:r>
      <w:r w:rsidRPr="00DC0D75">
        <w:rPr>
          <w:rFonts w:ascii="宋体" w:hAnsi="宋体" w:hint="eastAsia"/>
          <w:sz w:val="24"/>
          <w:shd w:val="clear" w:color="auto" w:fill="FFFFFF" w:themeFill="background1"/>
        </w:rPr>
        <w:t>绵阳市中心医院院长</w:t>
      </w:r>
    </w:p>
    <w:p w:rsidR="00B45F68" w:rsidRPr="005B7F66" w:rsidRDefault="00B45F68" w:rsidP="00227841">
      <w:pPr>
        <w:spacing w:line="276" w:lineRule="auto"/>
        <w:rPr>
          <w:rFonts w:asciiTheme="minorEastAsia" w:eastAsiaTheme="minorEastAsia" w:hAnsiTheme="minorEastAsia"/>
          <w:color w:val="00B050"/>
          <w:kern w:val="0"/>
          <w:sz w:val="24"/>
          <w:shd w:val="clear" w:color="auto" w:fill="FFFFFF" w:themeFill="background1"/>
        </w:rPr>
      </w:pPr>
    </w:p>
    <w:p w:rsidR="00B45F68" w:rsidRPr="00A668D3" w:rsidRDefault="00B45F68" w:rsidP="00B45F68">
      <w:pPr>
        <w:spacing w:line="360" w:lineRule="auto"/>
        <w:ind w:firstLineChars="600" w:firstLine="1446"/>
        <w:rPr>
          <w:rFonts w:hAnsi="宋体"/>
          <w:b/>
          <w:color w:val="FF0000"/>
          <w:kern w:val="0"/>
          <w:sz w:val="24"/>
          <w:shd w:val="clear" w:color="auto" w:fill="FFFFFF" w:themeFill="background1"/>
        </w:rPr>
      </w:pPr>
      <w:r w:rsidRPr="00A668D3">
        <w:rPr>
          <w:b/>
          <w:color w:val="FF0000"/>
          <w:kern w:val="0"/>
          <w:sz w:val="24"/>
          <w:shd w:val="clear" w:color="auto" w:fill="FFFFFF" w:themeFill="background1"/>
        </w:rPr>
        <w:lastRenderedPageBreak/>
        <w:t>B0</w:t>
      </w:r>
      <w:r w:rsidR="00ED1B42">
        <w:rPr>
          <w:rFonts w:hint="eastAsia"/>
          <w:b/>
          <w:color w:val="FF0000"/>
          <w:kern w:val="0"/>
          <w:sz w:val="24"/>
          <w:shd w:val="clear" w:color="auto" w:fill="FFFFFF" w:themeFill="background1"/>
        </w:rPr>
        <w:t>6</w:t>
      </w:r>
      <w:r w:rsidRPr="00A668D3">
        <w:rPr>
          <w:rFonts w:hint="eastAsia"/>
          <w:b/>
          <w:color w:val="FF0000"/>
          <w:kern w:val="0"/>
          <w:sz w:val="24"/>
          <w:shd w:val="clear" w:color="auto" w:fill="FFFFFF" w:themeFill="background1"/>
        </w:rPr>
        <w:t>：尖峰对话</w:t>
      </w:r>
      <w:r w:rsidRPr="00A668D3">
        <w:rPr>
          <w:rFonts w:hAnsi="宋体"/>
          <w:b/>
          <w:color w:val="FF0000"/>
          <w:kern w:val="0"/>
          <w:sz w:val="24"/>
          <w:shd w:val="clear" w:color="auto" w:fill="FFFFFF" w:themeFill="background1"/>
        </w:rPr>
        <w:t>：</w:t>
      </w:r>
      <w:r w:rsidRPr="00A668D3">
        <w:rPr>
          <w:rFonts w:asciiTheme="minorEastAsia" w:eastAsiaTheme="minorEastAsia" w:hAnsiTheme="minorEastAsia" w:hint="eastAsia"/>
          <w:b/>
          <w:color w:val="FF0000"/>
          <w:kern w:val="0"/>
          <w:sz w:val="24"/>
          <w:shd w:val="clear" w:color="auto" w:fill="FFFFFF" w:themeFill="background1"/>
        </w:rPr>
        <w:t>RBRVS＆DRGs：医院绩效考核“二维论”</w:t>
      </w:r>
    </w:p>
    <w:p w:rsidR="00B45F68" w:rsidRPr="00A668D3" w:rsidRDefault="00B45F68" w:rsidP="00B45F68">
      <w:pPr>
        <w:spacing w:line="320" w:lineRule="exact"/>
        <w:ind w:leftChars="673" w:left="1413" w:firstLineChars="2" w:firstLine="5"/>
        <w:rPr>
          <w:rFonts w:ascii="华文楷体" w:eastAsia="华文楷体" w:hAnsi="华文楷体"/>
          <w:kern w:val="0"/>
          <w:sz w:val="24"/>
          <w:shd w:val="clear" w:color="auto" w:fill="FFFFFF" w:themeFill="background1"/>
        </w:rPr>
      </w:pPr>
      <w:r w:rsidRPr="00A668D3">
        <w:rPr>
          <w:rFonts w:ascii="华文楷体" w:eastAsia="华文楷体" w:hAnsi="华文楷体" w:hint="eastAsia"/>
          <w:kern w:val="0"/>
          <w:sz w:val="24"/>
          <w:shd w:val="clear" w:color="auto" w:fill="FFFFFF" w:themeFill="background1"/>
        </w:rPr>
        <w:t>以资源为基础的相对价值系数（RBRVS）和诊断相关组(DRGs)作为医保支付常用的两大工具，正越来越多地被引入到医务人员的绩效评价中来。二者结合，既可以有效丈量临床科室的内涵深度，也可以精准评测其工作数量与质量，进而较好地体现国家医改的目标要求，提升医院竞争力，推进医院学科建设和精细化管理，为医院战略目标的实现提供管理支撑。</w:t>
      </w:r>
    </w:p>
    <w:p w:rsidR="00B45F68" w:rsidRPr="00A668D3" w:rsidRDefault="00DE1F40" w:rsidP="00A668D3">
      <w:pPr>
        <w:spacing w:line="360" w:lineRule="auto"/>
        <w:ind w:leftChars="675" w:left="1418"/>
        <w:rPr>
          <w:rFonts w:asciiTheme="minorEastAsia" w:eastAsiaTheme="minorEastAsia" w:hAnsiTheme="minorEastAsia"/>
          <w:b/>
          <w:kern w:val="0"/>
          <w:sz w:val="24"/>
          <w:shd w:val="clear" w:color="auto" w:fill="FFFFFF" w:themeFill="background1"/>
        </w:rPr>
      </w:pPr>
      <w:r w:rsidRPr="00A668D3">
        <w:rPr>
          <w:rFonts w:asciiTheme="minorEastAsia" w:eastAsiaTheme="minorEastAsia" w:hAnsiTheme="minorEastAsia" w:hint="eastAsia"/>
          <w:b/>
          <w:kern w:val="0"/>
          <w:sz w:val="24"/>
          <w:shd w:val="clear" w:color="auto" w:fill="FFFFFF" w:themeFill="background1"/>
        </w:rPr>
        <w:t>主持</w:t>
      </w:r>
      <w:r w:rsidR="00B45F68" w:rsidRPr="00A668D3">
        <w:rPr>
          <w:rFonts w:asciiTheme="minorEastAsia" w:eastAsiaTheme="minorEastAsia" w:hAnsiTheme="minorEastAsia" w:hint="eastAsia"/>
          <w:b/>
          <w:kern w:val="0"/>
          <w:sz w:val="24"/>
          <w:shd w:val="clear" w:color="auto" w:fill="FFFFFF" w:themeFill="background1"/>
        </w:rPr>
        <w:t>嘉宾：</w:t>
      </w:r>
    </w:p>
    <w:p w:rsidR="00DE1F40" w:rsidRPr="00A668D3" w:rsidRDefault="00DE1F40" w:rsidP="00A668D3">
      <w:pPr>
        <w:spacing w:line="276" w:lineRule="auto"/>
        <w:ind w:leftChars="675" w:left="1418"/>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周智广</w:t>
      </w:r>
      <w:r w:rsidR="00A668D3" w:rsidRPr="00A668D3">
        <w:rPr>
          <w:rFonts w:ascii="宋体" w:hAnsi="宋体" w:hint="eastAsia"/>
          <w:color w:val="000000" w:themeColor="text1"/>
          <w:kern w:val="0"/>
          <w:sz w:val="24"/>
          <w:shd w:val="clear" w:color="auto" w:fill="FFFFFF" w:themeFill="background1"/>
        </w:rPr>
        <w:t xml:space="preserve"> </w:t>
      </w:r>
      <w:r w:rsidRPr="00A668D3">
        <w:rPr>
          <w:rFonts w:ascii="宋体" w:hAnsi="宋体" w:hint="eastAsia"/>
          <w:color w:val="000000" w:themeColor="text1"/>
          <w:kern w:val="0"/>
          <w:sz w:val="24"/>
          <w:shd w:val="clear" w:color="auto" w:fill="FFFFFF" w:themeFill="background1"/>
        </w:rPr>
        <w:t>中南大学湘雅二医院党委书记</w:t>
      </w:r>
    </w:p>
    <w:p w:rsidR="00A668D3" w:rsidRPr="00925D92" w:rsidRDefault="00DE1F40" w:rsidP="00925D92">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翟理祥 广东省中医院党委书记</w:t>
      </w:r>
    </w:p>
    <w:p w:rsidR="00DE1F40" w:rsidRPr="00A668D3" w:rsidRDefault="00DE1F40" w:rsidP="00A668D3">
      <w:pPr>
        <w:spacing w:line="360" w:lineRule="auto"/>
        <w:ind w:leftChars="675" w:left="1418"/>
        <w:rPr>
          <w:rFonts w:asciiTheme="minorEastAsia" w:eastAsiaTheme="minorEastAsia" w:hAnsiTheme="minorEastAsia"/>
          <w:b/>
          <w:color w:val="000000" w:themeColor="text1"/>
          <w:kern w:val="0"/>
          <w:sz w:val="24"/>
          <w:shd w:val="clear" w:color="auto" w:fill="FFFFFF" w:themeFill="background1"/>
        </w:rPr>
      </w:pPr>
      <w:r w:rsidRPr="00A668D3">
        <w:rPr>
          <w:rFonts w:asciiTheme="minorEastAsia" w:eastAsiaTheme="minorEastAsia" w:hAnsiTheme="minorEastAsia" w:hint="eastAsia"/>
          <w:b/>
          <w:color w:val="000000" w:themeColor="text1"/>
          <w:kern w:val="0"/>
          <w:sz w:val="24"/>
          <w:shd w:val="clear" w:color="auto" w:fill="FFFFFF" w:themeFill="background1"/>
        </w:rPr>
        <w:t>演讲嘉宾：</w:t>
      </w:r>
    </w:p>
    <w:p w:rsidR="00FC352A" w:rsidRPr="00A668D3" w:rsidRDefault="00FC352A" w:rsidP="00A668D3">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李文源</w:t>
      </w:r>
      <w:r w:rsidRPr="00A668D3">
        <w:rPr>
          <w:rFonts w:ascii="宋体" w:hAnsi="宋体"/>
          <w:color w:val="000000" w:themeColor="text1"/>
          <w:kern w:val="0"/>
          <w:sz w:val="24"/>
          <w:shd w:val="clear" w:color="auto" w:fill="FFFFFF" w:themeFill="background1"/>
        </w:rPr>
        <w:t xml:space="preserve"> </w:t>
      </w:r>
      <w:r w:rsidRPr="00A668D3">
        <w:rPr>
          <w:rFonts w:ascii="宋体" w:hAnsi="宋体" w:hint="eastAsia"/>
          <w:color w:val="000000" w:themeColor="text1"/>
          <w:kern w:val="0"/>
          <w:sz w:val="24"/>
          <w:shd w:val="clear" w:color="auto" w:fill="FFFFFF" w:themeFill="background1"/>
        </w:rPr>
        <w:t>南方医科大学南方医院院长</w:t>
      </w:r>
    </w:p>
    <w:p w:rsidR="00FC352A" w:rsidRPr="00A668D3" w:rsidRDefault="00FC352A" w:rsidP="00A668D3">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周智广 中南大学湘雅二医院党委书记</w:t>
      </w:r>
    </w:p>
    <w:p w:rsidR="00FC352A" w:rsidRPr="00A668D3" w:rsidRDefault="00FC352A" w:rsidP="00A668D3">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翟理祥 广东省中医院党委书记</w:t>
      </w:r>
    </w:p>
    <w:p w:rsidR="00FC352A" w:rsidRPr="00A668D3" w:rsidRDefault="00FC352A" w:rsidP="00A668D3">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王  琛 兰州大学第二医院院长</w:t>
      </w:r>
    </w:p>
    <w:p w:rsidR="00FC352A" w:rsidRPr="00A668D3" w:rsidRDefault="00FC352A" w:rsidP="00A668D3">
      <w:pPr>
        <w:spacing w:line="276" w:lineRule="auto"/>
        <w:ind w:leftChars="673" w:left="1413" w:firstLineChars="2" w:firstLine="5"/>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韩传恩</w:t>
      </w:r>
      <w:r w:rsidRPr="00A668D3">
        <w:rPr>
          <w:rFonts w:ascii="宋体" w:hAnsi="宋体"/>
          <w:color w:val="000000" w:themeColor="text1"/>
          <w:kern w:val="0"/>
          <w:sz w:val="24"/>
          <w:shd w:val="clear" w:color="auto" w:fill="FFFFFF" w:themeFill="background1"/>
        </w:rPr>
        <w:t xml:space="preserve"> 商丘市第一人民医院院长</w:t>
      </w:r>
    </w:p>
    <w:p w:rsidR="00FC352A" w:rsidRPr="00A668D3" w:rsidRDefault="00FC352A" w:rsidP="00A668D3">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A668D3">
        <w:rPr>
          <w:rFonts w:ascii="宋体" w:hAnsi="宋体" w:hint="eastAsia"/>
          <w:color w:val="000000" w:themeColor="text1"/>
          <w:kern w:val="0"/>
          <w:sz w:val="24"/>
          <w:shd w:val="clear" w:color="auto" w:fill="FFFFFF" w:themeFill="background1"/>
        </w:rPr>
        <w:t>张  彤 江苏省兴化市人民医院院长</w:t>
      </w:r>
    </w:p>
    <w:p w:rsidR="00FC352A" w:rsidRPr="00A668D3" w:rsidRDefault="00FC352A" w:rsidP="00A668D3">
      <w:pPr>
        <w:widowControl/>
        <w:spacing w:line="276" w:lineRule="auto"/>
        <w:ind w:firstLineChars="590" w:firstLine="1416"/>
        <w:jc w:val="left"/>
        <w:rPr>
          <w:rFonts w:ascii="宋体" w:hAnsi="宋体" w:cs="宋体"/>
          <w:color w:val="000000" w:themeColor="text1"/>
          <w:kern w:val="0"/>
          <w:sz w:val="24"/>
          <w:shd w:val="clear" w:color="auto" w:fill="FFFFFF" w:themeFill="background1"/>
        </w:rPr>
      </w:pPr>
      <w:r w:rsidRPr="00A668D3">
        <w:rPr>
          <w:rFonts w:ascii="宋体" w:hAnsi="宋体" w:cs="宋体" w:hint="eastAsia"/>
          <w:color w:val="000000" w:themeColor="text1"/>
          <w:kern w:val="0"/>
          <w:sz w:val="24"/>
          <w:shd w:val="clear" w:color="auto" w:fill="FFFFFF" w:themeFill="background1"/>
        </w:rPr>
        <w:t xml:space="preserve">徐建德 </w:t>
      </w:r>
      <w:r w:rsidR="0070323B" w:rsidRPr="0070323B">
        <w:rPr>
          <w:rFonts w:ascii="宋体" w:hAnsi="宋体" w:cs="宋体" w:hint="eastAsia"/>
          <w:color w:val="000000" w:themeColor="text1"/>
          <w:kern w:val="0"/>
          <w:sz w:val="24"/>
          <w:shd w:val="clear" w:color="auto" w:fill="FFFFFF" w:themeFill="background1"/>
        </w:rPr>
        <w:t>上海市嘉定区中医医院院长</w:t>
      </w:r>
    </w:p>
    <w:p w:rsidR="003A5A76" w:rsidRDefault="003A5A76" w:rsidP="00A668D3">
      <w:pPr>
        <w:spacing w:line="276" w:lineRule="auto"/>
        <w:rPr>
          <w:rFonts w:ascii="宋体" w:hAnsi="宋体" w:cs="宋体"/>
          <w:kern w:val="0"/>
          <w:sz w:val="24"/>
        </w:rPr>
      </w:pPr>
    </w:p>
    <w:p w:rsidR="003A5A76" w:rsidRPr="00F06142" w:rsidRDefault="003A5A76" w:rsidP="003A5A76">
      <w:pPr>
        <w:spacing w:line="360" w:lineRule="auto"/>
        <w:ind w:firstLineChars="600" w:firstLine="1446"/>
        <w:rPr>
          <w:rFonts w:hAnsi="宋体"/>
          <w:b/>
          <w:color w:val="FF0000"/>
          <w:kern w:val="0"/>
          <w:sz w:val="24"/>
          <w:shd w:val="clear" w:color="auto" w:fill="FFFFFF" w:themeFill="background1"/>
        </w:rPr>
      </w:pPr>
      <w:r w:rsidRPr="00F06142">
        <w:rPr>
          <w:b/>
          <w:color w:val="FF0000"/>
          <w:kern w:val="0"/>
          <w:sz w:val="24"/>
          <w:shd w:val="clear" w:color="auto" w:fill="FFFFFF" w:themeFill="background1"/>
        </w:rPr>
        <w:t>D</w:t>
      </w:r>
      <w:r w:rsidR="00ED1B42">
        <w:rPr>
          <w:rFonts w:hint="eastAsia"/>
          <w:b/>
          <w:color w:val="FF0000"/>
          <w:kern w:val="0"/>
          <w:sz w:val="24"/>
          <w:shd w:val="clear" w:color="auto" w:fill="FFFFFF" w:themeFill="background1"/>
        </w:rPr>
        <w:t>10</w:t>
      </w:r>
      <w:r w:rsidRPr="00F06142">
        <w:rPr>
          <w:rFonts w:hint="eastAsia"/>
          <w:b/>
          <w:color w:val="FF0000"/>
          <w:kern w:val="0"/>
          <w:sz w:val="24"/>
          <w:shd w:val="clear" w:color="auto" w:fill="FFFFFF" w:themeFill="background1"/>
        </w:rPr>
        <w:t>：创想空间</w:t>
      </w:r>
      <w:r w:rsidRPr="00F06142">
        <w:rPr>
          <w:rFonts w:hAnsi="宋体"/>
          <w:b/>
          <w:color w:val="FF0000"/>
          <w:kern w:val="0"/>
          <w:sz w:val="24"/>
          <w:shd w:val="clear" w:color="auto" w:fill="FFFFFF" w:themeFill="background1"/>
        </w:rPr>
        <w:t>：</w:t>
      </w:r>
      <w:r w:rsidRPr="00F06142">
        <w:rPr>
          <w:rFonts w:hAnsi="宋体" w:hint="eastAsia"/>
          <w:b/>
          <w:color w:val="FF0000"/>
          <w:kern w:val="0"/>
          <w:sz w:val="24"/>
          <w:shd w:val="clear" w:color="auto" w:fill="FFFFFF" w:themeFill="background1"/>
        </w:rPr>
        <w:t>智引未来（下）——</w:t>
      </w:r>
      <w:r w:rsidRPr="00F06142">
        <w:rPr>
          <w:rFonts w:hAnsi="宋体"/>
          <w:b/>
          <w:color w:val="FF0000"/>
          <w:kern w:val="0"/>
          <w:sz w:val="24"/>
          <w:shd w:val="clear" w:color="auto" w:fill="FFFFFF" w:themeFill="background1"/>
        </w:rPr>
        <w:t>AI</w:t>
      </w:r>
      <w:r w:rsidR="00E725D4" w:rsidRPr="00F06142">
        <w:rPr>
          <w:rFonts w:hAnsi="宋体" w:hint="eastAsia"/>
          <w:b/>
          <w:color w:val="FF0000"/>
          <w:kern w:val="0"/>
          <w:sz w:val="24"/>
          <w:shd w:val="clear" w:color="auto" w:fill="FFFFFF" w:themeFill="background1"/>
        </w:rPr>
        <w:t>新局：全流程诊断实践</w:t>
      </w:r>
    </w:p>
    <w:p w:rsidR="003A5A76" w:rsidRPr="00F06142" w:rsidRDefault="003A5A76" w:rsidP="003A5A76">
      <w:pPr>
        <w:spacing w:line="320" w:lineRule="exact"/>
        <w:ind w:leftChars="673" w:left="1413" w:firstLineChars="2" w:firstLine="5"/>
        <w:rPr>
          <w:rFonts w:ascii="华文楷体" w:eastAsia="华文楷体" w:hAnsi="华文楷体"/>
          <w:kern w:val="0"/>
          <w:sz w:val="24"/>
          <w:shd w:val="clear" w:color="auto" w:fill="FFFFFF" w:themeFill="background1"/>
        </w:rPr>
      </w:pPr>
      <w:r w:rsidRPr="00F06142">
        <w:rPr>
          <w:rFonts w:ascii="华文楷体" w:eastAsia="华文楷体" w:hAnsi="华文楷体" w:hint="eastAsia"/>
          <w:kern w:val="0"/>
          <w:sz w:val="24"/>
          <w:shd w:val="clear" w:color="auto" w:fill="FFFFFF" w:themeFill="background1"/>
        </w:rPr>
        <w:t>2</w:t>
      </w:r>
      <w:r w:rsidRPr="00F06142">
        <w:rPr>
          <w:rFonts w:ascii="华文楷体" w:eastAsia="华文楷体" w:hAnsi="华文楷体"/>
          <w:kern w:val="0"/>
          <w:sz w:val="24"/>
          <w:shd w:val="clear" w:color="auto" w:fill="FFFFFF" w:themeFill="background1"/>
        </w:rPr>
        <w:t>017</w:t>
      </w:r>
      <w:r w:rsidRPr="00F06142">
        <w:rPr>
          <w:rFonts w:ascii="华文楷体" w:eastAsia="华文楷体" w:hAnsi="华文楷体" w:hint="eastAsia"/>
          <w:kern w:val="0"/>
          <w:sz w:val="24"/>
          <w:shd w:val="clear" w:color="auto" w:fill="FFFFFF" w:themeFill="background1"/>
        </w:rPr>
        <w:t>年7月，国务院印发《新一代人工智能发展规划》，厘清了人工智能在医疗、健康领域所应涵盖的具体范畴，并提出了明确目标：到2025年，新一代人工智能在医疗行业得到广泛应用。</w:t>
      </w:r>
    </w:p>
    <w:p w:rsidR="003A5A76" w:rsidRPr="00F06142" w:rsidRDefault="003A5A76" w:rsidP="003A5A76">
      <w:pPr>
        <w:spacing w:line="320" w:lineRule="exact"/>
        <w:ind w:leftChars="673" w:left="1413" w:firstLineChars="2" w:firstLine="5"/>
        <w:rPr>
          <w:rFonts w:ascii="华文楷体" w:eastAsia="华文楷体" w:hAnsi="华文楷体"/>
          <w:kern w:val="0"/>
          <w:sz w:val="24"/>
          <w:shd w:val="clear" w:color="auto" w:fill="FFFFFF" w:themeFill="background1"/>
        </w:rPr>
      </w:pPr>
      <w:r w:rsidRPr="00F06142">
        <w:rPr>
          <w:rFonts w:ascii="华文楷体" w:eastAsia="华文楷体" w:hAnsi="华文楷体"/>
          <w:kern w:val="0"/>
          <w:sz w:val="24"/>
          <w:shd w:val="clear" w:color="auto" w:fill="FFFFFF" w:themeFill="background1"/>
        </w:rPr>
        <w:t>▪</w:t>
      </w:r>
      <w:r w:rsidR="00925D92">
        <w:rPr>
          <w:rFonts w:ascii="华文楷体" w:eastAsia="华文楷体" w:hAnsi="华文楷体" w:hint="eastAsia"/>
          <w:kern w:val="0"/>
          <w:sz w:val="24"/>
          <w:shd w:val="clear" w:color="auto" w:fill="FFFFFF" w:themeFill="background1"/>
        </w:rPr>
        <w:t xml:space="preserve"> </w:t>
      </w:r>
      <w:r w:rsidRPr="00F06142">
        <w:rPr>
          <w:rFonts w:ascii="华文楷体" w:eastAsia="华文楷体" w:hAnsi="华文楷体" w:hint="eastAsia"/>
          <w:kern w:val="0"/>
          <w:sz w:val="24"/>
          <w:shd w:val="clear" w:color="auto" w:fill="FFFFFF" w:themeFill="background1"/>
        </w:rPr>
        <w:t>每一个规划的开局之年，都是医院发展的战略机遇期，但万事开头难，所谓的智能医疗最可能的突破口会在哪里？其落地的条件又将如何满足？</w:t>
      </w:r>
    </w:p>
    <w:p w:rsidR="003A5A76" w:rsidRPr="00F06142" w:rsidRDefault="003A5A76" w:rsidP="003A5A76">
      <w:pPr>
        <w:spacing w:line="320" w:lineRule="exact"/>
        <w:ind w:leftChars="673" w:left="1413" w:firstLineChars="2" w:firstLine="5"/>
        <w:rPr>
          <w:rFonts w:ascii="华文楷体" w:eastAsia="华文楷体" w:hAnsi="华文楷体"/>
          <w:kern w:val="0"/>
          <w:sz w:val="24"/>
          <w:shd w:val="clear" w:color="auto" w:fill="FFFFFF" w:themeFill="background1"/>
        </w:rPr>
      </w:pPr>
      <w:r w:rsidRPr="00F06142">
        <w:rPr>
          <w:rFonts w:ascii="华文楷体" w:eastAsia="华文楷体" w:hAnsi="华文楷体"/>
          <w:kern w:val="0"/>
          <w:sz w:val="24"/>
          <w:shd w:val="clear" w:color="auto" w:fill="FFFFFF" w:themeFill="background1"/>
        </w:rPr>
        <w:t>▪</w:t>
      </w:r>
      <w:r w:rsidR="00925D92">
        <w:rPr>
          <w:rFonts w:ascii="华文楷体" w:eastAsia="华文楷体" w:hAnsi="华文楷体" w:hint="eastAsia"/>
          <w:kern w:val="0"/>
          <w:sz w:val="24"/>
          <w:shd w:val="clear" w:color="auto" w:fill="FFFFFF" w:themeFill="background1"/>
        </w:rPr>
        <w:t xml:space="preserve"> </w:t>
      </w:r>
      <w:r w:rsidRPr="00F06142">
        <w:rPr>
          <w:rFonts w:ascii="华文楷体" w:eastAsia="华文楷体" w:hAnsi="华文楷体" w:hint="eastAsia"/>
          <w:kern w:val="0"/>
          <w:sz w:val="24"/>
          <w:shd w:val="clear" w:color="auto" w:fill="FFFFFF" w:themeFill="background1"/>
        </w:rPr>
        <w:t>在具体应用层面，AI之于规范化诊疗、精准医疗、学科线管理乃至医院内部整体运维优化和外部资源协同的扛杆撬动价值到底如何来实现？</w:t>
      </w:r>
    </w:p>
    <w:p w:rsidR="003A5A76" w:rsidRPr="00BD4791" w:rsidRDefault="00C144F2" w:rsidP="00BD4791">
      <w:pPr>
        <w:spacing w:line="360" w:lineRule="auto"/>
        <w:ind w:leftChars="675" w:left="1418"/>
        <w:rPr>
          <w:rFonts w:ascii="宋体" w:hAnsi="宋体"/>
          <w:b/>
          <w:kern w:val="0"/>
          <w:sz w:val="24"/>
          <w:shd w:val="clear" w:color="auto" w:fill="FFFFFF" w:themeFill="background1"/>
        </w:rPr>
      </w:pPr>
      <w:r w:rsidRPr="00BD4791">
        <w:rPr>
          <w:rFonts w:ascii="宋体" w:hAnsi="宋体" w:hint="eastAsia"/>
          <w:b/>
          <w:kern w:val="0"/>
          <w:sz w:val="24"/>
          <w:shd w:val="clear" w:color="auto" w:fill="FFFFFF" w:themeFill="background1"/>
        </w:rPr>
        <w:t>主持</w:t>
      </w:r>
      <w:r w:rsidR="003A5A76" w:rsidRPr="00BD4791">
        <w:rPr>
          <w:rFonts w:ascii="宋体" w:hAnsi="宋体" w:hint="eastAsia"/>
          <w:b/>
          <w:kern w:val="0"/>
          <w:sz w:val="24"/>
          <w:shd w:val="clear" w:color="auto" w:fill="FFFFFF" w:themeFill="background1"/>
        </w:rPr>
        <w:t>嘉宾：</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郭启勇</w:t>
      </w:r>
      <w:r w:rsidR="003079BB" w:rsidRPr="00BD4791">
        <w:rPr>
          <w:rFonts w:ascii="宋体" w:hAnsi="宋体" w:hint="eastAsia"/>
          <w:sz w:val="24"/>
          <w:shd w:val="clear" w:color="auto" w:fill="FFFFFF" w:themeFill="background1"/>
        </w:rPr>
        <w:t xml:space="preserve"> </w:t>
      </w:r>
      <w:r w:rsidRPr="00BD4791">
        <w:rPr>
          <w:rFonts w:ascii="宋体" w:hAnsi="宋体" w:hint="eastAsia"/>
          <w:sz w:val="24"/>
          <w:shd w:val="clear" w:color="auto" w:fill="FFFFFF" w:themeFill="background1"/>
        </w:rPr>
        <w:t>中国医科大学附属盛京医院院长</w:t>
      </w:r>
    </w:p>
    <w:p w:rsidR="00C144F2" w:rsidRPr="00BD4791" w:rsidRDefault="00C144F2" w:rsidP="00BD4791">
      <w:pPr>
        <w:spacing w:line="276" w:lineRule="auto"/>
        <w:ind w:leftChars="675" w:left="1418"/>
        <w:rPr>
          <w:rFonts w:ascii="宋体" w:hAnsi="宋体"/>
          <w:b/>
          <w:kern w:val="0"/>
          <w:sz w:val="24"/>
          <w:shd w:val="clear" w:color="auto" w:fill="FFFFFF" w:themeFill="background1"/>
        </w:rPr>
      </w:pPr>
      <w:r w:rsidRPr="00BD4791">
        <w:rPr>
          <w:rFonts w:ascii="宋体" w:hAnsi="宋体" w:hint="eastAsia"/>
          <w:sz w:val="24"/>
          <w:shd w:val="clear" w:color="auto" w:fill="FFFFFF" w:themeFill="background1"/>
        </w:rPr>
        <w:t>裘云庆</w:t>
      </w:r>
      <w:r w:rsidR="003079BB" w:rsidRPr="00BD4791">
        <w:rPr>
          <w:rFonts w:ascii="宋体" w:hAnsi="宋体" w:hint="eastAsia"/>
          <w:sz w:val="24"/>
          <w:shd w:val="clear" w:color="auto" w:fill="FFFFFF" w:themeFill="background1"/>
        </w:rPr>
        <w:t xml:space="preserve"> </w:t>
      </w:r>
      <w:r w:rsidRPr="00BD4791">
        <w:rPr>
          <w:rFonts w:ascii="宋体" w:hAnsi="宋体" w:hint="eastAsia"/>
          <w:sz w:val="24"/>
          <w:shd w:val="clear" w:color="auto" w:fill="FFFFFF" w:themeFill="background1"/>
        </w:rPr>
        <w:t>浙江大学</w:t>
      </w:r>
      <w:r w:rsidR="00997DE3" w:rsidRPr="00BD4791">
        <w:rPr>
          <w:rFonts w:ascii="宋体" w:hAnsi="宋体" w:hint="eastAsia"/>
          <w:sz w:val="24"/>
          <w:shd w:val="clear" w:color="auto" w:fill="FFFFFF" w:themeFill="background1"/>
        </w:rPr>
        <w:t>医学院</w:t>
      </w:r>
      <w:r w:rsidRPr="00BD4791">
        <w:rPr>
          <w:rFonts w:ascii="宋体" w:hAnsi="宋体" w:hint="eastAsia"/>
          <w:sz w:val="24"/>
          <w:shd w:val="clear" w:color="auto" w:fill="FFFFFF" w:themeFill="background1"/>
        </w:rPr>
        <w:t>附属</w:t>
      </w:r>
      <w:r w:rsidR="00997DE3" w:rsidRPr="00BD4791">
        <w:rPr>
          <w:rFonts w:ascii="宋体" w:hAnsi="宋体" w:hint="eastAsia"/>
          <w:sz w:val="24"/>
          <w:shd w:val="clear" w:color="auto" w:fill="FFFFFF" w:themeFill="background1"/>
        </w:rPr>
        <w:t>第一</w:t>
      </w:r>
      <w:r w:rsidRPr="00BD4791">
        <w:rPr>
          <w:rFonts w:ascii="宋体" w:hAnsi="宋体" w:hint="eastAsia"/>
          <w:sz w:val="24"/>
          <w:shd w:val="clear" w:color="auto" w:fill="FFFFFF" w:themeFill="background1"/>
        </w:rPr>
        <w:t>医院副院长</w:t>
      </w:r>
    </w:p>
    <w:p w:rsidR="00C144F2" w:rsidRPr="00BD4791" w:rsidRDefault="00C144F2" w:rsidP="00BD4791">
      <w:pPr>
        <w:spacing w:line="360" w:lineRule="auto"/>
        <w:ind w:firstLineChars="589" w:firstLine="1419"/>
        <w:rPr>
          <w:rFonts w:ascii="宋体" w:hAnsi="宋体"/>
          <w:b/>
          <w:sz w:val="24"/>
          <w:shd w:val="clear" w:color="auto" w:fill="FFFFFF" w:themeFill="background1"/>
        </w:rPr>
      </w:pPr>
      <w:r w:rsidRPr="00BD4791">
        <w:rPr>
          <w:rFonts w:ascii="宋体" w:hAnsi="宋体" w:hint="eastAsia"/>
          <w:b/>
          <w:sz w:val="24"/>
          <w:shd w:val="clear" w:color="auto" w:fill="FFFFFF" w:themeFill="background1"/>
        </w:rPr>
        <w:t>演讲嘉宾：</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姚冠华</w:t>
      </w:r>
      <w:r w:rsidR="00F06142" w:rsidRPr="00BD4791">
        <w:rPr>
          <w:rFonts w:ascii="宋体" w:hAnsi="宋体" w:hint="eastAsia"/>
          <w:sz w:val="24"/>
          <w:shd w:val="clear" w:color="auto" w:fill="FFFFFF" w:themeFill="background1"/>
        </w:rPr>
        <w:t xml:space="preserve"> </w:t>
      </w:r>
      <w:r w:rsidRPr="00BD4791">
        <w:rPr>
          <w:rFonts w:ascii="宋体" w:hAnsi="宋体" w:hint="eastAsia"/>
          <w:sz w:val="24"/>
          <w:shd w:val="clear" w:color="auto" w:fill="FFFFFF" w:themeFill="background1"/>
        </w:rPr>
        <w:t>厦门市</w:t>
      </w:r>
      <w:r w:rsidR="00B962EF">
        <w:rPr>
          <w:rFonts w:ascii="宋体" w:hAnsi="宋体" w:hint="eastAsia"/>
          <w:sz w:val="24"/>
          <w:shd w:val="clear" w:color="auto" w:fill="FFFFFF" w:themeFill="background1"/>
        </w:rPr>
        <w:t>卫生和计划生育委员会</w:t>
      </w:r>
      <w:r w:rsidRPr="00BD4791">
        <w:rPr>
          <w:rFonts w:ascii="宋体" w:hAnsi="宋体" w:hint="eastAsia"/>
          <w:sz w:val="24"/>
          <w:shd w:val="clear" w:color="auto" w:fill="FFFFFF" w:themeFill="background1"/>
        </w:rPr>
        <w:t>主任</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郭启勇 中国医科大学附属盛京医院院长</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王拥军 首都医科大学附属北京天坛医院院长</w:t>
      </w:r>
    </w:p>
    <w:p w:rsidR="00E17FE9" w:rsidRPr="00BD4791" w:rsidRDefault="00C140A8"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杨</w:t>
      </w:r>
      <w:r w:rsidR="00E17FE9" w:rsidRPr="00BD4791">
        <w:rPr>
          <w:rFonts w:ascii="宋体" w:hAnsi="宋体" w:hint="eastAsia"/>
          <w:sz w:val="24"/>
          <w:shd w:val="clear" w:color="auto" w:fill="FFFFFF" w:themeFill="background1"/>
        </w:rPr>
        <w:t>立勇 福建医科大学附属第一医院院长</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侯明晓 沈阳军区总医院院长</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田晓滨 贵州省人民医院院长</w:t>
      </w:r>
    </w:p>
    <w:p w:rsidR="00C144F2" w:rsidRPr="00BD4791" w:rsidRDefault="00C144F2" w:rsidP="00BD4791">
      <w:pPr>
        <w:spacing w:line="276" w:lineRule="auto"/>
        <w:ind w:firstLineChars="600" w:firstLine="1440"/>
        <w:rPr>
          <w:rFonts w:ascii="宋体" w:hAnsi="宋体"/>
          <w:sz w:val="24"/>
          <w:shd w:val="clear" w:color="auto" w:fill="FFFFFF" w:themeFill="background1"/>
        </w:rPr>
      </w:pPr>
      <w:r w:rsidRPr="00BD4791">
        <w:rPr>
          <w:rFonts w:ascii="宋体" w:hAnsi="宋体" w:hint="eastAsia"/>
          <w:sz w:val="24"/>
          <w:shd w:val="clear" w:color="auto" w:fill="FFFFFF" w:themeFill="background1"/>
        </w:rPr>
        <w:t>裘云庆 浙江大学</w:t>
      </w:r>
      <w:r w:rsidR="0063123C" w:rsidRPr="00BD4791">
        <w:rPr>
          <w:rFonts w:ascii="宋体" w:hAnsi="宋体" w:hint="eastAsia"/>
          <w:sz w:val="24"/>
          <w:shd w:val="clear" w:color="auto" w:fill="FFFFFF" w:themeFill="background1"/>
        </w:rPr>
        <w:t>医学院</w:t>
      </w:r>
      <w:r w:rsidRPr="00BD4791">
        <w:rPr>
          <w:rFonts w:ascii="宋体" w:hAnsi="宋体" w:hint="eastAsia"/>
          <w:sz w:val="24"/>
          <w:shd w:val="clear" w:color="auto" w:fill="FFFFFF" w:themeFill="background1"/>
        </w:rPr>
        <w:t>附属</w:t>
      </w:r>
      <w:r w:rsidR="001D2DB6" w:rsidRPr="00BD4791">
        <w:rPr>
          <w:rFonts w:ascii="宋体" w:hAnsi="宋体" w:hint="eastAsia"/>
          <w:sz w:val="24"/>
          <w:shd w:val="clear" w:color="auto" w:fill="FFFFFF" w:themeFill="background1"/>
        </w:rPr>
        <w:t>第一</w:t>
      </w:r>
      <w:r w:rsidRPr="00BD4791">
        <w:rPr>
          <w:rFonts w:ascii="宋体" w:hAnsi="宋体" w:hint="eastAsia"/>
          <w:sz w:val="24"/>
          <w:shd w:val="clear" w:color="auto" w:fill="FFFFFF" w:themeFill="background1"/>
        </w:rPr>
        <w:t>医院副院长</w:t>
      </w:r>
    </w:p>
    <w:p w:rsidR="005F1272" w:rsidRPr="00F06142" w:rsidRDefault="00C144F2" w:rsidP="00BD4791">
      <w:pPr>
        <w:spacing w:line="276" w:lineRule="auto"/>
        <w:ind w:firstLineChars="600" w:firstLine="1440"/>
        <w:rPr>
          <w:rFonts w:ascii="宋体" w:hAnsi="宋体"/>
          <w:shd w:val="clear" w:color="auto" w:fill="FFFFFF" w:themeFill="background1"/>
        </w:rPr>
      </w:pPr>
      <w:r w:rsidRPr="00BD4791">
        <w:rPr>
          <w:rFonts w:ascii="宋体" w:hAnsi="宋体" w:hint="eastAsia"/>
          <w:sz w:val="24"/>
          <w:shd w:val="clear" w:color="auto" w:fill="FFFFFF" w:themeFill="background1"/>
        </w:rPr>
        <w:lastRenderedPageBreak/>
        <w:t>陈</w:t>
      </w:r>
      <w:r w:rsidR="00F06142" w:rsidRPr="00BD4791">
        <w:rPr>
          <w:rFonts w:ascii="宋体" w:hAnsi="宋体" w:hint="eastAsia"/>
          <w:sz w:val="24"/>
          <w:shd w:val="clear" w:color="auto" w:fill="FFFFFF" w:themeFill="background1"/>
        </w:rPr>
        <w:t xml:space="preserve"> </w:t>
      </w:r>
      <w:r w:rsidRPr="00BD4791">
        <w:rPr>
          <w:rFonts w:ascii="宋体" w:hAnsi="宋体" w:hint="eastAsia"/>
          <w:sz w:val="24"/>
          <w:shd w:val="clear" w:color="auto" w:fill="FFFFFF" w:themeFill="background1"/>
        </w:rPr>
        <w:t xml:space="preserve"> 晖 北京雅森科技发展有限公司</w:t>
      </w:r>
      <w:r w:rsidRPr="00BD4791">
        <w:rPr>
          <w:rFonts w:ascii="宋体" w:hAnsi="宋体"/>
          <w:sz w:val="24"/>
          <w:shd w:val="clear" w:color="auto" w:fill="FFFFFF" w:themeFill="background1"/>
        </w:rPr>
        <w:t>CEO</w:t>
      </w:r>
    </w:p>
    <w:p w:rsidR="009B33F4" w:rsidRPr="003079BB" w:rsidRDefault="009B33F4" w:rsidP="00F20703">
      <w:pPr>
        <w:spacing w:line="276" w:lineRule="auto"/>
        <w:rPr>
          <w:rFonts w:asciiTheme="minorEastAsia" w:eastAsiaTheme="minorEastAsia" w:hAnsiTheme="minorEastAsia"/>
          <w:kern w:val="0"/>
          <w:sz w:val="24"/>
          <w:shd w:val="clear" w:color="auto" w:fill="C6D9F1" w:themeFill="text2" w:themeFillTint="33"/>
        </w:rPr>
      </w:pPr>
    </w:p>
    <w:p w:rsidR="005F1272" w:rsidRPr="00152BE0" w:rsidRDefault="005F1272" w:rsidP="009B743B">
      <w:pPr>
        <w:spacing w:line="360" w:lineRule="auto"/>
        <w:ind w:leftChars="673" w:left="1413" w:firstLineChars="2" w:firstLine="5"/>
        <w:rPr>
          <w:rFonts w:asciiTheme="minorEastAsia" w:eastAsiaTheme="minorEastAsia" w:hAnsiTheme="minorEastAsia"/>
          <w:b/>
          <w:color w:val="FF0000"/>
          <w:kern w:val="0"/>
          <w:sz w:val="24"/>
          <w:shd w:val="clear" w:color="auto" w:fill="FFFFFF" w:themeFill="background1"/>
        </w:rPr>
      </w:pPr>
      <w:r w:rsidRPr="00152BE0">
        <w:rPr>
          <w:rFonts w:asciiTheme="minorEastAsia" w:eastAsiaTheme="minorEastAsia" w:hAnsiTheme="minorEastAsia" w:hint="eastAsia"/>
          <w:b/>
          <w:color w:val="FF0000"/>
          <w:kern w:val="0"/>
          <w:sz w:val="24"/>
          <w:shd w:val="clear" w:color="auto" w:fill="FFFFFF" w:themeFill="background1"/>
        </w:rPr>
        <w:t>F0</w:t>
      </w:r>
      <w:r w:rsidR="00E331A7" w:rsidRPr="00152BE0">
        <w:rPr>
          <w:rFonts w:asciiTheme="minorEastAsia" w:eastAsiaTheme="minorEastAsia" w:hAnsiTheme="minorEastAsia" w:hint="eastAsia"/>
          <w:b/>
          <w:color w:val="FF0000"/>
          <w:kern w:val="0"/>
          <w:sz w:val="24"/>
          <w:shd w:val="clear" w:color="auto" w:fill="FFFFFF" w:themeFill="background1"/>
        </w:rPr>
        <w:t>9</w:t>
      </w:r>
      <w:r w:rsidRPr="00152BE0">
        <w:rPr>
          <w:rFonts w:asciiTheme="minorEastAsia" w:eastAsiaTheme="minorEastAsia" w:hAnsiTheme="minorEastAsia" w:hint="eastAsia"/>
          <w:b/>
          <w:color w:val="FF0000"/>
          <w:kern w:val="0"/>
          <w:sz w:val="24"/>
          <w:shd w:val="clear" w:color="auto" w:fill="FFFFFF" w:themeFill="background1"/>
        </w:rPr>
        <w:t>：案例公开课：感受专科医联之魅——中日医院专场</w:t>
      </w:r>
    </w:p>
    <w:p w:rsidR="005F1272" w:rsidRPr="00152BE0" w:rsidRDefault="005F1272" w:rsidP="005F1272">
      <w:pPr>
        <w:spacing w:line="320" w:lineRule="exact"/>
        <w:ind w:leftChars="673" w:left="1413" w:firstLineChars="2" w:firstLine="5"/>
        <w:rPr>
          <w:rFonts w:ascii="华文楷体" w:eastAsia="华文楷体" w:hAnsi="华文楷体"/>
          <w:kern w:val="0"/>
          <w:sz w:val="24"/>
          <w:shd w:val="clear" w:color="auto" w:fill="FFFFFF" w:themeFill="background1"/>
        </w:rPr>
      </w:pPr>
      <w:r w:rsidRPr="00152BE0">
        <w:rPr>
          <w:rFonts w:ascii="华文楷体" w:eastAsia="华文楷体" w:hAnsi="华文楷体" w:hint="eastAsia"/>
          <w:kern w:val="0"/>
          <w:sz w:val="24"/>
          <w:shd w:val="clear" w:color="auto" w:fill="FFFFFF" w:themeFill="background1"/>
        </w:rPr>
        <w:t>在现有医疗资源存量下，通过整合与管理，促进疾病的分级诊疗，提升专科疾病预防、诊断和治疗水平，建立系统化、规范化的专科医生人才培养体系，开展基于现实数据的大数据临床研究，是中日医院呼吸专科医联体建立的最早源起。这也是我国首个具有明确理论体系和建设构架方案并系统整合全国各级医疗机构特定某一学科的专科医联体。以呼吸专科为样板，中日医院随即又成立了疼痛专科、中西医结合肿瘤专科等一系列专医联体，吸引了国内数百家医院的积极响应和广泛参与。</w:t>
      </w:r>
    </w:p>
    <w:p w:rsidR="005F1272" w:rsidRPr="00152BE0" w:rsidRDefault="005F1272" w:rsidP="005F1272">
      <w:pPr>
        <w:spacing w:line="320" w:lineRule="exact"/>
        <w:ind w:leftChars="673" w:left="1413" w:firstLineChars="2" w:firstLine="5"/>
        <w:rPr>
          <w:rFonts w:ascii="华文楷体" w:eastAsia="华文楷体" w:hAnsi="华文楷体"/>
          <w:kern w:val="0"/>
          <w:sz w:val="24"/>
          <w:shd w:val="clear" w:color="auto" w:fill="FFFFFF" w:themeFill="background1"/>
        </w:rPr>
      </w:pPr>
      <w:r w:rsidRPr="00152BE0">
        <w:rPr>
          <w:rFonts w:ascii="华文楷体" w:eastAsia="华文楷体" w:hAnsi="华文楷体" w:cs="MS Mincho" w:hint="eastAsia"/>
          <w:kern w:val="0"/>
          <w:sz w:val="24"/>
          <w:shd w:val="clear" w:color="auto" w:fill="FFFFFF" w:themeFill="background1"/>
        </w:rPr>
        <w:t>▪</w:t>
      </w:r>
      <w:r w:rsidR="00925D92">
        <w:rPr>
          <w:rFonts w:ascii="华文楷体" w:eastAsia="华文楷体" w:hAnsi="华文楷体" w:cs="MS Mincho" w:hint="eastAsia"/>
          <w:kern w:val="0"/>
          <w:sz w:val="24"/>
          <w:shd w:val="clear" w:color="auto" w:fill="FFFFFF" w:themeFill="background1"/>
        </w:rPr>
        <w:t xml:space="preserve"> </w:t>
      </w:r>
      <w:r w:rsidRPr="00152BE0">
        <w:rPr>
          <w:rFonts w:ascii="华文楷体" w:eastAsia="华文楷体" w:hAnsi="华文楷体" w:hint="eastAsia"/>
          <w:kern w:val="0"/>
          <w:sz w:val="24"/>
          <w:shd w:val="clear" w:color="auto" w:fill="FFFFFF" w:themeFill="background1"/>
        </w:rPr>
        <w:t>在当前医联体建设的大潮之下，这种专科医联体究竟以怎样的逻辑展开和呈现？又将在实践中以怎样的方式凸显价值？</w:t>
      </w:r>
    </w:p>
    <w:p w:rsidR="005F1272" w:rsidRPr="00152BE0" w:rsidRDefault="00152BE0" w:rsidP="00152BE0">
      <w:pPr>
        <w:spacing w:line="360" w:lineRule="auto"/>
        <w:ind w:leftChars="675" w:left="1418"/>
        <w:rPr>
          <w:rFonts w:ascii="宋体" w:hAnsi="宋体"/>
          <w:b/>
          <w:kern w:val="0"/>
          <w:sz w:val="24"/>
          <w:shd w:val="clear" w:color="auto" w:fill="FFFFFF" w:themeFill="background1"/>
        </w:rPr>
      </w:pPr>
      <w:r w:rsidRPr="00152BE0">
        <w:rPr>
          <w:rFonts w:ascii="宋体" w:hAnsi="宋体" w:hint="eastAsia"/>
          <w:b/>
          <w:kern w:val="0"/>
          <w:sz w:val="24"/>
          <w:shd w:val="clear" w:color="auto" w:fill="FFFFFF" w:themeFill="background1"/>
        </w:rPr>
        <w:t>主持</w:t>
      </w:r>
      <w:r w:rsidR="005F1272" w:rsidRPr="00152BE0">
        <w:rPr>
          <w:rFonts w:ascii="宋体" w:hAnsi="宋体" w:hint="eastAsia"/>
          <w:b/>
          <w:kern w:val="0"/>
          <w:sz w:val="24"/>
          <w:shd w:val="clear" w:color="auto" w:fill="FFFFFF" w:themeFill="background1"/>
        </w:rPr>
        <w:t>嘉宾：</w:t>
      </w:r>
    </w:p>
    <w:p w:rsidR="00330A6E" w:rsidRDefault="00330A6E" w:rsidP="00330A6E">
      <w:pPr>
        <w:spacing w:line="276" w:lineRule="auto"/>
        <w:ind w:leftChars="675" w:left="1418"/>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 xml:space="preserve">周  军 </w:t>
      </w:r>
      <w:r w:rsidR="00CA4A3B" w:rsidRPr="00152BE0">
        <w:rPr>
          <w:rFonts w:ascii="宋体" w:hAnsi="宋体" w:hint="eastAsia"/>
          <w:kern w:val="0"/>
          <w:sz w:val="24"/>
          <w:shd w:val="clear" w:color="auto" w:fill="FFFFFF" w:themeFill="background1"/>
        </w:rPr>
        <w:t>中日</w:t>
      </w:r>
      <w:r w:rsidRPr="00152BE0">
        <w:rPr>
          <w:rFonts w:ascii="宋体" w:hAnsi="宋体" w:hint="eastAsia"/>
          <w:kern w:val="0"/>
          <w:sz w:val="24"/>
          <w:shd w:val="clear" w:color="auto" w:fill="FFFFFF" w:themeFill="background1"/>
        </w:rPr>
        <w:t>医院党委书记</w:t>
      </w:r>
    </w:p>
    <w:p w:rsidR="00152BE0" w:rsidRPr="00152BE0" w:rsidRDefault="00152BE0" w:rsidP="00152BE0">
      <w:pPr>
        <w:spacing w:line="360" w:lineRule="auto"/>
        <w:ind w:leftChars="675" w:left="1418"/>
        <w:rPr>
          <w:rFonts w:ascii="宋体" w:hAnsi="宋体"/>
          <w:b/>
          <w:kern w:val="0"/>
          <w:sz w:val="24"/>
          <w:shd w:val="clear" w:color="auto" w:fill="FFFFFF" w:themeFill="background1"/>
        </w:rPr>
      </w:pPr>
      <w:r w:rsidRPr="00152BE0">
        <w:rPr>
          <w:rFonts w:ascii="宋体" w:hAnsi="宋体" w:hint="eastAsia"/>
          <w:b/>
          <w:kern w:val="0"/>
          <w:sz w:val="24"/>
          <w:shd w:val="clear" w:color="auto" w:fill="FFFFFF" w:themeFill="background1"/>
        </w:rPr>
        <w:t>演讲嘉宾：</w:t>
      </w:r>
    </w:p>
    <w:p w:rsidR="00C821D9" w:rsidRPr="00152BE0" w:rsidRDefault="00C821D9" w:rsidP="00152BE0">
      <w:pPr>
        <w:spacing w:line="276" w:lineRule="auto"/>
        <w:ind w:leftChars="675" w:left="2258" w:hangingChars="350" w:hanging="840"/>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待  定 国家卫生和计划生育委员会医政医管局</w:t>
      </w:r>
    </w:p>
    <w:p w:rsidR="005F1272" w:rsidRPr="00152BE0" w:rsidRDefault="005F1272" w:rsidP="00152BE0">
      <w:pPr>
        <w:spacing w:line="276" w:lineRule="auto"/>
        <w:ind w:leftChars="675" w:left="2258" w:hangingChars="350" w:hanging="840"/>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 xml:space="preserve">王  辰 </w:t>
      </w:r>
      <w:r w:rsidR="0063123C">
        <w:rPr>
          <w:rFonts w:ascii="宋体" w:hAnsi="宋体" w:hint="eastAsia"/>
          <w:kern w:val="0"/>
          <w:sz w:val="24"/>
          <w:shd w:val="clear" w:color="auto" w:fill="FFFFFF" w:themeFill="background1"/>
        </w:rPr>
        <w:t>中国工程院院士，</w:t>
      </w:r>
      <w:r w:rsidR="00CA4A3B" w:rsidRPr="00152BE0">
        <w:rPr>
          <w:rFonts w:ascii="宋体" w:hAnsi="宋体" w:hint="eastAsia"/>
          <w:kern w:val="0"/>
          <w:sz w:val="24"/>
          <w:shd w:val="clear" w:color="auto" w:fill="FFFFFF" w:themeFill="background1"/>
        </w:rPr>
        <w:t>中日</w:t>
      </w:r>
      <w:r w:rsidRPr="00152BE0">
        <w:rPr>
          <w:rFonts w:ascii="宋体" w:hAnsi="宋体" w:hint="eastAsia"/>
          <w:kern w:val="0"/>
          <w:sz w:val="24"/>
          <w:shd w:val="clear" w:color="auto" w:fill="FFFFFF" w:themeFill="background1"/>
        </w:rPr>
        <w:t>医院院长</w:t>
      </w:r>
    </w:p>
    <w:p w:rsidR="00A03188" w:rsidRPr="00152BE0" w:rsidRDefault="00A03188" w:rsidP="00152BE0">
      <w:pPr>
        <w:spacing w:line="276" w:lineRule="auto"/>
        <w:ind w:leftChars="673" w:left="1413" w:firstLineChars="2" w:firstLine="5"/>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 xml:space="preserve">彭明强 </w:t>
      </w:r>
      <w:r w:rsidR="00CA4A3B" w:rsidRPr="00152BE0">
        <w:rPr>
          <w:rFonts w:ascii="宋体" w:hAnsi="宋体" w:hint="eastAsia"/>
          <w:kern w:val="0"/>
          <w:sz w:val="24"/>
          <w:shd w:val="clear" w:color="auto" w:fill="FFFFFF" w:themeFill="background1"/>
        </w:rPr>
        <w:t>中日</w:t>
      </w:r>
      <w:r w:rsidRPr="00152BE0">
        <w:rPr>
          <w:rFonts w:ascii="宋体" w:hAnsi="宋体" w:hint="eastAsia"/>
          <w:kern w:val="0"/>
          <w:sz w:val="24"/>
          <w:shd w:val="clear" w:color="auto" w:fill="FFFFFF" w:themeFill="background1"/>
        </w:rPr>
        <w:t>医院副院长</w:t>
      </w:r>
    </w:p>
    <w:p w:rsidR="00330A6E" w:rsidRPr="00152BE0" w:rsidRDefault="00330A6E" w:rsidP="00152BE0">
      <w:pPr>
        <w:spacing w:line="276" w:lineRule="auto"/>
        <w:ind w:leftChars="673" w:left="1413" w:firstLineChars="2" w:firstLine="5"/>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贾存波</w:t>
      </w:r>
      <w:r w:rsidR="00290E3C" w:rsidRPr="00152BE0">
        <w:rPr>
          <w:rFonts w:ascii="宋体" w:hAnsi="宋体" w:hint="eastAsia"/>
          <w:kern w:val="0"/>
          <w:sz w:val="24"/>
          <w:shd w:val="clear" w:color="auto" w:fill="FFFFFF" w:themeFill="background1"/>
        </w:rPr>
        <w:t xml:space="preserve"> </w:t>
      </w:r>
      <w:r w:rsidR="00CA4A3B" w:rsidRPr="00152BE0">
        <w:rPr>
          <w:rFonts w:ascii="宋体" w:hAnsi="宋体" w:cs="Arial"/>
          <w:color w:val="000000" w:themeColor="text1"/>
          <w:sz w:val="24"/>
          <w:shd w:val="clear" w:color="auto" w:fill="FFFFFF" w:themeFill="background1"/>
        </w:rPr>
        <w:t>中日</w:t>
      </w:r>
      <w:r w:rsidR="00290E3C" w:rsidRPr="00152BE0">
        <w:rPr>
          <w:rFonts w:ascii="宋体" w:hAnsi="宋体" w:cs="Arial"/>
          <w:color w:val="000000" w:themeColor="text1"/>
          <w:sz w:val="24"/>
          <w:shd w:val="clear" w:color="auto" w:fill="FFFFFF" w:themeFill="background1"/>
        </w:rPr>
        <w:t>医院医改和医疗发展</w:t>
      </w:r>
      <w:r w:rsidR="00537026">
        <w:rPr>
          <w:rFonts w:ascii="宋体" w:hAnsi="宋体" w:cs="Arial" w:hint="eastAsia"/>
          <w:color w:val="000000" w:themeColor="text1"/>
          <w:sz w:val="24"/>
          <w:shd w:val="clear" w:color="auto" w:fill="FFFFFF" w:themeFill="background1"/>
        </w:rPr>
        <w:t>办公室</w:t>
      </w:r>
      <w:r w:rsidR="00290E3C" w:rsidRPr="00152BE0">
        <w:rPr>
          <w:rFonts w:ascii="宋体" w:hAnsi="宋体" w:cs="Arial"/>
          <w:color w:val="000000" w:themeColor="text1"/>
          <w:sz w:val="24"/>
          <w:shd w:val="clear" w:color="auto" w:fill="FFFFFF" w:themeFill="background1"/>
        </w:rPr>
        <w:t>主任</w:t>
      </w:r>
    </w:p>
    <w:p w:rsidR="00A03188" w:rsidRPr="00152BE0" w:rsidRDefault="00A03188" w:rsidP="00152BE0">
      <w:pPr>
        <w:spacing w:line="276" w:lineRule="auto"/>
        <w:ind w:leftChars="675" w:left="2258" w:hangingChars="350" w:hanging="840"/>
        <w:rPr>
          <w:rFonts w:ascii="宋体" w:hAnsi="宋体"/>
          <w:kern w:val="0"/>
          <w:sz w:val="24"/>
          <w:shd w:val="clear" w:color="auto" w:fill="FFFFFF" w:themeFill="background1"/>
        </w:rPr>
      </w:pPr>
      <w:r w:rsidRPr="00152BE0">
        <w:rPr>
          <w:rFonts w:ascii="宋体" w:hAnsi="宋体" w:hint="eastAsia"/>
          <w:kern w:val="0"/>
          <w:sz w:val="24"/>
          <w:shd w:val="clear" w:color="auto" w:fill="FFFFFF" w:themeFill="background1"/>
        </w:rPr>
        <w:t>卢清君</w:t>
      </w:r>
      <w:r w:rsidR="00E46379" w:rsidRPr="00152BE0">
        <w:rPr>
          <w:rFonts w:ascii="宋体" w:hAnsi="宋体" w:hint="eastAsia"/>
          <w:kern w:val="0"/>
          <w:sz w:val="24"/>
          <w:shd w:val="clear" w:color="auto" w:fill="FFFFFF" w:themeFill="background1"/>
        </w:rPr>
        <w:t xml:space="preserve"> </w:t>
      </w:r>
      <w:r w:rsidR="00E46379" w:rsidRPr="00152BE0">
        <w:rPr>
          <w:rFonts w:ascii="宋体" w:hAnsi="宋体"/>
          <w:kern w:val="0"/>
          <w:sz w:val="24"/>
          <w:shd w:val="clear" w:color="auto" w:fill="FFFFFF" w:themeFill="background1"/>
        </w:rPr>
        <w:t>国家卫生</w:t>
      </w:r>
      <w:r w:rsidR="00E46379" w:rsidRPr="00152BE0">
        <w:rPr>
          <w:rFonts w:ascii="宋体" w:hAnsi="宋体" w:hint="eastAsia"/>
          <w:kern w:val="0"/>
          <w:sz w:val="24"/>
          <w:shd w:val="clear" w:color="auto" w:fill="FFFFFF" w:themeFill="background1"/>
        </w:rPr>
        <w:t>和计划生育委员会</w:t>
      </w:r>
      <w:r w:rsidR="00E46379" w:rsidRPr="00152BE0">
        <w:rPr>
          <w:rFonts w:ascii="宋体" w:hAnsi="宋体"/>
          <w:kern w:val="0"/>
          <w:sz w:val="24"/>
          <w:shd w:val="clear" w:color="auto" w:fill="FFFFFF" w:themeFill="background1"/>
        </w:rPr>
        <w:t>远程医疗管理与培训中心办公室主任</w:t>
      </w:r>
      <w:r w:rsidR="00152BE0">
        <w:rPr>
          <w:rFonts w:ascii="宋体" w:hAnsi="宋体" w:hint="eastAsia"/>
          <w:kern w:val="0"/>
          <w:sz w:val="24"/>
          <w:shd w:val="clear" w:color="auto" w:fill="FFFFFF" w:themeFill="background1"/>
        </w:rPr>
        <w:t>、</w:t>
      </w:r>
      <w:r w:rsidR="00CA4A3B" w:rsidRPr="00152BE0">
        <w:rPr>
          <w:rFonts w:ascii="宋体" w:hAnsi="宋体" w:hint="eastAsia"/>
          <w:kern w:val="0"/>
          <w:sz w:val="24"/>
          <w:shd w:val="clear" w:color="auto" w:fill="FFFFFF" w:themeFill="background1"/>
        </w:rPr>
        <w:t>中日</w:t>
      </w:r>
      <w:r w:rsidRPr="00152BE0">
        <w:rPr>
          <w:rFonts w:ascii="宋体" w:hAnsi="宋体" w:hint="eastAsia"/>
          <w:kern w:val="0"/>
          <w:sz w:val="24"/>
          <w:shd w:val="clear" w:color="auto" w:fill="FFFFFF" w:themeFill="background1"/>
        </w:rPr>
        <w:t>医院</w:t>
      </w:r>
      <w:r w:rsidR="00603CE3" w:rsidRPr="00152BE0">
        <w:rPr>
          <w:rFonts w:ascii="宋体" w:hAnsi="宋体" w:hint="eastAsia"/>
          <w:kern w:val="0"/>
          <w:sz w:val="24"/>
          <w:shd w:val="clear" w:color="auto" w:fill="FFFFFF" w:themeFill="background1"/>
        </w:rPr>
        <w:t>医</w:t>
      </w:r>
      <w:r w:rsidR="00603CE3" w:rsidRPr="00152BE0">
        <w:rPr>
          <w:rFonts w:ascii="宋体" w:hAnsi="宋体" w:hint="eastAsia"/>
          <w:color w:val="000000" w:themeColor="text1"/>
          <w:kern w:val="0"/>
          <w:sz w:val="24"/>
          <w:shd w:val="clear" w:color="auto" w:fill="FFFFFF" w:themeFill="background1"/>
        </w:rPr>
        <w:t>务处副处长</w:t>
      </w:r>
      <w:r w:rsidR="00E46379" w:rsidRPr="00152BE0">
        <w:rPr>
          <w:rFonts w:ascii="宋体" w:hAnsi="宋体" w:hint="eastAsia"/>
          <w:color w:val="000000" w:themeColor="text1"/>
          <w:sz w:val="24"/>
          <w:shd w:val="clear" w:color="auto" w:fill="FFFFFF" w:themeFill="background1"/>
        </w:rPr>
        <w:t>兼远程医疗中心主任</w:t>
      </w:r>
    </w:p>
    <w:p w:rsidR="00131B76" w:rsidRDefault="00131B76" w:rsidP="00291CAB">
      <w:pPr>
        <w:spacing w:line="276" w:lineRule="auto"/>
        <w:rPr>
          <w:rFonts w:asciiTheme="minorEastAsia" w:eastAsiaTheme="minorEastAsia" w:hAnsiTheme="minorEastAsia"/>
          <w:kern w:val="0"/>
          <w:sz w:val="24"/>
        </w:rPr>
      </w:pPr>
    </w:p>
    <w:p w:rsidR="00E331A7" w:rsidRPr="009654CD" w:rsidRDefault="00E331A7" w:rsidP="00E331A7">
      <w:pPr>
        <w:spacing w:line="360" w:lineRule="auto"/>
        <w:ind w:leftChars="675" w:left="1419" w:hanging="1"/>
        <w:rPr>
          <w:kern w:val="0"/>
          <w:sz w:val="24"/>
          <w:shd w:val="clear" w:color="auto" w:fill="FFFFFF" w:themeFill="background1"/>
        </w:rPr>
      </w:pPr>
      <w:r w:rsidRPr="009654CD">
        <w:rPr>
          <w:b/>
          <w:color w:val="FF0000"/>
          <w:kern w:val="0"/>
          <w:sz w:val="24"/>
          <w:shd w:val="clear" w:color="auto" w:fill="FFFFFF" w:themeFill="background1"/>
        </w:rPr>
        <w:t>F10</w:t>
      </w:r>
      <w:r w:rsidRPr="009654CD">
        <w:rPr>
          <w:rFonts w:hint="eastAsia"/>
          <w:b/>
          <w:color w:val="FF0000"/>
          <w:kern w:val="0"/>
          <w:sz w:val="24"/>
          <w:shd w:val="clear" w:color="auto" w:fill="FFFFFF" w:themeFill="background1"/>
        </w:rPr>
        <w:t>：案例公开课</w:t>
      </w:r>
      <w:r w:rsidRPr="009654CD">
        <w:rPr>
          <w:rFonts w:hAnsi="宋体"/>
          <w:b/>
          <w:color w:val="FF0000"/>
          <w:kern w:val="0"/>
          <w:sz w:val="24"/>
          <w:shd w:val="clear" w:color="auto" w:fill="FFFFFF" w:themeFill="background1"/>
        </w:rPr>
        <w:t>：</w:t>
      </w:r>
      <w:r w:rsidRPr="009654CD">
        <w:rPr>
          <w:rFonts w:hAnsi="宋体" w:hint="eastAsia"/>
          <w:b/>
          <w:color w:val="FF0000"/>
          <w:kern w:val="0"/>
          <w:sz w:val="24"/>
          <w:shd w:val="clear" w:color="auto" w:fill="FFFFFF" w:themeFill="background1"/>
        </w:rPr>
        <w:t>践行精细管理——北京大学国际医院专场</w:t>
      </w:r>
    </w:p>
    <w:p w:rsidR="00E331A7" w:rsidRPr="009654CD" w:rsidRDefault="00E331A7" w:rsidP="00E331A7">
      <w:pPr>
        <w:spacing w:line="320" w:lineRule="exact"/>
        <w:ind w:leftChars="653" w:left="1383" w:hangingChars="5" w:hanging="12"/>
        <w:rPr>
          <w:rFonts w:ascii="华文楷体" w:eastAsia="华文楷体" w:hAnsi="华文楷体"/>
          <w:sz w:val="24"/>
          <w:shd w:val="clear" w:color="auto" w:fill="FFFFFF" w:themeFill="background1"/>
        </w:rPr>
      </w:pPr>
      <w:r w:rsidRPr="009654CD">
        <w:rPr>
          <w:rFonts w:ascii="华文楷体" w:eastAsia="华文楷体" w:hAnsi="华文楷体" w:hint="eastAsia"/>
          <w:sz w:val="24"/>
          <w:shd w:val="clear" w:color="auto" w:fill="FFFFFF" w:themeFill="background1"/>
        </w:rPr>
        <w:t>作为中国社会资本办医的领跑者，北大医疗建立了以北京大学国际医院为龙头，覆盖全国的综合医院和专科医疗服务网络。同时，北大医疗围绕医疗行业，着力打造医疗信息化、供应链管理、健康保险、养老产业、产业孵化、医药研发生产、医院托管运营等业务生态，呈现跨地区、多元化、层次丰富的产业发展格局。而作为该集团旗下的旗舰医院，北京大学国际医院亦领跑了中国社会资本办医的创新管理模式，在学科建设、管理机制、人才培养、医教研联动、国际合作等方面全面发力，致力构建现代医院管理体系，大胆探索，积极实践，医院各项业务指标增长迅速，彰显出一家新创医院的体制机制活力和创新力。</w:t>
      </w:r>
    </w:p>
    <w:p w:rsidR="002669D4" w:rsidRPr="009654CD" w:rsidRDefault="002669D4" w:rsidP="009654CD">
      <w:pPr>
        <w:spacing w:line="360" w:lineRule="auto"/>
        <w:ind w:leftChars="675" w:left="1418"/>
        <w:rPr>
          <w:rFonts w:asciiTheme="minorEastAsia" w:eastAsiaTheme="minorEastAsia" w:hAnsiTheme="minorEastAsia"/>
          <w:b/>
          <w:kern w:val="0"/>
          <w:sz w:val="24"/>
          <w:shd w:val="clear" w:color="auto" w:fill="FFFFFF" w:themeFill="background1"/>
        </w:rPr>
      </w:pPr>
      <w:r w:rsidRPr="009654CD">
        <w:rPr>
          <w:rFonts w:asciiTheme="minorEastAsia" w:eastAsiaTheme="minorEastAsia" w:hAnsiTheme="minorEastAsia" w:hint="eastAsia"/>
          <w:b/>
          <w:kern w:val="0"/>
          <w:sz w:val="24"/>
          <w:shd w:val="clear" w:color="auto" w:fill="FFFFFF" w:themeFill="background1"/>
        </w:rPr>
        <w:t>主持嘉宾：</w:t>
      </w:r>
    </w:p>
    <w:p w:rsidR="002669D4" w:rsidRPr="009654CD" w:rsidRDefault="002669D4" w:rsidP="009654CD">
      <w:pPr>
        <w:spacing w:line="276" w:lineRule="auto"/>
        <w:ind w:leftChars="675" w:left="1418"/>
        <w:rPr>
          <w:rFonts w:asciiTheme="minorEastAsia" w:eastAsiaTheme="minorEastAsia" w:hAnsiTheme="minorEastAsia"/>
          <w:b/>
          <w:kern w:val="0"/>
          <w:sz w:val="24"/>
          <w:shd w:val="clear" w:color="auto" w:fill="FFFFFF" w:themeFill="background1"/>
        </w:rPr>
      </w:pPr>
      <w:r w:rsidRPr="009654CD">
        <w:rPr>
          <w:rFonts w:hint="eastAsia"/>
          <w:sz w:val="24"/>
          <w:shd w:val="clear" w:color="auto" w:fill="FFFFFF" w:themeFill="background1"/>
        </w:rPr>
        <w:t>范</w:t>
      </w:r>
      <w:r w:rsidRPr="009654CD">
        <w:rPr>
          <w:rFonts w:hint="eastAsia"/>
          <w:sz w:val="24"/>
          <w:shd w:val="clear" w:color="auto" w:fill="FFFFFF" w:themeFill="background1"/>
        </w:rPr>
        <w:t xml:space="preserve">  </w:t>
      </w:r>
      <w:r w:rsidRPr="009654CD">
        <w:rPr>
          <w:rFonts w:hint="eastAsia"/>
          <w:sz w:val="24"/>
          <w:shd w:val="clear" w:color="auto" w:fill="FFFFFF" w:themeFill="background1"/>
        </w:rPr>
        <w:t>晶</w:t>
      </w:r>
      <w:r w:rsidRPr="009654CD">
        <w:rPr>
          <w:rFonts w:hint="eastAsia"/>
          <w:sz w:val="24"/>
          <w:shd w:val="clear" w:color="auto" w:fill="FFFFFF" w:themeFill="background1"/>
        </w:rPr>
        <w:t xml:space="preserve"> </w:t>
      </w:r>
      <w:r w:rsidRPr="009654CD">
        <w:rPr>
          <w:rFonts w:hint="eastAsia"/>
          <w:sz w:val="24"/>
          <w:shd w:val="clear" w:color="auto" w:fill="FFFFFF" w:themeFill="background1"/>
        </w:rPr>
        <w:t>北大医疗产业集团助理总裁</w:t>
      </w:r>
    </w:p>
    <w:p w:rsidR="002669D4" w:rsidRPr="009654CD" w:rsidRDefault="002669D4" w:rsidP="009654CD">
      <w:pPr>
        <w:spacing w:line="360" w:lineRule="auto"/>
        <w:ind w:leftChars="675" w:left="1418"/>
        <w:rPr>
          <w:sz w:val="24"/>
          <w:shd w:val="clear" w:color="auto" w:fill="FFFFFF" w:themeFill="background1"/>
        </w:rPr>
      </w:pPr>
      <w:r w:rsidRPr="009654CD">
        <w:rPr>
          <w:rFonts w:asciiTheme="minorEastAsia" w:eastAsiaTheme="minorEastAsia" w:hAnsiTheme="minorEastAsia" w:hint="eastAsia"/>
          <w:b/>
          <w:kern w:val="0"/>
          <w:sz w:val="24"/>
          <w:shd w:val="clear" w:color="auto" w:fill="FFFFFF" w:themeFill="background1"/>
        </w:rPr>
        <w:t>演讲嘉宾：</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t>陈仲强</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北京大学国际医院院长</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t>杨雪松</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北京大学国际医院副院长</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t>宋金松</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北大医疗产业集团</w:t>
      </w:r>
      <w:r w:rsidRPr="009654CD">
        <w:rPr>
          <w:rFonts w:hAnsi="宋体" w:hint="eastAsia"/>
          <w:kern w:val="0"/>
          <w:sz w:val="24"/>
          <w:shd w:val="clear" w:color="auto" w:fill="FFFFFF" w:themeFill="background1"/>
        </w:rPr>
        <w:t>CEO</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t>冯</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岚</w:t>
      </w:r>
      <w:r w:rsidRPr="009654CD">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北大医疗产业集团副总裁</w:t>
      </w:r>
      <w:r w:rsidRPr="009654CD">
        <w:rPr>
          <w:rFonts w:hAnsi="宋体" w:hint="eastAsia"/>
          <w:kern w:val="0"/>
          <w:sz w:val="24"/>
          <w:shd w:val="clear" w:color="auto" w:fill="FFFFFF" w:themeFill="background1"/>
        </w:rPr>
        <w:t xml:space="preserve">                             </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lastRenderedPageBreak/>
        <w:t>李立荣</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北京大学国际医院副院长</w:t>
      </w:r>
      <w:r w:rsidRPr="009654CD">
        <w:rPr>
          <w:rFonts w:hAnsi="宋体" w:hint="eastAsia"/>
          <w:kern w:val="0"/>
          <w:sz w:val="24"/>
          <w:shd w:val="clear" w:color="auto" w:fill="FFFFFF" w:themeFill="background1"/>
        </w:rPr>
        <w:t xml:space="preserve">                               </w:t>
      </w:r>
    </w:p>
    <w:p w:rsidR="002669D4" w:rsidRPr="009654CD" w:rsidRDefault="002669D4" w:rsidP="009654CD">
      <w:pPr>
        <w:widowControl/>
        <w:spacing w:line="276" w:lineRule="auto"/>
        <w:ind w:leftChars="453" w:left="951" w:firstLineChars="192" w:firstLine="461"/>
        <w:jc w:val="left"/>
        <w:rPr>
          <w:rFonts w:hAnsi="宋体"/>
          <w:kern w:val="0"/>
          <w:sz w:val="24"/>
          <w:shd w:val="clear" w:color="auto" w:fill="FFFFFF" w:themeFill="background1"/>
        </w:rPr>
      </w:pPr>
      <w:r w:rsidRPr="009654CD">
        <w:rPr>
          <w:rFonts w:hAnsi="宋体" w:hint="eastAsia"/>
          <w:kern w:val="0"/>
          <w:sz w:val="24"/>
          <w:shd w:val="clear" w:color="auto" w:fill="FFFFFF" w:themeFill="background1"/>
        </w:rPr>
        <w:t>王晋豫</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北京大学国际医院门诊部主任</w:t>
      </w:r>
      <w:r w:rsidRPr="009654CD">
        <w:rPr>
          <w:rFonts w:hAnsi="宋体" w:hint="eastAsia"/>
          <w:kern w:val="0"/>
          <w:sz w:val="24"/>
          <w:shd w:val="clear" w:color="auto" w:fill="FFFFFF" w:themeFill="background1"/>
        </w:rPr>
        <w:t xml:space="preserve">    </w:t>
      </w:r>
    </w:p>
    <w:p w:rsidR="002669D4" w:rsidRPr="009654CD" w:rsidRDefault="002669D4" w:rsidP="009654CD">
      <w:pPr>
        <w:widowControl/>
        <w:spacing w:line="276" w:lineRule="auto"/>
        <w:ind w:leftChars="453" w:left="951" w:firstLineChars="192" w:firstLine="461"/>
        <w:jc w:val="left"/>
        <w:rPr>
          <w:sz w:val="24"/>
          <w:shd w:val="clear" w:color="auto" w:fill="FFFFFF" w:themeFill="background1"/>
        </w:rPr>
      </w:pPr>
      <w:r w:rsidRPr="009654CD">
        <w:rPr>
          <w:rFonts w:hAnsi="宋体" w:hint="eastAsia"/>
          <w:kern w:val="0"/>
          <w:sz w:val="24"/>
          <w:shd w:val="clear" w:color="auto" w:fill="FFFFFF" w:themeFill="background1"/>
        </w:rPr>
        <w:t>段京莉</w:t>
      </w:r>
      <w:r w:rsidR="001F3300">
        <w:rPr>
          <w:rFonts w:hAnsi="宋体" w:hint="eastAsia"/>
          <w:kern w:val="0"/>
          <w:sz w:val="24"/>
          <w:shd w:val="clear" w:color="auto" w:fill="FFFFFF" w:themeFill="background1"/>
        </w:rPr>
        <w:t xml:space="preserve"> </w:t>
      </w:r>
      <w:r w:rsidRPr="009654CD">
        <w:rPr>
          <w:rFonts w:hAnsi="宋体" w:hint="eastAsia"/>
          <w:kern w:val="0"/>
          <w:sz w:val="24"/>
          <w:shd w:val="clear" w:color="auto" w:fill="FFFFFF" w:themeFill="background1"/>
        </w:rPr>
        <w:t>北京大学国际医院</w:t>
      </w:r>
      <w:r w:rsidRPr="009654CD">
        <w:rPr>
          <w:rFonts w:hint="eastAsia"/>
          <w:sz w:val="24"/>
          <w:shd w:val="clear" w:color="auto" w:fill="FFFFFF" w:themeFill="background1"/>
        </w:rPr>
        <w:t>药剂科主任</w:t>
      </w:r>
    </w:p>
    <w:p w:rsidR="00D4358F" w:rsidRPr="00B81897" w:rsidRDefault="00D4358F" w:rsidP="00EA01B6">
      <w:pPr>
        <w:spacing w:line="276" w:lineRule="auto"/>
        <w:rPr>
          <w:rFonts w:asciiTheme="minorEastAsia" w:eastAsiaTheme="minorEastAsia" w:hAnsiTheme="minorEastAsia"/>
          <w:kern w:val="0"/>
          <w:sz w:val="24"/>
          <w:shd w:val="clear" w:color="auto" w:fill="C6D9F1" w:themeFill="text2" w:themeFillTint="33"/>
        </w:rPr>
      </w:pPr>
    </w:p>
    <w:p w:rsidR="006B7A30" w:rsidRPr="006721B0" w:rsidRDefault="006B7A30" w:rsidP="006B7A30">
      <w:pPr>
        <w:spacing w:line="360" w:lineRule="auto"/>
        <w:ind w:firstLineChars="600" w:firstLine="1446"/>
        <w:rPr>
          <w:rFonts w:hAnsi="宋体"/>
          <w:b/>
          <w:color w:val="FF0000"/>
          <w:kern w:val="0"/>
          <w:sz w:val="24"/>
          <w:shd w:val="clear" w:color="auto" w:fill="FFFFFF" w:themeFill="background1"/>
        </w:rPr>
      </w:pPr>
      <w:r w:rsidRPr="006721B0">
        <w:rPr>
          <w:b/>
          <w:color w:val="FF0000"/>
          <w:kern w:val="0"/>
          <w:sz w:val="24"/>
          <w:shd w:val="clear" w:color="auto" w:fill="FFFFFF" w:themeFill="background1"/>
        </w:rPr>
        <w:t>B0</w:t>
      </w:r>
      <w:r w:rsidR="00ED1B42">
        <w:rPr>
          <w:rFonts w:hint="eastAsia"/>
          <w:b/>
          <w:color w:val="FF0000"/>
          <w:kern w:val="0"/>
          <w:sz w:val="24"/>
          <w:shd w:val="clear" w:color="auto" w:fill="FFFFFF" w:themeFill="background1"/>
        </w:rPr>
        <w:t>7</w:t>
      </w:r>
      <w:r w:rsidRPr="006721B0">
        <w:rPr>
          <w:rFonts w:hint="eastAsia"/>
          <w:b/>
          <w:color w:val="FF0000"/>
          <w:kern w:val="0"/>
          <w:sz w:val="24"/>
          <w:shd w:val="clear" w:color="auto" w:fill="FFFFFF" w:themeFill="background1"/>
        </w:rPr>
        <w:t>：尖峰对话</w:t>
      </w:r>
      <w:r w:rsidRPr="006721B0">
        <w:rPr>
          <w:rFonts w:hAnsi="宋体"/>
          <w:b/>
          <w:color w:val="FF0000"/>
          <w:kern w:val="0"/>
          <w:sz w:val="24"/>
          <w:shd w:val="clear" w:color="auto" w:fill="FFFFFF" w:themeFill="background1"/>
        </w:rPr>
        <w:t>：</w:t>
      </w:r>
      <w:r w:rsidRPr="006721B0">
        <w:rPr>
          <w:rFonts w:hAnsi="宋体" w:hint="eastAsia"/>
          <w:b/>
          <w:color w:val="FF0000"/>
          <w:kern w:val="0"/>
          <w:sz w:val="24"/>
          <w:shd w:val="clear" w:color="auto" w:fill="FFFFFF" w:themeFill="background1"/>
        </w:rPr>
        <w:t>决胜</w:t>
      </w:r>
      <w:r w:rsidRPr="006721B0">
        <w:rPr>
          <w:rFonts w:hAnsi="宋体"/>
          <w:b/>
          <w:color w:val="FF0000"/>
          <w:kern w:val="0"/>
          <w:sz w:val="24"/>
          <w:shd w:val="clear" w:color="auto" w:fill="FFFFFF" w:themeFill="background1"/>
        </w:rPr>
        <w:t>CMI</w:t>
      </w:r>
      <w:r w:rsidRPr="006721B0">
        <w:rPr>
          <w:rFonts w:hAnsi="宋体" w:hint="eastAsia"/>
          <w:b/>
          <w:color w:val="FF0000"/>
          <w:kern w:val="0"/>
          <w:sz w:val="24"/>
          <w:shd w:val="clear" w:color="auto" w:fill="FFFFFF" w:themeFill="background1"/>
        </w:rPr>
        <w:t>：坚守疾病疑难系数</w:t>
      </w:r>
    </w:p>
    <w:p w:rsidR="006B7A30" w:rsidRPr="006721B0" w:rsidRDefault="006B7A30" w:rsidP="006B7A30">
      <w:pPr>
        <w:spacing w:line="320" w:lineRule="exact"/>
        <w:ind w:leftChars="673" w:left="1413" w:firstLineChars="2" w:firstLine="5"/>
        <w:rPr>
          <w:rFonts w:ascii="华文楷体" w:eastAsia="华文楷体" w:hAnsi="华文楷体"/>
          <w:kern w:val="0"/>
          <w:sz w:val="24"/>
          <w:shd w:val="clear" w:color="auto" w:fill="FFFFFF" w:themeFill="background1"/>
        </w:rPr>
      </w:pPr>
      <w:r w:rsidRPr="006721B0">
        <w:rPr>
          <w:rFonts w:ascii="华文楷体" w:eastAsia="华文楷体" w:hAnsi="华文楷体" w:hint="eastAsia"/>
          <w:kern w:val="0"/>
          <w:sz w:val="24"/>
          <w:shd w:val="clear" w:color="auto" w:fill="FFFFFF" w:themeFill="background1"/>
        </w:rPr>
        <w:t>伴随着大医院回归疑难重症诊治中心的意识快速觉醒，未来区域医疗板块的高手过招，其决胜关键已不再是象征医疗效率的平均住院日，也不再是标榜医院服务体能的门诊、住院量，而是各家医院收治疑难重症的整体技术水平，也即病历综合指数（CMI）。某种意义上，它不仅能决定谁会最终站到区域医疗市场的“金字塔尖”，更可为本院临床各科室的绩效评价和薪酬分配提供公允的观测依据，并以此为精细化管理奠基。</w:t>
      </w:r>
    </w:p>
    <w:p w:rsidR="006B7A30" w:rsidRPr="006721B0" w:rsidRDefault="006B7A30" w:rsidP="006B7A30">
      <w:pPr>
        <w:spacing w:line="320" w:lineRule="exact"/>
        <w:ind w:leftChars="673" w:left="1413" w:firstLineChars="2" w:firstLine="5"/>
        <w:rPr>
          <w:rFonts w:ascii="华文楷体" w:eastAsia="华文楷体" w:hAnsi="华文楷体"/>
          <w:kern w:val="0"/>
          <w:sz w:val="24"/>
          <w:shd w:val="clear" w:color="auto" w:fill="FFFFFF" w:themeFill="background1"/>
        </w:rPr>
      </w:pPr>
      <w:r w:rsidRPr="006721B0">
        <w:rPr>
          <w:rFonts w:ascii="华文楷体" w:eastAsia="华文楷体" w:hAnsi="华文楷体"/>
          <w:kern w:val="0"/>
          <w:sz w:val="24"/>
          <w:shd w:val="clear" w:color="auto" w:fill="FFFFFF" w:themeFill="background1"/>
        </w:rPr>
        <w:t xml:space="preserve">▪ </w:t>
      </w:r>
      <w:r w:rsidRPr="006721B0">
        <w:rPr>
          <w:rFonts w:ascii="华文楷体" w:eastAsia="华文楷体" w:hAnsi="华文楷体" w:hint="eastAsia"/>
          <w:kern w:val="0"/>
          <w:sz w:val="24"/>
          <w:shd w:val="clear" w:color="auto" w:fill="FFFFFF" w:themeFill="background1"/>
        </w:rPr>
        <w:t xml:space="preserve"> CMI如何生成？其提升指数的关键又在哪里？</w:t>
      </w:r>
    </w:p>
    <w:p w:rsidR="006B7A30" w:rsidRPr="006721B0" w:rsidRDefault="006B7A30" w:rsidP="006B7A30">
      <w:pPr>
        <w:spacing w:line="320" w:lineRule="exact"/>
        <w:ind w:leftChars="673" w:left="1413" w:firstLineChars="2" w:firstLine="5"/>
        <w:rPr>
          <w:rFonts w:ascii="华文楷体" w:eastAsia="华文楷体" w:hAnsi="华文楷体"/>
          <w:kern w:val="0"/>
          <w:sz w:val="24"/>
          <w:shd w:val="clear" w:color="auto" w:fill="FFFFFF" w:themeFill="background1"/>
        </w:rPr>
      </w:pPr>
      <w:r w:rsidRPr="006721B0">
        <w:rPr>
          <w:rFonts w:ascii="华文楷体" w:eastAsia="华文楷体" w:hAnsi="华文楷体"/>
          <w:kern w:val="0"/>
          <w:sz w:val="24"/>
          <w:shd w:val="clear" w:color="auto" w:fill="FFFFFF" w:themeFill="background1"/>
        </w:rPr>
        <w:t xml:space="preserve">▪ </w:t>
      </w:r>
      <w:r w:rsidRPr="006721B0">
        <w:rPr>
          <w:rFonts w:ascii="华文楷体" w:eastAsia="华文楷体" w:hAnsi="华文楷体" w:hint="eastAsia"/>
          <w:kern w:val="0"/>
          <w:sz w:val="24"/>
          <w:shd w:val="clear" w:color="auto" w:fill="FFFFFF" w:themeFill="background1"/>
        </w:rPr>
        <w:t xml:space="preserve"> 如何将CMI增减与科室综合绩效评价结果有效挂钩？</w:t>
      </w:r>
    </w:p>
    <w:p w:rsidR="006B7A30" w:rsidRPr="006721B0" w:rsidRDefault="006D62A7" w:rsidP="006721B0">
      <w:pPr>
        <w:spacing w:line="360" w:lineRule="auto"/>
        <w:ind w:leftChars="675" w:left="1418"/>
        <w:rPr>
          <w:rFonts w:ascii="宋体" w:hAnsi="宋体"/>
          <w:b/>
          <w:kern w:val="0"/>
          <w:sz w:val="24"/>
          <w:shd w:val="clear" w:color="auto" w:fill="FFFFFF" w:themeFill="background1"/>
        </w:rPr>
      </w:pPr>
      <w:r w:rsidRPr="006721B0">
        <w:rPr>
          <w:rFonts w:ascii="宋体" w:hAnsi="宋体" w:hint="eastAsia"/>
          <w:b/>
          <w:kern w:val="0"/>
          <w:sz w:val="24"/>
          <w:shd w:val="clear" w:color="auto" w:fill="FFFFFF" w:themeFill="background1"/>
        </w:rPr>
        <w:t>主持</w:t>
      </w:r>
      <w:r w:rsidR="006B7A30" w:rsidRPr="006721B0">
        <w:rPr>
          <w:rFonts w:ascii="宋体" w:hAnsi="宋体" w:hint="eastAsia"/>
          <w:b/>
          <w:kern w:val="0"/>
          <w:sz w:val="24"/>
          <w:shd w:val="clear" w:color="auto" w:fill="FFFFFF" w:themeFill="background1"/>
        </w:rPr>
        <w:t>嘉宾：</w:t>
      </w:r>
    </w:p>
    <w:p w:rsidR="006D62A7" w:rsidRPr="006721B0" w:rsidRDefault="006D62A7" w:rsidP="006721B0">
      <w:pPr>
        <w:spacing w:line="276" w:lineRule="auto"/>
        <w:ind w:leftChars="675" w:left="1418"/>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时  军</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南昌大学第一附属医院院长</w:t>
      </w:r>
    </w:p>
    <w:p w:rsidR="006D62A7" w:rsidRPr="006721B0" w:rsidRDefault="006D62A7" w:rsidP="006721B0">
      <w:pPr>
        <w:spacing w:line="276" w:lineRule="auto"/>
        <w:ind w:leftChars="675" w:left="1418"/>
        <w:rPr>
          <w:rFonts w:ascii="宋体" w:hAnsi="宋体"/>
          <w:b/>
          <w:kern w:val="0"/>
          <w:sz w:val="24"/>
          <w:shd w:val="clear" w:color="auto" w:fill="FFFFFF" w:themeFill="background1"/>
        </w:rPr>
      </w:pPr>
      <w:r w:rsidRPr="006721B0">
        <w:rPr>
          <w:rFonts w:ascii="宋体" w:hAnsi="宋体" w:hint="eastAsia"/>
          <w:kern w:val="0"/>
          <w:sz w:val="24"/>
          <w:shd w:val="clear" w:color="auto" w:fill="FFFFFF" w:themeFill="background1"/>
        </w:rPr>
        <w:t>葛建一</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苏州大学第一医院医院管理研究所所长</w:t>
      </w:r>
    </w:p>
    <w:p w:rsidR="006D62A7" w:rsidRPr="006721B0" w:rsidRDefault="006D62A7" w:rsidP="00ED1B42">
      <w:pPr>
        <w:spacing w:line="360" w:lineRule="auto"/>
        <w:ind w:leftChars="675" w:left="1418"/>
        <w:rPr>
          <w:rFonts w:ascii="宋体" w:hAnsi="宋体"/>
          <w:b/>
          <w:kern w:val="0"/>
          <w:sz w:val="24"/>
          <w:shd w:val="clear" w:color="auto" w:fill="FFFFFF" w:themeFill="background1"/>
        </w:rPr>
      </w:pPr>
      <w:r w:rsidRPr="006721B0">
        <w:rPr>
          <w:rFonts w:ascii="宋体" w:hAnsi="宋体" w:hint="eastAsia"/>
          <w:b/>
          <w:kern w:val="0"/>
          <w:sz w:val="24"/>
          <w:shd w:val="clear" w:color="auto" w:fill="FFFFFF" w:themeFill="background1"/>
        </w:rPr>
        <w:t>演讲嘉宾：</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李为民</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四川大学华西医院院长</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金昌晓</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北京大学第三医院党委书记、副院长</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时  军</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南昌大学第一附属医院院长</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周蒙滔</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温州医科大学附属第一医院院长</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陆  晨</w:t>
      </w:r>
      <w:r w:rsidR="00FF0AE0">
        <w:rPr>
          <w:rFonts w:ascii="宋体" w:hAnsi="宋体" w:hint="eastAsia"/>
          <w:kern w:val="0"/>
          <w:sz w:val="24"/>
          <w:shd w:val="clear" w:color="auto" w:fill="FFFFFF" w:themeFill="background1"/>
        </w:rPr>
        <w:t xml:space="preserve"> </w:t>
      </w:r>
      <w:r w:rsidR="00FF0AE0" w:rsidRPr="00FF0AE0">
        <w:rPr>
          <w:rFonts w:ascii="宋体" w:hAnsi="宋体" w:hint="eastAsia"/>
          <w:sz w:val="24"/>
          <w:shd w:val="clear" w:color="auto" w:fill="FFFFFF" w:themeFill="background1"/>
        </w:rPr>
        <w:t>新疆维吾尔自治区人民医院副院长</w:t>
      </w:r>
    </w:p>
    <w:p w:rsidR="006D62A7" w:rsidRPr="006721B0" w:rsidRDefault="006D62A7" w:rsidP="006D62A7">
      <w:pPr>
        <w:spacing w:line="276" w:lineRule="auto"/>
        <w:ind w:leftChars="673" w:left="1413" w:firstLineChars="2" w:firstLine="5"/>
        <w:rPr>
          <w:rFonts w:ascii="宋体" w:hAnsi="宋体"/>
          <w:kern w:val="0"/>
          <w:sz w:val="24"/>
          <w:shd w:val="clear" w:color="auto" w:fill="FFFFFF" w:themeFill="background1"/>
        </w:rPr>
      </w:pPr>
      <w:r w:rsidRPr="006721B0">
        <w:rPr>
          <w:rFonts w:ascii="宋体" w:hAnsi="宋体" w:hint="eastAsia"/>
          <w:kern w:val="0"/>
          <w:sz w:val="24"/>
          <w:shd w:val="clear" w:color="auto" w:fill="FFFFFF" w:themeFill="background1"/>
        </w:rPr>
        <w:t>刘  晶</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大连医科大学附属第一医院副院长</w:t>
      </w:r>
    </w:p>
    <w:p w:rsidR="002A7B58" w:rsidRPr="006721B0" w:rsidRDefault="006D62A7" w:rsidP="006D62A7">
      <w:pPr>
        <w:spacing w:line="276" w:lineRule="auto"/>
        <w:ind w:leftChars="673" w:left="1413" w:firstLineChars="2" w:firstLine="5"/>
        <w:rPr>
          <w:rFonts w:ascii="宋体" w:hAnsi="宋体"/>
          <w:kern w:val="0"/>
          <w:sz w:val="24"/>
          <w:shd w:val="clear" w:color="auto" w:fill="C6D9F1" w:themeFill="text2" w:themeFillTint="33"/>
        </w:rPr>
      </w:pPr>
      <w:r w:rsidRPr="006721B0">
        <w:rPr>
          <w:rFonts w:ascii="宋体" w:hAnsi="宋体" w:hint="eastAsia"/>
          <w:kern w:val="0"/>
          <w:sz w:val="24"/>
          <w:shd w:val="clear" w:color="auto" w:fill="FFFFFF" w:themeFill="background1"/>
        </w:rPr>
        <w:t>葛建一</w:t>
      </w:r>
      <w:r w:rsidR="006721B0">
        <w:rPr>
          <w:rFonts w:ascii="宋体" w:hAnsi="宋体" w:hint="eastAsia"/>
          <w:kern w:val="0"/>
          <w:sz w:val="24"/>
          <w:shd w:val="clear" w:color="auto" w:fill="FFFFFF" w:themeFill="background1"/>
        </w:rPr>
        <w:t xml:space="preserve"> </w:t>
      </w:r>
      <w:r w:rsidRPr="006721B0">
        <w:rPr>
          <w:rFonts w:ascii="宋体" w:hAnsi="宋体" w:hint="eastAsia"/>
          <w:kern w:val="0"/>
          <w:sz w:val="24"/>
          <w:shd w:val="clear" w:color="auto" w:fill="FFFFFF" w:themeFill="background1"/>
        </w:rPr>
        <w:t>苏州大学第一医院医院管理研究所所长</w:t>
      </w:r>
    </w:p>
    <w:p w:rsidR="006D62A7" w:rsidRPr="002A7B58" w:rsidRDefault="006D62A7" w:rsidP="006D62A7">
      <w:pPr>
        <w:spacing w:line="276" w:lineRule="auto"/>
        <w:ind w:leftChars="673" w:left="1413" w:firstLineChars="2" w:firstLine="5"/>
        <w:rPr>
          <w:rFonts w:hAnsi="宋体"/>
          <w:color w:val="00B050"/>
          <w:kern w:val="0"/>
          <w:sz w:val="24"/>
        </w:rPr>
      </w:pPr>
    </w:p>
    <w:p w:rsidR="001D4A6A" w:rsidRPr="00DB281F" w:rsidRDefault="001D4A6A" w:rsidP="001D4A6A">
      <w:pPr>
        <w:spacing w:line="360" w:lineRule="auto"/>
        <w:ind w:firstLineChars="600" w:firstLine="1446"/>
        <w:rPr>
          <w:kern w:val="0"/>
          <w:sz w:val="24"/>
          <w:shd w:val="clear" w:color="auto" w:fill="FFFFFF" w:themeFill="background1"/>
        </w:rPr>
      </w:pPr>
      <w:r w:rsidRPr="00DB281F">
        <w:rPr>
          <w:b/>
          <w:color w:val="FF0000"/>
          <w:kern w:val="0"/>
          <w:sz w:val="24"/>
          <w:shd w:val="clear" w:color="auto" w:fill="FFFFFF" w:themeFill="background1"/>
        </w:rPr>
        <w:t>B</w:t>
      </w:r>
      <w:r w:rsidR="007D5887" w:rsidRPr="00DB281F">
        <w:rPr>
          <w:rFonts w:hint="eastAsia"/>
          <w:b/>
          <w:color w:val="FF0000"/>
          <w:kern w:val="0"/>
          <w:sz w:val="24"/>
          <w:shd w:val="clear" w:color="auto" w:fill="FFFFFF" w:themeFill="background1"/>
        </w:rPr>
        <w:t>0</w:t>
      </w:r>
      <w:r w:rsidR="00104227">
        <w:rPr>
          <w:rFonts w:hint="eastAsia"/>
          <w:b/>
          <w:color w:val="FF0000"/>
          <w:kern w:val="0"/>
          <w:sz w:val="24"/>
          <w:shd w:val="clear" w:color="auto" w:fill="FFFFFF" w:themeFill="background1"/>
        </w:rPr>
        <w:t>8</w:t>
      </w:r>
      <w:r w:rsidRPr="00DB281F">
        <w:rPr>
          <w:rFonts w:hAnsi="宋体"/>
          <w:b/>
          <w:color w:val="FF0000"/>
          <w:kern w:val="0"/>
          <w:sz w:val="24"/>
          <w:shd w:val="clear" w:color="auto" w:fill="FFFFFF" w:themeFill="background1"/>
        </w:rPr>
        <w:t>：</w:t>
      </w:r>
      <w:r w:rsidRPr="00DB281F">
        <w:rPr>
          <w:rFonts w:hAnsi="宋体" w:hint="eastAsia"/>
          <w:b/>
          <w:color w:val="FF0000"/>
          <w:kern w:val="0"/>
          <w:sz w:val="24"/>
          <w:shd w:val="clear" w:color="auto" w:fill="FFFFFF" w:themeFill="background1"/>
        </w:rPr>
        <w:t>创想空间：数据挖掘与临床监测</w:t>
      </w:r>
    </w:p>
    <w:p w:rsidR="001D4A6A" w:rsidRPr="00DB281F" w:rsidRDefault="001D4A6A" w:rsidP="001D4A6A">
      <w:pPr>
        <w:spacing w:line="320" w:lineRule="exact"/>
        <w:ind w:leftChars="673" w:left="1413" w:firstLineChars="2" w:firstLine="5"/>
        <w:rPr>
          <w:rFonts w:ascii="华文楷体" w:eastAsia="华文楷体" w:hAnsi="华文楷体"/>
          <w:color w:val="000000"/>
          <w:sz w:val="24"/>
          <w:shd w:val="clear" w:color="auto" w:fill="FFFFFF" w:themeFill="background1"/>
        </w:rPr>
      </w:pPr>
      <w:r w:rsidRPr="00DB281F">
        <w:rPr>
          <w:rFonts w:ascii="华文楷体" w:eastAsia="华文楷体" w:hAnsi="华文楷体" w:hint="eastAsia"/>
          <w:color w:val="000000"/>
          <w:sz w:val="24"/>
          <w:shd w:val="clear" w:color="auto" w:fill="FFFFFF" w:themeFill="background1"/>
        </w:rPr>
        <w:t>医疗质量的提高和改善，有赖于真实的数据和科学的分析。然而现实中，很多医院因为系统间缺少数据关联、数据质量参差不齐，系统分析能力较弱，导致医院临床质量安全指标的生成与监测困难重重，不同科室、不同专业、不同医疗团队间的横向和纵向评价更是无从谈起。</w:t>
      </w:r>
    </w:p>
    <w:p w:rsidR="001D4A6A" w:rsidRPr="00DB281F" w:rsidRDefault="001D4A6A" w:rsidP="001D4A6A">
      <w:pPr>
        <w:spacing w:line="320" w:lineRule="exact"/>
        <w:ind w:leftChars="673" w:left="1413" w:firstLineChars="2" w:firstLine="5"/>
        <w:rPr>
          <w:rFonts w:ascii="华文楷体" w:eastAsia="华文楷体" w:hAnsi="华文楷体"/>
          <w:kern w:val="0"/>
          <w:sz w:val="24"/>
          <w:shd w:val="clear" w:color="auto" w:fill="FFFFFF" w:themeFill="background1"/>
        </w:rPr>
      </w:pPr>
      <w:r w:rsidRPr="00DB281F">
        <w:rPr>
          <w:rFonts w:ascii="Century Gothic" w:eastAsia="华文楷体" w:hAnsi="Century Gothic"/>
          <w:kern w:val="0"/>
          <w:sz w:val="24"/>
          <w:shd w:val="clear" w:color="auto" w:fill="FFFFFF" w:themeFill="background1"/>
        </w:rPr>
        <w:t>▪</w:t>
      </w:r>
      <w:r w:rsidR="00F717D8">
        <w:rPr>
          <w:rFonts w:ascii="Century Gothic" w:eastAsia="华文楷体" w:hAnsi="Century Gothic" w:hint="eastAsia"/>
          <w:kern w:val="0"/>
          <w:sz w:val="24"/>
          <w:shd w:val="clear" w:color="auto" w:fill="FFFFFF" w:themeFill="background1"/>
        </w:rPr>
        <w:t xml:space="preserve"> </w:t>
      </w:r>
      <w:r w:rsidRPr="00DB281F">
        <w:rPr>
          <w:rFonts w:ascii="华文楷体" w:eastAsia="华文楷体" w:hAnsi="华文楷体" w:hint="eastAsia"/>
          <w:kern w:val="0"/>
          <w:sz w:val="24"/>
          <w:shd w:val="clear" w:color="auto" w:fill="FFFFFF" w:themeFill="background1"/>
        </w:rPr>
        <w:t>如何将临床数据统一清洗、整合和关联，使之由孤立状态变为整合状态，为获得客观的数据、有效的信息、高效的分析提供基础支持？</w:t>
      </w:r>
    </w:p>
    <w:p w:rsidR="001D4A6A" w:rsidRPr="00DB281F" w:rsidRDefault="001D4A6A" w:rsidP="001D4A6A">
      <w:pPr>
        <w:spacing w:line="320" w:lineRule="exact"/>
        <w:ind w:leftChars="673" w:left="1413" w:firstLineChars="2" w:firstLine="5"/>
        <w:rPr>
          <w:rFonts w:ascii="宋体" w:hAnsi="宋体" w:cs="宋体"/>
          <w:kern w:val="0"/>
          <w:sz w:val="24"/>
          <w:shd w:val="clear" w:color="auto" w:fill="FFFFFF" w:themeFill="background1"/>
        </w:rPr>
      </w:pPr>
      <w:r w:rsidRPr="00DB281F">
        <w:rPr>
          <w:rFonts w:ascii="Century Gothic" w:eastAsia="华文楷体" w:hAnsi="Century Gothic"/>
          <w:kern w:val="0"/>
          <w:sz w:val="24"/>
          <w:shd w:val="clear" w:color="auto" w:fill="FFFFFF" w:themeFill="background1"/>
        </w:rPr>
        <w:t>▪</w:t>
      </w:r>
      <w:r w:rsidR="00F717D8">
        <w:rPr>
          <w:rFonts w:ascii="Century Gothic" w:eastAsia="华文楷体" w:hAnsi="Century Gothic" w:hint="eastAsia"/>
          <w:kern w:val="0"/>
          <w:sz w:val="24"/>
          <w:shd w:val="clear" w:color="auto" w:fill="FFFFFF" w:themeFill="background1"/>
        </w:rPr>
        <w:t xml:space="preserve"> </w:t>
      </w:r>
      <w:r w:rsidRPr="00DB281F">
        <w:rPr>
          <w:rFonts w:ascii="华文楷体" w:eastAsia="华文楷体" w:hAnsi="华文楷体" w:hint="eastAsia"/>
          <w:kern w:val="0"/>
          <w:sz w:val="24"/>
          <w:shd w:val="clear" w:color="auto" w:fill="FFFFFF" w:themeFill="background1"/>
        </w:rPr>
        <w:t>与临床质量安全监测相关的数据分析模型该怎样建立？</w:t>
      </w:r>
    </w:p>
    <w:p w:rsidR="001D4A6A" w:rsidRPr="00DB281F" w:rsidRDefault="008238FE" w:rsidP="00DB281F">
      <w:pPr>
        <w:spacing w:line="360" w:lineRule="auto"/>
        <w:ind w:leftChars="675" w:left="1418"/>
        <w:rPr>
          <w:rFonts w:ascii="宋体" w:hAnsi="宋体"/>
          <w:b/>
          <w:kern w:val="0"/>
          <w:sz w:val="24"/>
          <w:shd w:val="clear" w:color="auto" w:fill="FFFFFF" w:themeFill="background1"/>
        </w:rPr>
      </w:pPr>
      <w:r w:rsidRPr="00DB281F">
        <w:rPr>
          <w:rFonts w:ascii="宋体" w:hAnsi="宋体" w:hint="eastAsia"/>
          <w:b/>
          <w:kern w:val="0"/>
          <w:sz w:val="24"/>
          <w:shd w:val="clear" w:color="auto" w:fill="FFFFFF" w:themeFill="background1"/>
        </w:rPr>
        <w:t>主持</w:t>
      </w:r>
      <w:r w:rsidR="001D4A6A" w:rsidRPr="00DB281F">
        <w:rPr>
          <w:rFonts w:ascii="宋体" w:hAnsi="宋体" w:hint="eastAsia"/>
          <w:b/>
          <w:kern w:val="0"/>
          <w:sz w:val="24"/>
          <w:shd w:val="clear" w:color="auto" w:fill="FFFFFF" w:themeFill="background1"/>
        </w:rPr>
        <w:t>嘉宾：</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陈尔</w:t>
      </w:r>
      <w:r w:rsidRPr="00DB281F">
        <w:rPr>
          <w:rFonts w:ascii="宋体" w:hAnsi="宋体"/>
          <w:color w:val="000000" w:themeColor="text1"/>
          <w:kern w:val="0"/>
          <w:sz w:val="24"/>
          <w:shd w:val="clear" w:color="auto" w:fill="FFFFFF" w:themeFill="background1"/>
        </w:rPr>
        <w:t>真</w:t>
      </w:r>
      <w:r w:rsidRPr="00DB281F">
        <w:rPr>
          <w:rFonts w:ascii="宋体" w:hAnsi="宋体" w:hint="eastAsia"/>
          <w:color w:val="000000" w:themeColor="text1"/>
          <w:kern w:val="0"/>
          <w:sz w:val="24"/>
          <w:shd w:val="clear" w:color="auto" w:fill="FFFFFF" w:themeFill="background1"/>
        </w:rPr>
        <w:t xml:space="preserve"> 上海交通大学医学院附属瑞金医院副院长</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杨  军 烟台毓璜顶医院院长</w:t>
      </w:r>
    </w:p>
    <w:p w:rsidR="00B667F7" w:rsidRPr="00DB281F" w:rsidRDefault="00B667F7" w:rsidP="00DB281F">
      <w:pPr>
        <w:spacing w:line="360" w:lineRule="auto"/>
        <w:ind w:leftChars="675" w:left="1418"/>
        <w:rPr>
          <w:rFonts w:ascii="宋体" w:hAnsi="宋体"/>
          <w:b/>
          <w:color w:val="000000" w:themeColor="text1"/>
          <w:kern w:val="0"/>
          <w:sz w:val="24"/>
          <w:shd w:val="clear" w:color="auto" w:fill="FFFFFF" w:themeFill="background1"/>
        </w:rPr>
      </w:pPr>
      <w:r w:rsidRPr="00DB281F">
        <w:rPr>
          <w:rFonts w:ascii="宋体" w:hAnsi="宋体" w:hint="eastAsia"/>
          <w:b/>
          <w:color w:val="000000" w:themeColor="text1"/>
          <w:kern w:val="0"/>
          <w:sz w:val="24"/>
          <w:shd w:val="clear" w:color="auto" w:fill="FFFFFF" w:themeFill="background1"/>
        </w:rPr>
        <w:t>演讲嘉宾</w:t>
      </w:r>
      <w:r w:rsidR="008C65CC" w:rsidRPr="003044CF">
        <w:rPr>
          <w:rFonts w:ascii="宋体" w:hAnsi="宋体" w:hint="eastAsia"/>
          <w:b/>
          <w:kern w:val="0"/>
          <w:sz w:val="24"/>
          <w:shd w:val="clear" w:color="auto" w:fill="FFFFFF" w:themeFill="background1"/>
        </w:rPr>
        <w:t>：</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陈尔</w:t>
      </w:r>
      <w:r w:rsidRPr="00DB281F">
        <w:rPr>
          <w:rFonts w:ascii="宋体" w:hAnsi="宋体"/>
          <w:color w:val="000000" w:themeColor="text1"/>
          <w:kern w:val="0"/>
          <w:sz w:val="24"/>
          <w:shd w:val="clear" w:color="auto" w:fill="FFFFFF" w:themeFill="background1"/>
        </w:rPr>
        <w:t>真</w:t>
      </w:r>
      <w:r w:rsidRPr="00DB281F">
        <w:rPr>
          <w:rFonts w:ascii="宋体" w:hAnsi="宋体" w:hint="eastAsia"/>
          <w:color w:val="000000" w:themeColor="text1"/>
          <w:kern w:val="0"/>
          <w:sz w:val="24"/>
          <w:shd w:val="clear" w:color="auto" w:fill="FFFFFF" w:themeFill="background1"/>
        </w:rPr>
        <w:t xml:space="preserve"> 上海交通大学医学院附属瑞金医院副院长</w:t>
      </w:r>
    </w:p>
    <w:p w:rsidR="00B667F7" w:rsidRPr="00DB281F" w:rsidRDefault="00B667F7" w:rsidP="00DB281F">
      <w:pPr>
        <w:spacing w:line="276" w:lineRule="auto"/>
        <w:ind w:leftChars="673" w:left="1413" w:firstLineChars="2" w:firstLine="5"/>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lastRenderedPageBreak/>
        <w:t xml:space="preserve">秦环龙 </w:t>
      </w:r>
      <w:r w:rsidRPr="00DB281F">
        <w:rPr>
          <w:rFonts w:ascii="宋体" w:hAnsi="宋体" w:hint="eastAsia"/>
          <w:color w:val="000000" w:themeColor="text1"/>
          <w:sz w:val="24"/>
          <w:shd w:val="clear" w:color="auto" w:fill="FFFFFF" w:themeFill="background1"/>
        </w:rPr>
        <w:t>上海市第十人民医院院长</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高建波 郑州大学附属第一医院副院长</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杨  军 烟台毓璜顶医院院长</w:t>
      </w:r>
    </w:p>
    <w:p w:rsidR="00B667F7" w:rsidRPr="00DB281F" w:rsidRDefault="00B667F7"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邹小广</w:t>
      </w:r>
      <w:r w:rsidR="003C2A88" w:rsidRPr="00DB281F">
        <w:rPr>
          <w:rFonts w:ascii="宋体" w:hAnsi="宋体" w:hint="eastAsia"/>
          <w:color w:val="000000" w:themeColor="text1"/>
          <w:kern w:val="0"/>
          <w:sz w:val="24"/>
          <w:shd w:val="clear" w:color="auto" w:fill="FFFFFF" w:themeFill="background1"/>
        </w:rPr>
        <w:t xml:space="preserve"> 喀什地区第一人民医院院长</w:t>
      </w:r>
    </w:p>
    <w:p w:rsidR="003C2A88" w:rsidRPr="00DB281F" w:rsidRDefault="003C2A88"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左  伟 宁</w:t>
      </w:r>
      <w:r w:rsidRPr="00DB281F">
        <w:rPr>
          <w:rFonts w:ascii="宋体" w:hAnsi="宋体"/>
          <w:color w:val="000000" w:themeColor="text1"/>
          <w:kern w:val="0"/>
          <w:sz w:val="24"/>
          <w:shd w:val="clear" w:color="auto" w:fill="FFFFFF" w:themeFill="background1"/>
        </w:rPr>
        <w:t>波市第四医院院长</w:t>
      </w:r>
    </w:p>
    <w:p w:rsidR="003C2A88" w:rsidRPr="00DB281F" w:rsidRDefault="003C2A88" w:rsidP="00DB281F">
      <w:pPr>
        <w:spacing w:line="276" w:lineRule="auto"/>
        <w:ind w:leftChars="675" w:left="1418"/>
        <w:rPr>
          <w:rFonts w:ascii="宋体" w:hAnsi="宋体"/>
          <w:color w:val="000000" w:themeColor="text1"/>
          <w:kern w:val="0"/>
          <w:sz w:val="24"/>
          <w:shd w:val="clear" w:color="auto" w:fill="FFFFFF" w:themeFill="background1"/>
        </w:rPr>
      </w:pPr>
      <w:r w:rsidRPr="00DB281F">
        <w:rPr>
          <w:rFonts w:ascii="宋体" w:hAnsi="宋体" w:hint="eastAsia"/>
          <w:color w:val="000000" w:themeColor="text1"/>
          <w:kern w:val="0"/>
          <w:sz w:val="24"/>
          <w:shd w:val="clear" w:color="auto" w:fill="FFFFFF" w:themeFill="background1"/>
        </w:rPr>
        <w:t>姜</w:t>
      </w:r>
      <w:r w:rsidRPr="00DB281F">
        <w:rPr>
          <w:rFonts w:ascii="宋体" w:hAnsi="宋体"/>
          <w:color w:val="000000" w:themeColor="text1"/>
          <w:kern w:val="0"/>
          <w:sz w:val="24"/>
          <w:shd w:val="clear" w:color="auto" w:fill="FFFFFF" w:themeFill="background1"/>
        </w:rPr>
        <w:t xml:space="preserve">  </w:t>
      </w:r>
      <w:r w:rsidRPr="00DB281F">
        <w:rPr>
          <w:rFonts w:ascii="宋体" w:hAnsi="宋体" w:hint="eastAsia"/>
          <w:color w:val="000000" w:themeColor="text1"/>
          <w:kern w:val="0"/>
          <w:sz w:val="24"/>
          <w:shd w:val="clear" w:color="auto" w:fill="FFFFFF" w:themeFill="background1"/>
        </w:rPr>
        <w:t>宁</w:t>
      </w:r>
      <w:r w:rsidRPr="00DB281F">
        <w:rPr>
          <w:rFonts w:ascii="宋体" w:hAnsi="宋体"/>
          <w:color w:val="000000" w:themeColor="text1"/>
          <w:kern w:val="0"/>
          <w:sz w:val="24"/>
          <w:shd w:val="clear" w:color="auto" w:fill="FFFFFF" w:themeFill="background1"/>
        </w:rPr>
        <w:t xml:space="preserve"> </w:t>
      </w:r>
      <w:r w:rsidRPr="00DB281F">
        <w:rPr>
          <w:rFonts w:ascii="宋体" w:hAnsi="宋体" w:hint="eastAsia"/>
          <w:color w:val="000000" w:themeColor="text1"/>
          <w:kern w:val="0"/>
          <w:sz w:val="24"/>
          <w:shd w:val="clear" w:color="auto" w:fill="FFFFFF" w:themeFill="background1"/>
        </w:rPr>
        <w:t>上海市浦东新区公利医院院长</w:t>
      </w:r>
    </w:p>
    <w:p w:rsidR="00DB281F" w:rsidRPr="001D4A6A" w:rsidRDefault="00DB281F" w:rsidP="00DE300D">
      <w:pPr>
        <w:spacing w:line="276" w:lineRule="auto"/>
        <w:rPr>
          <w:b/>
          <w:color w:val="000000"/>
          <w:sz w:val="24"/>
          <w:shd w:val="clear" w:color="auto" w:fill="FFFFFF" w:themeFill="background1"/>
        </w:rPr>
      </w:pPr>
    </w:p>
    <w:p w:rsidR="00FD7C70" w:rsidRPr="00DD461B" w:rsidRDefault="00FD7C70" w:rsidP="009B743B">
      <w:pPr>
        <w:spacing w:line="360" w:lineRule="auto"/>
        <w:ind w:firstLineChars="600" w:firstLine="1446"/>
        <w:rPr>
          <w:kern w:val="0"/>
          <w:sz w:val="24"/>
          <w:shd w:val="clear" w:color="auto" w:fill="FFFFFF" w:themeFill="background1"/>
        </w:rPr>
      </w:pPr>
      <w:r w:rsidRPr="00DD461B">
        <w:rPr>
          <w:b/>
          <w:color w:val="FF0000"/>
          <w:kern w:val="0"/>
          <w:sz w:val="24"/>
          <w:shd w:val="clear" w:color="auto" w:fill="FFFFFF" w:themeFill="background1"/>
        </w:rPr>
        <w:t>F</w:t>
      </w:r>
      <w:r w:rsidR="00A12E49" w:rsidRPr="00DD461B">
        <w:rPr>
          <w:rFonts w:hint="eastAsia"/>
          <w:b/>
          <w:color w:val="FF0000"/>
          <w:kern w:val="0"/>
          <w:sz w:val="24"/>
          <w:shd w:val="clear" w:color="auto" w:fill="FFFFFF" w:themeFill="background1"/>
        </w:rPr>
        <w:t>1</w:t>
      </w:r>
      <w:r w:rsidR="00DD7710" w:rsidRPr="00DD461B">
        <w:rPr>
          <w:rFonts w:hint="eastAsia"/>
          <w:b/>
          <w:color w:val="FF0000"/>
          <w:kern w:val="0"/>
          <w:sz w:val="24"/>
          <w:shd w:val="clear" w:color="auto" w:fill="FFFFFF" w:themeFill="background1"/>
        </w:rPr>
        <w:t>1</w:t>
      </w:r>
      <w:r w:rsidRPr="00DD461B">
        <w:rPr>
          <w:rFonts w:hint="eastAsia"/>
          <w:b/>
          <w:color w:val="FF0000"/>
          <w:kern w:val="0"/>
          <w:sz w:val="24"/>
          <w:shd w:val="clear" w:color="auto" w:fill="FFFFFF" w:themeFill="background1"/>
        </w:rPr>
        <w:t>：案例公开课</w:t>
      </w:r>
      <w:r w:rsidRPr="00DD461B">
        <w:rPr>
          <w:rFonts w:hAnsi="宋体"/>
          <w:b/>
          <w:color w:val="FF0000"/>
          <w:kern w:val="0"/>
          <w:sz w:val="24"/>
          <w:shd w:val="clear" w:color="auto" w:fill="FFFFFF" w:themeFill="background1"/>
        </w:rPr>
        <w:t>：</w:t>
      </w:r>
      <w:r w:rsidRPr="00DD461B">
        <w:rPr>
          <w:rFonts w:hAnsi="宋体" w:hint="eastAsia"/>
          <w:b/>
          <w:color w:val="FF0000"/>
          <w:kern w:val="0"/>
          <w:sz w:val="24"/>
          <w:shd w:val="clear" w:color="auto" w:fill="FFFFFF" w:themeFill="background1"/>
        </w:rPr>
        <w:t>做有温度的医院——浙江省人民医院</w:t>
      </w:r>
      <w:r w:rsidR="00C81EC3" w:rsidRPr="00DD461B">
        <w:rPr>
          <w:rFonts w:hAnsi="宋体" w:hint="eastAsia"/>
          <w:b/>
          <w:color w:val="FF0000"/>
          <w:kern w:val="0"/>
          <w:sz w:val="24"/>
          <w:shd w:val="clear" w:color="auto" w:fill="FFFFFF" w:themeFill="background1"/>
        </w:rPr>
        <w:t>发展</w:t>
      </w:r>
      <w:r w:rsidRPr="00DD461B">
        <w:rPr>
          <w:rFonts w:hAnsi="宋体" w:hint="eastAsia"/>
          <w:b/>
          <w:color w:val="FF0000"/>
          <w:kern w:val="0"/>
          <w:sz w:val="24"/>
          <w:shd w:val="clear" w:color="auto" w:fill="FFFFFF" w:themeFill="background1"/>
        </w:rPr>
        <w:t>专场</w:t>
      </w:r>
    </w:p>
    <w:p w:rsidR="00E94990" w:rsidRPr="00DD461B" w:rsidRDefault="004F062C" w:rsidP="00E94990">
      <w:pPr>
        <w:spacing w:line="320" w:lineRule="exact"/>
        <w:ind w:leftChars="673" w:left="1413" w:firstLineChars="2" w:firstLine="5"/>
        <w:rPr>
          <w:rFonts w:ascii="华文楷体" w:eastAsia="华文楷体" w:hAnsi="华文楷体"/>
          <w:kern w:val="0"/>
          <w:sz w:val="24"/>
          <w:shd w:val="clear" w:color="auto" w:fill="FFFFFF" w:themeFill="background1"/>
        </w:rPr>
      </w:pPr>
      <w:r w:rsidRPr="00DD461B">
        <w:rPr>
          <w:rFonts w:ascii="华文楷体" w:eastAsia="华文楷体" w:hAnsi="华文楷体" w:hint="eastAsia"/>
          <w:kern w:val="0"/>
          <w:sz w:val="24"/>
          <w:shd w:val="clear" w:color="auto" w:fill="FFFFFF" w:themeFill="background1"/>
        </w:rPr>
        <w:t>在中国</w:t>
      </w:r>
      <w:r w:rsidR="00C81EC3" w:rsidRPr="00DD461B">
        <w:rPr>
          <w:rFonts w:ascii="华文楷体" w:eastAsia="华文楷体" w:hAnsi="华文楷体" w:hint="eastAsia"/>
          <w:kern w:val="0"/>
          <w:sz w:val="24"/>
          <w:shd w:val="clear" w:color="auto" w:fill="FFFFFF" w:themeFill="background1"/>
        </w:rPr>
        <w:t>医疗方阵中</w:t>
      </w:r>
      <w:r w:rsidRPr="00DD461B">
        <w:rPr>
          <w:rFonts w:ascii="华文楷体" w:eastAsia="华文楷体" w:hAnsi="华文楷体" w:hint="eastAsia"/>
          <w:kern w:val="0"/>
          <w:sz w:val="24"/>
          <w:shd w:val="clear" w:color="auto" w:fill="FFFFFF" w:themeFill="background1"/>
        </w:rPr>
        <w:t>，论</w:t>
      </w:r>
      <w:r w:rsidR="00C81EC3" w:rsidRPr="00DD461B">
        <w:rPr>
          <w:rFonts w:ascii="华文楷体" w:eastAsia="华文楷体" w:hAnsi="华文楷体" w:hint="eastAsia"/>
          <w:kern w:val="0"/>
          <w:sz w:val="24"/>
          <w:shd w:val="clear" w:color="auto" w:fill="FFFFFF" w:themeFill="background1"/>
        </w:rPr>
        <w:t>学术地位、床位规模、年度收入，你可以罗列出一串长长的大名单，但假使设立一个“温度排行榜”，浙江省人民医院绝对是个绕不开的标志符。这不仅因为</w:t>
      </w:r>
      <w:r w:rsidR="002C25D5" w:rsidRPr="00DD461B">
        <w:rPr>
          <w:rFonts w:ascii="华文楷体" w:eastAsia="华文楷体" w:hAnsi="华文楷体" w:hint="eastAsia"/>
          <w:kern w:val="0"/>
          <w:sz w:val="24"/>
          <w:shd w:val="clear" w:color="auto" w:fill="FFFFFF" w:themeFill="background1"/>
        </w:rPr>
        <w:t>其</w:t>
      </w:r>
      <w:r w:rsidR="00E94990" w:rsidRPr="00DD461B">
        <w:rPr>
          <w:rFonts w:ascii="华文楷体" w:eastAsia="华文楷体" w:hAnsi="华文楷体" w:hint="eastAsia"/>
          <w:kern w:val="0"/>
          <w:sz w:val="24"/>
          <w:shd w:val="clear" w:color="auto" w:fill="FFFFFF" w:themeFill="background1"/>
        </w:rPr>
        <w:t>始终</w:t>
      </w:r>
      <w:r w:rsidR="0003089B" w:rsidRPr="00DD461B">
        <w:rPr>
          <w:rFonts w:ascii="华文楷体" w:eastAsia="华文楷体" w:hAnsi="华文楷体" w:hint="eastAsia"/>
          <w:kern w:val="0"/>
          <w:sz w:val="24"/>
          <w:shd w:val="clear" w:color="auto" w:fill="FFFFFF" w:themeFill="background1"/>
        </w:rPr>
        <w:t>以员工为核心，</w:t>
      </w:r>
      <w:r w:rsidR="002C25D5" w:rsidRPr="00DD461B">
        <w:rPr>
          <w:rFonts w:ascii="华文楷体" w:eastAsia="华文楷体" w:hAnsi="华文楷体" w:hint="eastAsia"/>
          <w:kern w:val="0"/>
          <w:sz w:val="24"/>
          <w:shd w:val="clear" w:color="auto" w:fill="FFFFFF" w:themeFill="background1"/>
        </w:rPr>
        <w:t>将</w:t>
      </w:r>
      <w:r w:rsidR="0003089B" w:rsidRPr="00DD461B">
        <w:rPr>
          <w:rFonts w:ascii="华文楷体" w:eastAsia="华文楷体" w:hAnsi="华文楷体" w:hint="eastAsia"/>
          <w:kern w:val="0"/>
          <w:sz w:val="24"/>
          <w:shd w:val="clear" w:color="auto" w:fill="FFFFFF" w:themeFill="background1"/>
        </w:rPr>
        <w:t>尊重关爱、激励成长</w:t>
      </w:r>
      <w:r w:rsidR="00E94990" w:rsidRPr="00DD461B">
        <w:rPr>
          <w:rFonts w:ascii="华文楷体" w:eastAsia="华文楷体" w:hAnsi="华文楷体" w:hint="eastAsia"/>
          <w:kern w:val="0"/>
          <w:sz w:val="24"/>
          <w:shd w:val="clear" w:color="auto" w:fill="FFFFFF" w:themeFill="background1"/>
        </w:rPr>
        <w:t>、</w:t>
      </w:r>
      <w:r w:rsidR="0003089B" w:rsidRPr="00DD461B">
        <w:rPr>
          <w:rFonts w:ascii="华文楷体" w:eastAsia="华文楷体" w:hAnsi="华文楷体" w:hint="eastAsia"/>
          <w:kern w:val="0"/>
          <w:sz w:val="24"/>
          <w:shd w:val="clear" w:color="auto" w:fill="FFFFFF" w:themeFill="background1"/>
        </w:rPr>
        <w:t>共享成果</w:t>
      </w:r>
      <w:r w:rsidR="002C25D5" w:rsidRPr="00DD461B">
        <w:rPr>
          <w:rFonts w:ascii="华文楷体" w:eastAsia="华文楷体" w:hAnsi="华文楷体" w:hint="eastAsia"/>
          <w:kern w:val="0"/>
          <w:sz w:val="24"/>
          <w:shd w:val="clear" w:color="auto" w:fill="FFFFFF" w:themeFill="background1"/>
        </w:rPr>
        <w:t>贯穿于</w:t>
      </w:r>
      <w:r w:rsidR="00E94990" w:rsidRPr="00DD461B">
        <w:rPr>
          <w:rFonts w:ascii="华文楷体" w:eastAsia="华文楷体" w:hAnsi="华文楷体" w:hint="eastAsia"/>
          <w:kern w:val="0"/>
          <w:sz w:val="24"/>
          <w:shd w:val="clear" w:color="auto" w:fill="FFFFFF" w:themeFill="background1"/>
        </w:rPr>
        <w:t>“</w:t>
      </w:r>
      <w:r w:rsidR="0003089B" w:rsidRPr="00DD461B">
        <w:rPr>
          <w:rFonts w:ascii="华文楷体" w:eastAsia="华文楷体" w:hAnsi="华文楷体" w:hint="eastAsia"/>
          <w:kern w:val="0"/>
          <w:sz w:val="24"/>
          <w:shd w:val="clear" w:color="auto" w:fill="FFFFFF" w:themeFill="background1"/>
        </w:rPr>
        <w:t>最具幸福感</w:t>
      </w:r>
      <w:r w:rsidR="002C25D5" w:rsidRPr="00DD461B">
        <w:rPr>
          <w:rFonts w:ascii="华文楷体" w:eastAsia="华文楷体" w:hAnsi="华文楷体" w:hint="eastAsia"/>
          <w:kern w:val="0"/>
          <w:sz w:val="24"/>
          <w:shd w:val="clear" w:color="auto" w:fill="FFFFFF" w:themeFill="background1"/>
        </w:rPr>
        <w:t>医院</w:t>
      </w:r>
      <w:r w:rsidR="00E94990" w:rsidRPr="00DD461B">
        <w:rPr>
          <w:rFonts w:ascii="华文楷体" w:eastAsia="华文楷体" w:hAnsi="华文楷体" w:hint="eastAsia"/>
          <w:kern w:val="0"/>
          <w:sz w:val="24"/>
          <w:shd w:val="clear" w:color="auto" w:fill="FFFFFF" w:themeFill="background1"/>
        </w:rPr>
        <w:t>”的</w:t>
      </w:r>
      <w:r w:rsidR="002C25D5" w:rsidRPr="00DD461B">
        <w:rPr>
          <w:rFonts w:ascii="华文楷体" w:eastAsia="华文楷体" w:hAnsi="华文楷体" w:hint="eastAsia"/>
          <w:kern w:val="0"/>
          <w:sz w:val="24"/>
          <w:shd w:val="clear" w:color="auto" w:fill="FFFFFF" w:themeFill="background1"/>
        </w:rPr>
        <w:t>打造中</w:t>
      </w:r>
      <w:r w:rsidR="00E94990" w:rsidRPr="00DD461B">
        <w:rPr>
          <w:rFonts w:ascii="华文楷体" w:eastAsia="华文楷体" w:hAnsi="华文楷体" w:hint="eastAsia"/>
          <w:kern w:val="0"/>
          <w:sz w:val="24"/>
          <w:shd w:val="clear" w:color="auto" w:fill="FFFFFF" w:themeFill="background1"/>
        </w:rPr>
        <w:t>，更在于对患者由内而外的人性关怀</w:t>
      </w:r>
      <w:r w:rsidR="002C25D5" w:rsidRPr="00DD461B">
        <w:rPr>
          <w:rFonts w:ascii="华文楷体" w:eastAsia="华文楷体" w:hAnsi="华文楷体" w:hint="eastAsia"/>
          <w:kern w:val="0"/>
          <w:sz w:val="24"/>
          <w:shd w:val="clear" w:color="auto" w:fill="FFFFFF" w:themeFill="background1"/>
        </w:rPr>
        <w:t>、</w:t>
      </w:r>
      <w:r w:rsidR="00E94990" w:rsidRPr="00DD461B">
        <w:rPr>
          <w:rFonts w:ascii="华文楷体" w:eastAsia="华文楷体" w:hAnsi="华文楷体" w:hint="eastAsia"/>
          <w:kern w:val="0"/>
          <w:sz w:val="24"/>
          <w:shd w:val="clear" w:color="auto" w:fill="FFFFFF" w:themeFill="background1"/>
        </w:rPr>
        <w:t>暖心服务和惠民义举</w:t>
      </w:r>
      <w:r w:rsidR="002C25D5" w:rsidRPr="00DD461B">
        <w:rPr>
          <w:rFonts w:ascii="华文楷体" w:eastAsia="华文楷体" w:hAnsi="华文楷体" w:hint="eastAsia"/>
          <w:kern w:val="0"/>
          <w:sz w:val="24"/>
          <w:shd w:val="clear" w:color="auto" w:fill="FFFFFF" w:themeFill="background1"/>
        </w:rPr>
        <w:t>——根据其既定规划，未来三</w:t>
      </w:r>
      <w:r w:rsidR="00E94990" w:rsidRPr="00DD461B">
        <w:rPr>
          <w:rFonts w:ascii="华文楷体" w:eastAsia="华文楷体" w:hAnsi="华文楷体" w:hint="eastAsia"/>
          <w:kern w:val="0"/>
          <w:sz w:val="24"/>
          <w:shd w:val="clear" w:color="auto" w:fill="FFFFFF" w:themeFill="background1"/>
        </w:rPr>
        <w:t>年，</w:t>
      </w:r>
      <w:r w:rsidR="002C25D5" w:rsidRPr="00DD461B">
        <w:rPr>
          <w:rFonts w:ascii="华文楷体" w:eastAsia="华文楷体" w:hAnsi="华文楷体" w:hint="eastAsia"/>
          <w:kern w:val="0"/>
          <w:sz w:val="24"/>
          <w:shd w:val="clear" w:color="auto" w:fill="FFFFFF" w:themeFill="background1"/>
        </w:rPr>
        <w:t>全</w:t>
      </w:r>
      <w:r w:rsidR="00E94990" w:rsidRPr="00DD461B">
        <w:rPr>
          <w:rFonts w:ascii="华文楷体" w:eastAsia="华文楷体" w:hAnsi="华文楷体" w:hint="eastAsia"/>
          <w:kern w:val="0"/>
          <w:sz w:val="24"/>
          <w:shd w:val="clear" w:color="auto" w:fill="FFFFFF" w:themeFill="background1"/>
        </w:rPr>
        <w:t>院药品比例</w:t>
      </w:r>
      <w:r w:rsidR="002C25D5" w:rsidRPr="00DD461B">
        <w:rPr>
          <w:rFonts w:ascii="华文楷体" w:eastAsia="华文楷体" w:hAnsi="华文楷体" w:hint="eastAsia"/>
          <w:kern w:val="0"/>
          <w:sz w:val="24"/>
          <w:shd w:val="clear" w:color="auto" w:fill="FFFFFF" w:themeFill="background1"/>
        </w:rPr>
        <w:t>将</w:t>
      </w:r>
      <w:r w:rsidR="00E94990" w:rsidRPr="00DD461B">
        <w:rPr>
          <w:rFonts w:ascii="华文楷体" w:eastAsia="华文楷体" w:hAnsi="华文楷体" w:hint="eastAsia"/>
          <w:kern w:val="0"/>
          <w:sz w:val="24"/>
          <w:shd w:val="clear" w:color="auto" w:fill="FFFFFF" w:themeFill="background1"/>
        </w:rPr>
        <w:t>下降</w:t>
      </w:r>
      <w:r w:rsidR="002C25D5" w:rsidRPr="00DD461B">
        <w:rPr>
          <w:rFonts w:ascii="华文楷体" w:eastAsia="华文楷体" w:hAnsi="华文楷体" w:hint="eastAsia"/>
          <w:kern w:val="0"/>
          <w:sz w:val="24"/>
          <w:shd w:val="clear" w:color="auto" w:fill="FFFFFF" w:themeFill="background1"/>
        </w:rPr>
        <w:t>至</w:t>
      </w:r>
      <w:r w:rsidR="00E94990" w:rsidRPr="00DD461B">
        <w:rPr>
          <w:rFonts w:ascii="华文楷体" w:eastAsia="华文楷体" w:hAnsi="华文楷体" w:hint="eastAsia"/>
          <w:kern w:val="0"/>
          <w:sz w:val="24"/>
          <w:shd w:val="clear" w:color="auto" w:fill="FFFFFF" w:themeFill="background1"/>
        </w:rPr>
        <w:t>30%以下；</w:t>
      </w:r>
      <w:r w:rsidR="002C25D5" w:rsidRPr="00DD461B">
        <w:rPr>
          <w:rFonts w:ascii="华文楷体" w:eastAsia="华文楷体" w:hAnsi="华文楷体" w:hint="eastAsia"/>
          <w:kern w:val="0"/>
          <w:sz w:val="24"/>
          <w:shd w:val="clear" w:color="auto" w:fill="FFFFFF" w:themeFill="background1"/>
        </w:rPr>
        <w:t>平</w:t>
      </w:r>
      <w:r w:rsidR="00E94990" w:rsidRPr="00DD461B">
        <w:rPr>
          <w:rFonts w:ascii="华文楷体" w:eastAsia="华文楷体" w:hAnsi="华文楷体" w:hint="eastAsia"/>
          <w:kern w:val="0"/>
          <w:sz w:val="24"/>
          <w:shd w:val="clear" w:color="auto" w:fill="FFFFFF" w:themeFill="background1"/>
        </w:rPr>
        <w:t>均住院</w:t>
      </w:r>
      <w:r w:rsidR="002C25D5" w:rsidRPr="00DD461B">
        <w:rPr>
          <w:rFonts w:ascii="华文楷体" w:eastAsia="华文楷体" w:hAnsi="华文楷体" w:hint="eastAsia"/>
          <w:kern w:val="0"/>
          <w:sz w:val="24"/>
          <w:shd w:val="clear" w:color="auto" w:fill="FFFFFF" w:themeFill="background1"/>
        </w:rPr>
        <w:t>日</w:t>
      </w:r>
      <w:r w:rsidR="00E94990" w:rsidRPr="00DD461B">
        <w:rPr>
          <w:rFonts w:ascii="华文楷体" w:eastAsia="华文楷体" w:hAnsi="华文楷体" w:hint="eastAsia"/>
          <w:kern w:val="0"/>
          <w:sz w:val="24"/>
          <w:shd w:val="clear" w:color="auto" w:fill="FFFFFF" w:themeFill="background1"/>
        </w:rPr>
        <w:t>缩短至7.25天；三类四类手术比例增至85%……这些数字，</w:t>
      </w:r>
      <w:r w:rsidR="002C25D5" w:rsidRPr="00DD461B">
        <w:rPr>
          <w:rFonts w:ascii="华文楷体" w:eastAsia="华文楷体" w:hAnsi="华文楷体" w:hint="eastAsia"/>
          <w:kern w:val="0"/>
          <w:sz w:val="24"/>
          <w:shd w:val="clear" w:color="auto" w:fill="FFFFFF" w:themeFill="background1"/>
        </w:rPr>
        <w:t>才</w:t>
      </w:r>
      <w:r w:rsidR="00E94990" w:rsidRPr="00DD461B">
        <w:rPr>
          <w:rFonts w:ascii="华文楷体" w:eastAsia="华文楷体" w:hAnsi="华文楷体" w:hint="eastAsia"/>
          <w:kern w:val="0"/>
          <w:sz w:val="24"/>
          <w:shd w:val="clear" w:color="auto" w:fill="FFFFFF" w:themeFill="background1"/>
        </w:rPr>
        <w:t>是真正</w:t>
      </w:r>
      <w:r w:rsidR="002C25D5" w:rsidRPr="00DD461B">
        <w:rPr>
          <w:rFonts w:ascii="华文楷体" w:eastAsia="华文楷体" w:hAnsi="华文楷体" w:hint="eastAsia"/>
          <w:kern w:val="0"/>
          <w:sz w:val="24"/>
          <w:shd w:val="clear" w:color="auto" w:fill="FFFFFF" w:themeFill="background1"/>
        </w:rPr>
        <w:t>能</w:t>
      </w:r>
      <w:r w:rsidR="00E94990" w:rsidRPr="00DD461B">
        <w:rPr>
          <w:rFonts w:ascii="华文楷体" w:eastAsia="华文楷体" w:hAnsi="华文楷体" w:hint="eastAsia"/>
          <w:kern w:val="0"/>
          <w:sz w:val="24"/>
          <w:shd w:val="clear" w:color="auto" w:fill="FFFFFF" w:themeFill="background1"/>
        </w:rPr>
        <w:t>温暖患者的改变</w:t>
      </w:r>
      <w:r w:rsidR="002C25D5" w:rsidRPr="00DD461B">
        <w:rPr>
          <w:rFonts w:ascii="华文楷体" w:eastAsia="华文楷体" w:hAnsi="华文楷体" w:hint="eastAsia"/>
          <w:kern w:val="0"/>
          <w:sz w:val="24"/>
          <w:shd w:val="clear" w:color="auto" w:fill="FFFFFF" w:themeFill="background1"/>
        </w:rPr>
        <w:t>。</w:t>
      </w:r>
    </w:p>
    <w:p w:rsidR="002C25D5" w:rsidRPr="00DD461B" w:rsidRDefault="00E13839" w:rsidP="00DD461B">
      <w:pPr>
        <w:spacing w:line="360" w:lineRule="auto"/>
        <w:ind w:leftChars="675" w:left="1418"/>
        <w:rPr>
          <w:rFonts w:ascii="宋体" w:hAnsi="宋体"/>
          <w:b/>
          <w:kern w:val="0"/>
          <w:sz w:val="24"/>
          <w:shd w:val="clear" w:color="auto" w:fill="FFFFFF" w:themeFill="background1"/>
        </w:rPr>
      </w:pPr>
      <w:r w:rsidRPr="00DD461B">
        <w:rPr>
          <w:rFonts w:ascii="宋体" w:hAnsi="宋体" w:hint="eastAsia"/>
          <w:b/>
          <w:kern w:val="0"/>
          <w:sz w:val="24"/>
          <w:shd w:val="clear" w:color="auto" w:fill="FFFFFF" w:themeFill="background1"/>
        </w:rPr>
        <w:t>主持</w:t>
      </w:r>
      <w:r w:rsidR="002C25D5" w:rsidRPr="00DD461B">
        <w:rPr>
          <w:rFonts w:ascii="宋体" w:hAnsi="宋体" w:hint="eastAsia"/>
          <w:b/>
          <w:kern w:val="0"/>
          <w:sz w:val="24"/>
          <w:shd w:val="clear" w:color="auto" w:fill="FFFFFF" w:themeFill="background1"/>
        </w:rPr>
        <w:t>嘉宾：</w:t>
      </w:r>
    </w:p>
    <w:p w:rsidR="00E13839" w:rsidRPr="00DD461B" w:rsidRDefault="00E13839" w:rsidP="00DD461B">
      <w:pPr>
        <w:spacing w:line="276" w:lineRule="auto"/>
        <w:ind w:leftChars="675" w:left="1418"/>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于恩彦</w:t>
      </w:r>
      <w:r w:rsidR="005A41C4">
        <w:rPr>
          <w:rFonts w:ascii="宋体" w:hAnsi="宋体" w:hint="eastAsia"/>
          <w:kern w:val="0"/>
          <w:sz w:val="24"/>
          <w:shd w:val="clear" w:color="auto" w:fill="FFFFFF" w:themeFill="background1"/>
        </w:rPr>
        <w:t xml:space="preserve"> </w:t>
      </w:r>
      <w:r w:rsidRPr="00DD461B">
        <w:rPr>
          <w:rFonts w:ascii="宋体" w:hAnsi="宋体" w:hint="eastAsia"/>
          <w:kern w:val="0"/>
          <w:sz w:val="24"/>
          <w:shd w:val="clear" w:color="auto" w:fill="FFFFFF" w:themeFill="background1"/>
        </w:rPr>
        <w:t>浙江省人民医院党委书记、副院长</w:t>
      </w:r>
    </w:p>
    <w:p w:rsidR="00E13839" w:rsidRPr="00DD461B" w:rsidRDefault="00E13839" w:rsidP="00DD461B">
      <w:pPr>
        <w:spacing w:line="360" w:lineRule="auto"/>
        <w:ind w:leftChars="675" w:left="1418"/>
        <w:rPr>
          <w:rFonts w:ascii="宋体" w:hAnsi="宋体"/>
          <w:b/>
          <w:kern w:val="0"/>
          <w:sz w:val="24"/>
          <w:shd w:val="clear" w:color="auto" w:fill="FFFFFF" w:themeFill="background1"/>
        </w:rPr>
      </w:pPr>
      <w:r w:rsidRPr="00DD461B">
        <w:rPr>
          <w:rFonts w:ascii="宋体" w:hAnsi="宋体" w:hint="eastAsia"/>
          <w:b/>
          <w:kern w:val="0"/>
          <w:sz w:val="24"/>
          <w:shd w:val="clear" w:color="auto" w:fill="FFFFFF" w:themeFill="background1"/>
        </w:rPr>
        <w:t>演讲嘉宾：</w:t>
      </w:r>
    </w:p>
    <w:p w:rsidR="00FC352A"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黄东胜 浙江省人民医院院长</w:t>
      </w:r>
    </w:p>
    <w:p w:rsidR="00FC352A"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洪朝阳</w:t>
      </w:r>
      <w:r w:rsidR="005A41C4">
        <w:rPr>
          <w:rFonts w:ascii="宋体" w:hAnsi="宋体" w:hint="eastAsia"/>
          <w:kern w:val="0"/>
          <w:sz w:val="24"/>
          <w:shd w:val="clear" w:color="auto" w:fill="FFFFFF" w:themeFill="background1"/>
        </w:rPr>
        <w:t xml:space="preserve"> </w:t>
      </w:r>
      <w:r w:rsidRPr="00DD461B">
        <w:rPr>
          <w:rFonts w:ascii="宋体" w:hAnsi="宋体" w:hint="eastAsia"/>
          <w:kern w:val="0"/>
          <w:sz w:val="24"/>
          <w:shd w:val="clear" w:color="auto" w:fill="FFFFFF" w:themeFill="background1"/>
        </w:rPr>
        <w:t>浙江省人民医院副院长</w:t>
      </w:r>
    </w:p>
    <w:p w:rsidR="00FC352A"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张  威</w:t>
      </w:r>
      <w:r w:rsidR="005A41C4">
        <w:rPr>
          <w:rFonts w:ascii="宋体" w:hAnsi="宋体" w:hint="eastAsia"/>
          <w:kern w:val="0"/>
          <w:sz w:val="24"/>
          <w:shd w:val="clear" w:color="auto" w:fill="FFFFFF" w:themeFill="background1"/>
        </w:rPr>
        <w:t xml:space="preserve"> </w:t>
      </w:r>
      <w:r w:rsidRPr="00DD461B">
        <w:rPr>
          <w:rFonts w:ascii="宋体" w:hAnsi="宋体" w:hint="eastAsia"/>
          <w:kern w:val="0"/>
          <w:sz w:val="24"/>
          <w:shd w:val="clear" w:color="auto" w:fill="FFFFFF" w:themeFill="background1"/>
        </w:rPr>
        <w:t>浙江省人民医院副院长</w:t>
      </w:r>
    </w:p>
    <w:p w:rsidR="00FC352A"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何  强</w:t>
      </w:r>
      <w:r w:rsidR="005A41C4">
        <w:rPr>
          <w:rFonts w:ascii="宋体" w:hAnsi="宋体" w:hint="eastAsia"/>
          <w:kern w:val="0"/>
          <w:sz w:val="24"/>
          <w:shd w:val="clear" w:color="auto" w:fill="FFFFFF" w:themeFill="background1"/>
        </w:rPr>
        <w:t xml:space="preserve"> </w:t>
      </w:r>
      <w:r w:rsidR="00DD461B" w:rsidRPr="00DD461B">
        <w:rPr>
          <w:rFonts w:ascii="宋体" w:hAnsi="宋体" w:hint="eastAsia"/>
          <w:kern w:val="0"/>
          <w:sz w:val="24"/>
          <w:shd w:val="clear" w:color="auto" w:fill="FFFFFF" w:themeFill="background1"/>
        </w:rPr>
        <w:t>浙江省人民医院</w:t>
      </w:r>
      <w:r w:rsidRPr="00DD461B">
        <w:rPr>
          <w:rFonts w:ascii="宋体" w:hAnsi="宋体" w:hint="eastAsia"/>
          <w:kern w:val="0"/>
          <w:sz w:val="24"/>
          <w:shd w:val="clear" w:color="auto" w:fill="FFFFFF" w:themeFill="background1"/>
        </w:rPr>
        <w:t>副院长</w:t>
      </w:r>
    </w:p>
    <w:p w:rsidR="00FC352A"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张雅萍</w:t>
      </w:r>
      <w:r w:rsidR="005A41C4">
        <w:rPr>
          <w:rFonts w:ascii="宋体" w:hAnsi="宋体" w:hint="eastAsia"/>
          <w:kern w:val="0"/>
          <w:sz w:val="24"/>
          <w:shd w:val="clear" w:color="auto" w:fill="FFFFFF" w:themeFill="background1"/>
        </w:rPr>
        <w:t xml:space="preserve"> </w:t>
      </w:r>
      <w:r w:rsidR="00DD461B" w:rsidRPr="00DD461B">
        <w:rPr>
          <w:rFonts w:ascii="宋体" w:hAnsi="宋体" w:hint="eastAsia"/>
          <w:kern w:val="0"/>
          <w:sz w:val="24"/>
          <w:shd w:val="clear" w:color="auto" w:fill="FFFFFF" w:themeFill="background1"/>
        </w:rPr>
        <w:t>浙江省人民医院</w:t>
      </w:r>
      <w:r w:rsidRPr="00DD461B">
        <w:rPr>
          <w:rFonts w:ascii="宋体" w:hAnsi="宋体" w:hint="eastAsia"/>
          <w:kern w:val="0"/>
          <w:sz w:val="24"/>
          <w:shd w:val="clear" w:color="auto" w:fill="FFFFFF" w:themeFill="background1"/>
        </w:rPr>
        <w:t>院长助理、院办主任</w:t>
      </w:r>
    </w:p>
    <w:p w:rsidR="005562E4" w:rsidRPr="00DD461B" w:rsidRDefault="00FC352A" w:rsidP="00DD461B">
      <w:pPr>
        <w:spacing w:line="276" w:lineRule="auto"/>
        <w:ind w:leftChars="673" w:left="1413" w:firstLineChars="2" w:firstLine="5"/>
        <w:rPr>
          <w:rFonts w:ascii="宋体" w:hAnsi="宋体"/>
          <w:kern w:val="0"/>
          <w:sz w:val="24"/>
          <w:shd w:val="clear" w:color="auto" w:fill="FFFFFF" w:themeFill="background1"/>
        </w:rPr>
      </w:pPr>
      <w:r w:rsidRPr="00DD461B">
        <w:rPr>
          <w:rFonts w:ascii="宋体" w:hAnsi="宋体" w:hint="eastAsia"/>
          <w:kern w:val="0"/>
          <w:sz w:val="24"/>
          <w:shd w:val="clear" w:color="auto" w:fill="FFFFFF" w:themeFill="background1"/>
        </w:rPr>
        <w:t>陈肖敏</w:t>
      </w:r>
      <w:r w:rsidR="005A41C4">
        <w:rPr>
          <w:rFonts w:ascii="宋体" w:hAnsi="宋体" w:hint="eastAsia"/>
          <w:kern w:val="0"/>
          <w:sz w:val="24"/>
          <w:shd w:val="clear" w:color="auto" w:fill="FFFFFF" w:themeFill="background1"/>
        </w:rPr>
        <w:t xml:space="preserve"> </w:t>
      </w:r>
      <w:r w:rsidR="00DD461B" w:rsidRPr="00DD461B">
        <w:rPr>
          <w:rFonts w:ascii="宋体" w:hAnsi="宋体" w:hint="eastAsia"/>
          <w:kern w:val="0"/>
          <w:sz w:val="24"/>
          <w:shd w:val="clear" w:color="auto" w:fill="FFFFFF" w:themeFill="background1"/>
        </w:rPr>
        <w:t>浙江省人民医院</w:t>
      </w:r>
      <w:r w:rsidRPr="00DD461B">
        <w:rPr>
          <w:rFonts w:ascii="宋体" w:hAnsi="宋体" w:hint="eastAsia"/>
          <w:kern w:val="0"/>
          <w:sz w:val="24"/>
          <w:shd w:val="clear" w:color="auto" w:fill="FFFFFF" w:themeFill="background1"/>
        </w:rPr>
        <w:t>护理部主任</w:t>
      </w:r>
    </w:p>
    <w:p w:rsidR="00403FC4" w:rsidRPr="004332D4" w:rsidRDefault="00403FC4" w:rsidP="00640FCA">
      <w:pPr>
        <w:widowControl/>
        <w:spacing w:line="276" w:lineRule="auto"/>
        <w:jc w:val="left"/>
        <w:rPr>
          <w:rFonts w:ascii="华文仿宋" w:eastAsia="华文仿宋" w:hAnsi="华文仿宋" w:cs="宋体"/>
          <w:color w:val="000000"/>
          <w:kern w:val="0"/>
        </w:rPr>
      </w:pPr>
    </w:p>
    <w:p w:rsidR="00AB00AB" w:rsidRPr="002550A4" w:rsidRDefault="00AB00AB" w:rsidP="00AB00AB">
      <w:pPr>
        <w:spacing w:line="360" w:lineRule="auto"/>
        <w:ind w:leftChars="673" w:left="1413" w:firstLineChars="2" w:firstLine="5"/>
        <w:rPr>
          <w:rFonts w:asciiTheme="minorEastAsia" w:eastAsiaTheme="minorEastAsia" w:hAnsiTheme="minorEastAsia"/>
          <w:b/>
          <w:color w:val="FF0000"/>
          <w:kern w:val="0"/>
          <w:sz w:val="24"/>
          <w:shd w:val="clear" w:color="auto" w:fill="FFFFFF" w:themeFill="background1"/>
        </w:rPr>
      </w:pPr>
      <w:r w:rsidRPr="002550A4">
        <w:rPr>
          <w:rFonts w:asciiTheme="minorEastAsia" w:eastAsiaTheme="minorEastAsia" w:hAnsiTheme="minorEastAsia"/>
          <w:b/>
          <w:color w:val="FF0000"/>
          <w:kern w:val="0"/>
          <w:sz w:val="24"/>
          <w:shd w:val="clear" w:color="auto" w:fill="FFFFFF" w:themeFill="background1"/>
        </w:rPr>
        <w:t>A08</w:t>
      </w:r>
      <w:r w:rsidRPr="002550A4">
        <w:rPr>
          <w:rFonts w:asciiTheme="minorEastAsia" w:eastAsiaTheme="minorEastAsia" w:hAnsiTheme="minorEastAsia" w:hint="eastAsia"/>
          <w:b/>
          <w:color w:val="FF0000"/>
          <w:kern w:val="0"/>
          <w:sz w:val="24"/>
          <w:shd w:val="clear" w:color="auto" w:fill="FFFFFF" w:themeFill="background1"/>
        </w:rPr>
        <w:t>：尖峰对话：医联体建设新脉络——解码四大“共同体”</w:t>
      </w:r>
    </w:p>
    <w:p w:rsidR="00AB00AB" w:rsidRPr="002550A4" w:rsidRDefault="00AB00AB" w:rsidP="00AB00AB">
      <w:pPr>
        <w:spacing w:line="320" w:lineRule="exact"/>
        <w:ind w:leftChars="673" w:left="1413" w:firstLineChars="2" w:firstLine="5"/>
        <w:rPr>
          <w:rFonts w:ascii="华文楷体" w:eastAsia="华文楷体" w:hAnsi="华文楷体"/>
          <w:kern w:val="0"/>
          <w:sz w:val="24"/>
          <w:shd w:val="clear" w:color="auto" w:fill="FFFFFF" w:themeFill="background1"/>
        </w:rPr>
      </w:pPr>
      <w:r w:rsidRPr="002550A4">
        <w:rPr>
          <w:rFonts w:ascii="华文楷体" w:eastAsia="华文楷体" w:hAnsi="华文楷体" w:hint="eastAsia"/>
          <w:kern w:val="0"/>
          <w:sz w:val="24"/>
          <w:shd w:val="clear" w:color="auto" w:fill="FFFFFF" w:themeFill="background1"/>
        </w:rPr>
        <w:t>推进医联体建设对形成分级诊疗制度、优化医疗卫生服务体系、转变服务模式、提升基层服务能力和群众获得感具有重要意义。基于先期自下而上的底层探索，4月14日，国务院医改办主任王贺胜特别梳理了四种较具推广价值的医联体建设模式：一是形成“服务共同体”，完善畅通的双向转诊机制；二是形成“责任共同体”，完善权责一致的引导机制；三是形成“利益共同体”，完善利益分配机制；四是建立“管理共同体”，完善区域医疗资源整合与共享机制。他山之石可以攻玉，解读四大模式的经典与精华，相信会为各地、各部门的医联体建设带来更多启示。</w:t>
      </w:r>
    </w:p>
    <w:p w:rsidR="00AB00AB" w:rsidRPr="002550A4" w:rsidRDefault="00474993" w:rsidP="002550A4">
      <w:pPr>
        <w:spacing w:line="360" w:lineRule="auto"/>
        <w:ind w:leftChars="675" w:left="1418"/>
        <w:rPr>
          <w:rFonts w:ascii="宋体" w:hAnsi="宋体"/>
          <w:b/>
          <w:kern w:val="0"/>
          <w:sz w:val="24"/>
          <w:shd w:val="clear" w:color="auto" w:fill="FFFFFF" w:themeFill="background1"/>
        </w:rPr>
      </w:pPr>
      <w:r w:rsidRPr="002550A4">
        <w:rPr>
          <w:rFonts w:ascii="宋体" w:hAnsi="宋体" w:hint="eastAsia"/>
          <w:b/>
          <w:kern w:val="0"/>
          <w:sz w:val="24"/>
          <w:shd w:val="clear" w:color="auto" w:fill="FFFFFF" w:themeFill="background1"/>
        </w:rPr>
        <w:t>主持</w:t>
      </w:r>
      <w:r w:rsidR="00AB00AB" w:rsidRPr="002550A4">
        <w:rPr>
          <w:rFonts w:ascii="宋体" w:hAnsi="宋体" w:hint="eastAsia"/>
          <w:b/>
          <w:kern w:val="0"/>
          <w:sz w:val="24"/>
          <w:shd w:val="clear" w:color="auto" w:fill="FFFFFF" w:themeFill="background1"/>
        </w:rPr>
        <w:t>嘉宾：</w:t>
      </w:r>
    </w:p>
    <w:p w:rsidR="00474993" w:rsidRPr="002550A4" w:rsidRDefault="00474993"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朱</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夫</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江苏康复医疗集团、镇江市第一人民医院院长</w:t>
      </w:r>
    </w:p>
    <w:p w:rsidR="00474993" w:rsidRPr="002550A4" w:rsidRDefault="00474993" w:rsidP="002550A4">
      <w:pPr>
        <w:spacing w:line="276" w:lineRule="auto"/>
        <w:ind w:leftChars="675" w:left="1418"/>
        <w:rPr>
          <w:rFonts w:ascii="宋体" w:hAnsi="宋体"/>
          <w:sz w:val="24"/>
          <w:shd w:val="clear" w:color="auto" w:fill="FFFFFF" w:themeFill="background1"/>
        </w:rPr>
      </w:pPr>
      <w:r w:rsidRPr="002550A4">
        <w:rPr>
          <w:rFonts w:ascii="宋体" w:hAnsi="宋体" w:hint="eastAsia"/>
          <w:sz w:val="24"/>
          <w:shd w:val="clear" w:color="auto" w:fill="FFFFFF" w:themeFill="background1"/>
        </w:rPr>
        <w:t>陈海啸</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台州恩泽医疗中心（集团）主任</w:t>
      </w:r>
    </w:p>
    <w:p w:rsidR="00EC4B6D" w:rsidRPr="002550A4" w:rsidRDefault="00EC4B6D" w:rsidP="002550A4">
      <w:pPr>
        <w:spacing w:line="360" w:lineRule="auto"/>
        <w:ind w:leftChars="675" w:left="1418"/>
        <w:rPr>
          <w:rFonts w:ascii="宋体" w:hAnsi="宋体"/>
          <w:b/>
          <w:sz w:val="24"/>
          <w:shd w:val="clear" w:color="auto" w:fill="FFFFFF" w:themeFill="background1"/>
        </w:rPr>
      </w:pPr>
      <w:r w:rsidRPr="002550A4">
        <w:rPr>
          <w:rFonts w:ascii="宋体" w:hAnsi="宋体" w:hint="eastAsia"/>
          <w:b/>
          <w:sz w:val="24"/>
          <w:shd w:val="clear" w:color="auto" w:fill="FFFFFF" w:themeFill="background1"/>
        </w:rPr>
        <w:t>演讲嘉宾：</w:t>
      </w:r>
    </w:p>
    <w:p w:rsidR="00EC4B6D"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lastRenderedPageBreak/>
        <w:t>施秉银</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西安交通大学医学院第一附属医院院长</w:t>
      </w:r>
    </w:p>
    <w:p w:rsidR="00851B59" w:rsidRPr="002550A4" w:rsidRDefault="00851B59"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葛文彤</w:t>
      </w:r>
      <w:r w:rsidR="002550A4">
        <w:rPr>
          <w:rFonts w:ascii="宋体" w:hAnsi="宋体" w:hint="eastAsia"/>
          <w:sz w:val="24"/>
          <w:shd w:val="clear" w:color="auto" w:fill="FFFFFF" w:themeFill="background1"/>
        </w:rPr>
        <w:t xml:space="preserve"> </w:t>
      </w:r>
      <w:r w:rsidR="009C5619" w:rsidRPr="0066652B">
        <w:rPr>
          <w:rFonts w:ascii="宋体" w:hAnsi="宋体" w:hint="eastAsia"/>
          <w:color w:val="000000" w:themeColor="text1"/>
          <w:kern w:val="0"/>
          <w:sz w:val="24"/>
        </w:rPr>
        <w:t>首都医科大学附属</w:t>
      </w:r>
      <w:r w:rsidRPr="002550A4">
        <w:rPr>
          <w:rFonts w:ascii="宋体" w:hAnsi="宋体" w:hint="eastAsia"/>
          <w:sz w:val="24"/>
          <w:shd w:val="clear" w:color="auto" w:fill="FFFFFF" w:themeFill="background1"/>
        </w:rPr>
        <w:t>北京儿童医院副院长</w:t>
      </w:r>
    </w:p>
    <w:p w:rsidR="00EC4B6D"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陈海啸</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台州恩泽医疗中心（集团）主任</w:t>
      </w:r>
    </w:p>
    <w:p w:rsidR="00EC4B6D"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朱</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夫</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江苏康复医疗集团、镇江市第一人民医院院长</w:t>
      </w:r>
    </w:p>
    <w:p w:rsidR="00EC4B6D"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段晓明</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长沙市第四医院院长</w:t>
      </w:r>
    </w:p>
    <w:p w:rsidR="00EC4B6D"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张丽敏</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赤峰学院附属医院院长</w:t>
      </w:r>
    </w:p>
    <w:p w:rsidR="00163772" w:rsidRPr="002550A4" w:rsidRDefault="00EC4B6D" w:rsidP="002550A4">
      <w:pPr>
        <w:spacing w:line="276" w:lineRule="auto"/>
        <w:ind w:firstLineChars="600" w:firstLine="1440"/>
        <w:rPr>
          <w:rFonts w:ascii="宋体" w:hAnsi="宋体"/>
          <w:sz w:val="24"/>
          <w:shd w:val="clear" w:color="auto" w:fill="FFFFFF" w:themeFill="background1"/>
        </w:rPr>
      </w:pPr>
      <w:r w:rsidRPr="002550A4">
        <w:rPr>
          <w:rFonts w:ascii="宋体" w:hAnsi="宋体" w:hint="eastAsia"/>
          <w:sz w:val="24"/>
          <w:shd w:val="clear" w:color="auto" w:fill="FFFFFF" w:themeFill="background1"/>
        </w:rPr>
        <w:t>许长松</w:t>
      </w:r>
      <w:r w:rsidR="002550A4">
        <w:rPr>
          <w:rFonts w:ascii="宋体" w:hAnsi="宋体" w:hint="eastAsia"/>
          <w:sz w:val="24"/>
          <w:shd w:val="clear" w:color="auto" w:fill="FFFFFF" w:themeFill="background1"/>
        </w:rPr>
        <w:t xml:space="preserve"> </w:t>
      </w:r>
      <w:r w:rsidRPr="002550A4">
        <w:rPr>
          <w:rFonts w:ascii="宋体" w:hAnsi="宋体" w:hint="eastAsia"/>
          <w:sz w:val="24"/>
          <w:shd w:val="clear" w:color="auto" w:fill="FFFFFF" w:themeFill="background1"/>
        </w:rPr>
        <w:t>天长市人民医院院长</w:t>
      </w:r>
    </w:p>
    <w:p w:rsidR="00BE3D0B" w:rsidRPr="004B1CF3" w:rsidRDefault="00817E71" w:rsidP="009B743B">
      <w:pPr>
        <w:spacing w:line="360" w:lineRule="auto"/>
        <w:ind w:firstLineChars="600" w:firstLine="1446"/>
        <w:rPr>
          <w:kern w:val="0"/>
          <w:sz w:val="24"/>
          <w:shd w:val="clear" w:color="auto" w:fill="FFFFFF" w:themeFill="background1"/>
        </w:rPr>
      </w:pPr>
      <w:r w:rsidRPr="004B1CF3">
        <w:rPr>
          <w:b/>
          <w:color w:val="FF0000"/>
          <w:kern w:val="0"/>
          <w:sz w:val="24"/>
          <w:shd w:val="clear" w:color="auto" w:fill="FFFFFF" w:themeFill="background1"/>
        </w:rPr>
        <w:t>A</w:t>
      </w:r>
      <w:r w:rsidR="00BE3D0B" w:rsidRPr="004B1CF3">
        <w:rPr>
          <w:b/>
          <w:color w:val="FF0000"/>
          <w:kern w:val="0"/>
          <w:sz w:val="24"/>
          <w:shd w:val="clear" w:color="auto" w:fill="FFFFFF" w:themeFill="background1"/>
        </w:rPr>
        <w:t>0</w:t>
      </w:r>
      <w:r w:rsidR="001E4622" w:rsidRPr="004B1CF3">
        <w:rPr>
          <w:rFonts w:hint="eastAsia"/>
          <w:b/>
          <w:color w:val="FF0000"/>
          <w:kern w:val="0"/>
          <w:sz w:val="24"/>
          <w:shd w:val="clear" w:color="auto" w:fill="FFFFFF" w:themeFill="background1"/>
        </w:rPr>
        <w:t>9</w:t>
      </w:r>
      <w:r w:rsidR="00BE3D0B" w:rsidRPr="004B1CF3">
        <w:rPr>
          <w:rFonts w:hint="eastAsia"/>
          <w:b/>
          <w:color w:val="FF0000"/>
          <w:kern w:val="0"/>
          <w:sz w:val="24"/>
          <w:shd w:val="clear" w:color="auto" w:fill="FFFFFF" w:themeFill="background1"/>
        </w:rPr>
        <w:t>：尖峰对话</w:t>
      </w:r>
      <w:r w:rsidR="00BE3D0B" w:rsidRPr="004B1CF3">
        <w:rPr>
          <w:rFonts w:hAnsi="宋体"/>
          <w:b/>
          <w:color w:val="FF0000"/>
          <w:kern w:val="0"/>
          <w:sz w:val="24"/>
          <w:shd w:val="clear" w:color="auto" w:fill="FFFFFF" w:themeFill="background1"/>
        </w:rPr>
        <w:t>：</w:t>
      </w:r>
      <w:r w:rsidR="003179B4" w:rsidRPr="004B1CF3">
        <w:rPr>
          <w:rFonts w:hAnsi="宋体" w:hint="eastAsia"/>
          <w:b/>
          <w:color w:val="FF0000"/>
          <w:kern w:val="0"/>
          <w:sz w:val="24"/>
          <w:shd w:val="clear" w:color="auto" w:fill="FFFFFF" w:themeFill="background1"/>
        </w:rPr>
        <w:t>细解</w:t>
      </w:r>
      <w:r w:rsidR="00BE3D0B" w:rsidRPr="004B1CF3">
        <w:rPr>
          <w:rFonts w:hAnsi="宋体" w:hint="eastAsia"/>
          <w:b/>
          <w:color w:val="FF0000"/>
          <w:kern w:val="0"/>
          <w:sz w:val="24"/>
          <w:shd w:val="clear" w:color="auto" w:fill="FFFFFF" w:themeFill="background1"/>
        </w:rPr>
        <w:t>公立医院“权力清单”</w:t>
      </w:r>
    </w:p>
    <w:p w:rsidR="00646D08" w:rsidRPr="004B1CF3" w:rsidRDefault="00646D08" w:rsidP="00646D08">
      <w:pPr>
        <w:spacing w:line="320" w:lineRule="exact"/>
        <w:ind w:leftChars="673" w:left="1413" w:firstLineChars="2" w:firstLine="5"/>
        <w:rPr>
          <w:rFonts w:ascii="华文楷体" w:eastAsia="华文楷体" w:hAnsi="华文楷体"/>
          <w:kern w:val="0"/>
          <w:sz w:val="24"/>
          <w:shd w:val="clear" w:color="auto" w:fill="FFFFFF" w:themeFill="background1"/>
        </w:rPr>
      </w:pPr>
      <w:r w:rsidRPr="004B1CF3">
        <w:rPr>
          <w:rFonts w:ascii="华文楷体" w:eastAsia="华文楷体" w:hAnsi="华文楷体" w:hint="eastAsia"/>
          <w:kern w:val="0"/>
          <w:sz w:val="24"/>
          <w:shd w:val="clear" w:color="auto" w:fill="FFFFFF" w:themeFill="background1"/>
        </w:rPr>
        <w:t>日前，国务院办公厅刚刚印发《关于建立现代医院管理制度的指导意见》，</w:t>
      </w:r>
    </w:p>
    <w:p w:rsidR="005562E4" w:rsidRPr="004B1CF3" w:rsidRDefault="00646D08" w:rsidP="00646D08">
      <w:pPr>
        <w:spacing w:line="320" w:lineRule="exact"/>
        <w:ind w:leftChars="673" w:left="1413" w:firstLineChars="2" w:firstLine="5"/>
        <w:rPr>
          <w:rFonts w:ascii="华文楷体" w:eastAsia="华文楷体" w:hAnsi="华文楷体"/>
          <w:kern w:val="0"/>
          <w:sz w:val="24"/>
          <w:shd w:val="clear" w:color="auto" w:fill="FFFFFF" w:themeFill="background1"/>
        </w:rPr>
      </w:pPr>
      <w:r w:rsidRPr="004B1CF3">
        <w:rPr>
          <w:rFonts w:ascii="华文楷体" w:eastAsia="华文楷体" w:hAnsi="华文楷体" w:hint="eastAsia"/>
          <w:kern w:val="0"/>
          <w:sz w:val="24"/>
          <w:shd w:val="clear" w:color="auto" w:fill="FFFFFF" w:themeFill="background1"/>
        </w:rPr>
        <w:t>厘清医院和政府的关系，建立现代医院管理制度，被纳入文件的核心要义。根据《意见》明确的权力清单，</w:t>
      </w:r>
      <w:r w:rsidR="00751EF7" w:rsidRPr="004B1CF3">
        <w:rPr>
          <w:rFonts w:ascii="华文楷体" w:eastAsia="华文楷体" w:hAnsi="华文楷体" w:hint="eastAsia"/>
          <w:kern w:val="0"/>
          <w:sz w:val="24"/>
          <w:shd w:val="clear" w:color="auto" w:fill="FFFFFF" w:themeFill="background1"/>
        </w:rPr>
        <w:t>政府行使公立医院举办权、发展权、重大事项决策权等；公立医院则可行使内部人事管理、机构设置、绩效考核与薪酬分配、年度预算执行等经营管理自主权</w:t>
      </w:r>
      <w:r w:rsidRPr="004B1CF3">
        <w:rPr>
          <w:rFonts w:ascii="华文楷体" w:eastAsia="华文楷体" w:hAnsi="华文楷体" w:hint="eastAsia"/>
          <w:kern w:val="0"/>
          <w:sz w:val="24"/>
          <w:shd w:val="clear" w:color="auto" w:fill="FFFFFF" w:themeFill="background1"/>
        </w:rPr>
        <w:t>。</w:t>
      </w:r>
    </w:p>
    <w:p w:rsidR="002D406A" w:rsidRPr="004B1CF3" w:rsidRDefault="00D97B75" w:rsidP="00646D08">
      <w:pPr>
        <w:spacing w:line="320" w:lineRule="exact"/>
        <w:ind w:leftChars="673" w:left="1413" w:firstLineChars="2" w:firstLine="5"/>
        <w:rPr>
          <w:rFonts w:ascii="华文楷体" w:eastAsia="华文楷体" w:hAnsi="华文楷体"/>
          <w:kern w:val="0"/>
          <w:sz w:val="24"/>
          <w:shd w:val="clear" w:color="auto" w:fill="FFFFFF" w:themeFill="background1"/>
        </w:rPr>
      </w:pPr>
      <w:r w:rsidRPr="004B1CF3">
        <w:rPr>
          <w:rFonts w:ascii="华文楷体" w:eastAsia="华文楷体" w:hAnsi="华文楷体"/>
          <w:kern w:val="0"/>
          <w:sz w:val="24"/>
          <w:shd w:val="clear" w:color="auto" w:fill="FFFFFF" w:themeFill="background1"/>
        </w:rPr>
        <w:t>▪</w:t>
      </w:r>
      <w:r w:rsidR="0083353F" w:rsidRPr="004B1CF3">
        <w:rPr>
          <w:rFonts w:ascii="华文楷体" w:eastAsia="华文楷体" w:hAnsi="华文楷体"/>
          <w:kern w:val="0"/>
          <w:sz w:val="24"/>
          <w:shd w:val="clear" w:color="auto" w:fill="FFFFFF" w:themeFill="background1"/>
        </w:rPr>
        <w:t xml:space="preserve"> </w:t>
      </w:r>
      <w:r w:rsidR="00751EF7" w:rsidRPr="004B1CF3">
        <w:rPr>
          <w:rFonts w:ascii="华文楷体" w:eastAsia="华文楷体" w:hAnsi="华文楷体" w:hint="eastAsia"/>
          <w:kern w:val="0"/>
          <w:sz w:val="24"/>
          <w:shd w:val="clear" w:color="auto" w:fill="FFFFFF" w:themeFill="background1"/>
        </w:rPr>
        <w:t>相较于以往的提法，此份指导意见的最大亮点在哪里？如何厘清</w:t>
      </w:r>
      <w:r w:rsidR="00505028" w:rsidRPr="004B1CF3">
        <w:rPr>
          <w:rFonts w:ascii="华文楷体" w:eastAsia="华文楷体" w:hAnsi="华文楷体" w:hint="eastAsia"/>
          <w:kern w:val="0"/>
          <w:sz w:val="24"/>
          <w:shd w:val="clear" w:color="auto" w:fill="FFFFFF" w:themeFill="background1"/>
        </w:rPr>
        <w:t>政府与医院</w:t>
      </w:r>
      <w:r w:rsidR="00751EF7" w:rsidRPr="004B1CF3">
        <w:rPr>
          <w:rFonts w:ascii="华文楷体" w:eastAsia="华文楷体" w:hAnsi="华文楷体" w:hint="eastAsia"/>
          <w:kern w:val="0"/>
          <w:sz w:val="24"/>
          <w:shd w:val="clear" w:color="auto" w:fill="FFFFFF" w:themeFill="background1"/>
        </w:rPr>
        <w:t>今后</w:t>
      </w:r>
      <w:r w:rsidR="00505028" w:rsidRPr="004B1CF3">
        <w:rPr>
          <w:rFonts w:ascii="华文楷体" w:eastAsia="华文楷体" w:hAnsi="华文楷体" w:hint="eastAsia"/>
          <w:kern w:val="0"/>
          <w:sz w:val="24"/>
          <w:shd w:val="clear" w:color="auto" w:fill="FFFFFF" w:themeFill="background1"/>
        </w:rPr>
        <w:t>的权力边界？</w:t>
      </w:r>
      <w:r w:rsidR="002D406A" w:rsidRPr="004B1CF3">
        <w:rPr>
          <w:rFonts w:ascii="华文楷体" w:eastAsia="华文楷体" w:hAnsi="华文楷体" w:hint="eastAsia"/>
          <w:kern w:val="0"/>
          <w:sz w:val="24"/>
          <w:shd w:val="clear" w:color="auto" w:fill="FFFFFF" w:themeFill="background1"/>
        </w:rPr>
        <w:t>医院自主权</w:t>
      </w:r>
      <w:r w:rsidR="00751EF7" w:rsidRPr="004B1CF3">
        <w:rPr>
          <w:rFonts w:ascii="华文楷体" w:eastAsia="华文楷体" w:hAnsi="华文楷体" w:hint="eastAsia"/>
          <w:kern w:val="0"/>
          <w:sz w:val="24"/>
          <w:shd w:val="clear" w:color="auto" w:fill="FFFFFF" w:themeFill="background1"/>
        </w:rPr>
        <w:t>体系</w:t>
      </w:r>
      <w:r w:rsidR="002D406A" w:rsidRPr="004B1CF3">
        <w:rPr>
          <w:rFonts w:ascii="华文楷体" w:eastAsia="华文楷体" w:hAnsi="华文楷体" w:hint="eastAsia"/>
          <w:kern w:val="0"/>
          <w:sz w:val="24"/>
          <w:shd w:val="clear" w:color="auto" w:fill="FFFFFF" w:themeFill="background1"/>
        </w:rPr>
        <w:t>的内涵与外延</w:t>
      </w:r>
      <w:r w:rsidR="00751EF7" w:rsidRPr="004B1CF3">
        <w:rPr>
          <w:rFonts w:ascii="华文楷体" w:eastAsia="华文楷体" w:hAnsi="华文楷体" w:hint="eastAsia"/>
          <w:kern w:val="0"/>
          <w:sz w:val="24"/>
          <w:shd w:val="clear" w:color="auto" w:fill="FFFFFF" w:themeFill="background1"/>
        </w:rPr>
        <w:t>怎样解读</w:t>
      </w:r>
      <w:r w:rsidR="00505028" w:rsidRPr="004B1CF3">
        <w:rPr>
          <w:rFonts w:ascii="华文楷体" w:eastAsia="华文楷体" w:hAnsi="华文楷体" w:hint="eastAsia"/>
          <w:kern w:val="0"/>
          <w:sz w:val="24"/>
          <w:shd w:val="clear" w:color="auto" w:fill="FFFFFF" w:themeFill="background1"/>
        </w:rPr>
        <w:t>？</w:t>
      </w:r>
    </w:p>
    <w:p w:rsidR="002D406A" w:rsidRPr="004B1CF3" w:rsidRDefault="00D97B75" w:rsidP="002D406A">
      <w:pPr>
        <w:spacing w:line="320" w:lineRule="exact"/>
        <w:ind w:leftChars="673" w:left="1413" w:firstLineChars="2" w:firstLine="5"/>
        <w:rPr>
          <w:rFonts w:ascii="华文楷体" w:eastAsia="华文楷体" w:hAnsi="华文楷体"/>
          <w:kern w:val="0"/>
          <w:sz w:val="24"/>
          <w:shd w:val="clear" w:color="auto" w:fill="FFFFFF" w:themeFill="background1"/>
        </w:rPr>
      </w:pPr>
      <w:r w:rsidRPr="004B1CF3">
        <w:rPr>
          <w:rFonts w:ascii="华文楷体" w:eastAsia="华文楷体" w:hAnsi="华文楷体"/>
          <w:kern w:val="0"/>
          <w:sz w:val="24"/>
          <w:shd w:val="clear" w:color="auto" w:fill="FFFFFF" w:themeFill="background1"/>
        </w:rPr>
        <w:t>▪</w:t>
      </w:r>
      <w:r w:rsidR="0083353F" w:rsidRPr="004B1CF3">
        <w:rPr>
          <w:rFonts w:ascii="华文楷体" w:eastAsia="华文楷体" w:hAnsi="华文楷体"/>
          <w:kern w:val="0"/>
          <w:sz w:val="24"/>
          <w:shd w:val="clear" w:color="auto" w:fill="FFFFFF" w:themeFill="background1"/>
        </w:rPr>
        <w:t xml:space="preserve"> </w:t>
      </w:r>
      <w:r w:rsidRPr="004B1CF3">
        <w:rPr>
          <w:rFonts w:ascii="华文楷体" w:eastAsia="华文楷体" w:hAnsi="华文楷体" w:hint="eastAsia"/>
          <w:kern w:val="0"/>
          <w:sz w:val="24"/>
          <w:shd w:val="clear" w:color="auto" w:fill="FFFFFF" w:themeFill="background1"/>
        </w:rPr>
        <w:t>基于这样一纸权力清单，医院院长</w:t>
      </w:r>
      <w:r w:rsidR="00751EF7" w:rsidRPr="004B1CF3">
        <w:rPr>
          <w:rFonts w:ascii="华文楷体" w:eastAsia="华文楷体" w:hAnsi="华文楷体" w:hint="eastAsia"/>
          <w:kern w:val="0"/>
          <w:sz w:val="24"/>
          <w:shd w:val="clear" w:color="auto" w:fill="FFFFFF" w:themeFill="background1"/>
        </w:rPr>
        <w:t>该怎样</w:t>
      </w:r>
      <w:r w:rsidRPr="004B1CF3">
        <w:rPr>
          <w:rFonts w:ascii="华文楷体" w:eastAsia="华文楷体" w:hAnsi="华文楷体" w:hint="eastAsia"/>
          <w:kern w:val="0"/>
          <w:sz w:val="24"/>
          <w:shd w:val="clear" w:color="auto" w:fill="FFFFFF" w:themeFill="background1"/>
        </w:rPr>
        <w:t>从全要素视角</w:t>
      </w:r>
      <w:r w:rsidR="00751EF7" w:rsidRPr="004B1CF3">
        <w:rPr>
          <w:rFonts w:ascii="华文楷体" w:eastAsia="华文楷体" w:hAnsi="华文楷体" w:hint="eastAsia"/>
          <w:kern w:val="0"/>
          <w:sz w:val="24"/>
          <w:shd w:val="clear" w:color="auto" w:fill="FFFFFF" w:themeFill="background1"/>
        </w:rPr>
        <w:t>云</w:t>
      </w:r>
      <w:r w:rsidR="002D406A" w:rsidRPr="004B1CF3">
        <w:rPr>
          <w:rFonts w:ascii="华文楷体" w:eastAsia="华文楷体" w:hAnsi="华文楷体" w:hint="eastAsia"/>
          <w:kern w:val="0"/>
          <w:sz w:val="24"/>
          <w:shd w:val="clear" w:color="auto" w:fill="FFFFFF" w:themeFill="background1"/>
        </w:rPr>
        <w:t>活学活用</w:t>
      </w:r>
      <w:r w:rsidRPr="004B1CF3">
        <w:rPr>
          <w:rFonts w:ascii="华文楷体" w:eastAsia="华文楷体" w:hAnsi="华文楷体" w:hint="eastAsia"/>
          <w:kern w:val="0"/>
          <w:sz w:val="24"/>
          <w:shd w:val="clear" w:color="auto" w:fill="FFFFFF" w:themeFill="background1"/>
        </w:rPr>
        <w:t>，</w:t>
      </w:r>
      <w:r w:rsidR="00751EF7" w:rsidRPr="004B1CF3">
        <w:rPr>
          <w:rFonts w:ascii="华文楷体" w:eastAsia="华文楷体" w:hAnsi="华文楷体" w:hint="eastAsia"/>
          <w:kern w:val="0"/>
          <w:sz w:val="24"/>
          <w:shd w:val="clear" w:color="auto" w:fill="FFFFFF" w:themeFill="background1"/>
        </w:rPr>
        <w:t>统筹</w:t>
      </w:r>
      <w:r w:rsidRPr="004B1CF3">
        <w:rPr>
          <w:rFonts w:ascii="华文楷体" w:eastAsia="华文楷体" w:hAnsi="华文楷体" w:hint="eastAsia"/>
          <w:kern w:val="0"/>
          <w:sz w:val="24"/>
          <w:shd w:val="clear" w:color="auto" w:fill="FFFFFF" w:themeFill="background1"/>
        </w:rPr>
        <w:t>建立</w:t>
      </w:r>
      <w:r w:rsidR="002D406A" w:rsidRPr="004B1CF3">
        <w:rPr>
          <w:rFonts w:ascii="华文楷体" w:eastAsia="华文楷体" w:hAnsi="华文楷体" w:hint="eastAsia"/>
          <w:kern w:val="0"/>
          <w:sz w:val="24"/>
          <w:shd w:val="clear" w:color="auto" w:fill="FFFFFF" w:themeFill="background1"/>
        </w:rPr>
        <w:t>起适合本院的、更加</w:t>
      </w:r>
      <w:r w:rsidRPr="004B1CF3">
        <w:rPr>
          <w:rFonts w:ascii="华文楷体" w:eastAsia="华文楷体" w:hAnsi="华文楷体" w:hint="eastAsia"/>
          <w:kern w:val="0"/>
          <w:sz w:val="24"/>
          <w:shd w:val="clear" w:color="auto" w:fill="FFFFFF" w:themeFill="background1"/>
        </w:rPr>
        <w:t>简洁、高效、环环相扣的</w:t>
      </w:r>
      <w:r w:rsidR="002D406A" w:rsidRPr="004B1CF3">
        <w:rPr>
          <w:rFonts w:ascii="华文楷体" w:eastAsia="华文楷体" w:hAnsi="华文楷体" w:hint="eastAsia"/>
          <w:kern w:val="0"/>
          <w:sz w:val="24"/>
          <w:shd w:val="clear" w:color="auto" w:fill="FFFFFF" w:themeFill="background1"/>
        </w:rPr>
        <w:t>医</w:t>
      </w:r>
      <w:r w:rsidR="00505028" w:rsidRPr="004B1CF3">
        <w:rPr>
          <w:rFonts w:ascii="华文楷体" w:eastAsia="华文楷体" w:hAnsi="华文楷体" w:hint="eastAsia"/>
          <w:kern w:val="0"/>
          <w:sz w:val="24"/>
          <w:shd w:val="clear" w:color="auto" w:fill="FFFFFF" w:themeFill="background1"/>
        </w:rPr>
        <w:t>管</w:t>
      </w:r>
      <w:r w:rsidR="002D406A" w:rsidRPr="004B1CF3">
        <w:rPr>
          <w:rFonts w:ascii="华文楷体" w:eastAsia="华文楷体" w:hAnsi="华文楷体" w:hint="eastAsia"/>
          <w:kern w:val="0"/>
          <w:sz w:val="24"/>
          <w:shd w:val="clear" w:color="auto" w:fill="FFFFFF" w:themeFill="background1"/>
        </w:rPr>
        <w:t>体系？</w:t>
      </w:r>
    </w:p>
    <w:p w:rsidR="000F4312" w:rsidRPr="004B1CF3" w:rsidRDefault="000F4312" w:rsidP="004B1CF3">
      <w:pPr>
        <w:spacing w:line="360" w:lineRule="auto"/>
        <w:ind w:leftChars="675" w:left="1418"/>
        <w:rPr>
          <w:rFonts w:ascii="宋体" w:hAnsi="宋体"/>
          <w:b/>
          <w:kern w:val="0"/>
          <w:sz w:val="24"/>
          <w:shd w:val="clear" w:color="auto" w:fill="FFFFFF" w:themeFill="background1"/>
        </w:rPr>
      </w:pPr>
      <w:r w:rsidRPr="004B1CF3">
        <w:rPr>
          <w:rFonts w:ascii="宋体" w:hAnsi="宋体" w:hint="eastAsia"/>
          <w:b/>
          <w:kern w:val="0"/>
          <w:sz w:val="24"/>
          <w:shd w:val="clear" w:color="auto" w:fill="FFFFFF" w:themeFill="background1"/>
        </w:rPr>
        <w:t>主持</w:t>
      </w:r>
      <w:r w:rsidR="002D406A" w:rsidRPr="004B1CF3">
        <w:rPr>
          <w:rFonts w:ascii="宋体" w:hAnsi="宋体" w:hint="eastAsia"/>
          <w:b/>
          <w:kern w:val="0"/>
          <w:sz w:val="24"/>
          <w:shd w:val="clear" w:color="auto" w:fill="FFFFFF" w:themeFill="background1"/>
        </w:rPr>
        <w:t>嘉宾：</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刘庭芳</w:t>
      </w:r>
      <w:r w:rsidR="004B1CF3">
        <w:rPr>
          <w:rFonts w:ascii="宋体" w:hAnsi="宋体" w:hint="eastAsia"/>
          <w:kern w:val="0"/>
          <w:sz w:val="24"/>
          <w:shd w:val="clear" w:color="auto" w:fill="FFFFFF" w:themeFill="background1"/>
        </w:rPr>
        <w:t xml:space="preserve"> </w:t>
      </w:r>
      <w:r w:rsidRPr="004B1CF3">
        <w:rPr>
          <w:rFonts w:ascii="宋体" w:hAnsi="宋体" w:hint="eastAsia"/>
          <w:kern w:val="0"/>
          <w:sz w:val="24"/>
          <w:shd w:val="clear" w:color="auto" w:fill="FFFFFF" w:themeFill="background1"/>
        </w:rPr>
        <w:t>清华大学医院管理研究院院长高级顾问</w:t>
      </w:r>
    </w:p>
    <w:p w:rsidR="00C51217" w:rsidRPr="004B1CF3" w:rsidRDefault="00C51217"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王昆华 昆明医科大学第一附属医院院长</w:t>
      </w:r>
    </w:p>
    <w:p w:rsidR="000F4312" w:rsidRPr="004B1CF3" w:rsidRDefault="000F4312" w:rsidP="004B1CF3">
      <w:pPr>
        <w:spacing w:line="360" w:lineRule="auto"/>
        <w:ind w:leftChars="675" w:left="1418"/>
        <w:rPr>
          <w:rFonts w:ascii="宋体" w:hAnsi="宋体"/>
          <w:b/>
          <w:kern w:val="0"/>
          <w:sz w:val="24"/>
          <w:shd w:val="clear" w:color="auto" w:fill="FFFFFF" w:themeFill="background1"/>
        </w:rPr>
      </w:pPr>
      <w:r w:rsidRPr="004B1CF3">
        <w:rPr>
          <w:rFonts w:ascii="宋体" w:hAnsi="宋体" w:hint="eastAsia"/>
          <w:b/>
          <w:kern w:val="0"/>
          <w:sz w:val="24"/>
          <w:shd w:val="clear" w:color="auto" w:fill="FFFFFF" w:themeFill="background1"/>
        </w:rPr>
        <w:t>演讲嘉宾：</w:t>
      </w:r>
    </w:p>
    <w:p w:rsidR="00C51217" w:rsidRPr="004B1CF3" w:rsidRDefault="00C51217"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刘玉村 北京大学党委副书记、医学部党委书记</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罗乐宣 深圳市</w:t>
      </w:r>
      <w:r w:rsidR="004B1CF3">
        <w:rPr>
          <w:rFonts w:ascii="宋体" w:hAnsi="宋体" w:hint="eastAsia"/>
          <w:kern w:val="0"/>
          <w:sz w:val="24"/>
          <w:shd w:val="clear" w:color="auto" w:fill="FFFFFF" w:themeFill="background1"/>
        </w:rPr>
        <w:t>卫生和计划生育委员会</w:t>
      </w:r>
      <w:r w:rsidRPr="004B1CF3">
        <w:rPr>
          <w:rFonts w:ascii="宋体" w:hAnsi="宋体" w:hint="eastAsia"/>
          <w:kern w:val="0"/>
          <w:sz w:val="24"/>
          <w:shd w:val="clear" w:color="auto" w:fill="FFFFFF" w:themeFill="background1"/>
        </w:rPr>
        <w:t>主任</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赵</w:t>
      </w:r>
      <w:r w:rsidR="004B1CF3">
        <w:rPr>
          <w:rFonts w:ascii="宋体" w:hAnsi="宋体" w:hint="eastAsia"/>
          <w:kern w:val="0"/>
          <w:sz w:val="24"/>
          <w:shd w:val="clear" w:color="auto" w:fill="FFFFFF" w:themeFill="background1"/>
        </w:rPr>
        <w:t xml:space="preserve">  </w:t>
      </w:r>
      <w:r w:rsidRPr="004B1CF3">
        <w:rPr>
          <w:rFonts w:ascii="宋体" w:hAnsi="宋体" w:hint="eastAsia"/>
          <w:kern w:val="0"/>
          <w:sz w:val="24"/>
          <w:shd w:val="clear" w:color="auto" w:fill="FFFFFF" w:themeFill="background1"/>
        </w:rPr>
        <w:t>平 中国医学科学院附属肿瘤医院院长</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刘庭芳</w:t>
      </w:r>
      <w:r w:rsidR="004B1CF3">
        <w:rPr>
          <w:rFonts w:ascii="宋体" w:hAnsi="宋体" w:hint="eastAsia"/>
          <w:kern w:val="0"/>
          <w:sz w:val="24"/>
          <w:shd w:val="clear" w:color="auto" w:fill="FFFFFF" w:themeFill="background1"/>
        </w:rPr>
        <w:t xml:space="preserve"> </w:t>
      </w:r>
      <w:r w:rsidRPr="004B1CF3">
        <w:rPr>
          <w:rFonts w:ascii="宋体" w:hAnsi="宋体" w:hint="eastAsia"/>
          <w:kern w:val="0"/>
          <w:sz w:val="24"/>
          <w:shd w:val="clear" w:color="auto" w:fill="FFFFFF" w:themeFill="background1"/>
        </w:rPr>
        <w:t>清华大学医院管理研究院院长高级顾问</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魏永祥 首都医科大学附属北京安贞医院院长</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王昆华 昆明医科大学第一附属医院院长</w:t>
      </w:r>
    </w:p>
    <w:p w:rsidR="000F4312"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徐永刚 陕西省人民医院院长</w:t>
      </w:r>
    </w:p>
    <w:p w:rsidR="00912B07" w:rsidRPr="004B1CF3" w:rsidRDefault="000F4312" w:rsidP="004B1CF3">
      <w:pPr>
        <w:spacing w:line="276" w:lineRule="auto"/>
        <w:ind w:leftChars="675" w:left="1418"/>
        <w:rPr>
          <w:rFonts w:ascii="宋体" w:hAnsi="宋体"/>
          <w:kern w:val="0"/>
          <w:sz w:val="24"/>
          <w:shd w:val="clear" w:color="auto" w:fill="FFFFFF" w:themeFill="background1"/>
        </w:rPr>
      </w:pPr>
      <w:r w:rsidRPr="004B1CF3">
        <w:rPr>
          <w:rFonts w:ascii="宋体" w:hAnsi="宋体" w:hint="eastAsia"/>
          <w:kern w:val="0"/>
          <w:sz w:val="24"/>
          <w:shd w:val="clear" w:color="auto" w:fill="FFFFFF" w:themeFill="background1"/>
        </w:rPr>
        <w:t>田丰年 宁夏自治区人民医院院长</w:t>
      </w:r>
    </w:p>
    <w:p w:rsidR="00C01689" w:rsidRPr="00C01689" w:rsidRDefault="00C01689" w:rsidP="00C01689">
      <w:pPr>
        <w:spacing w:line="276" w:lineRule="auto"/>
        <w:ind w:leftChars="673" w:left="1413" w:firstLineChars="2" w:firstLine="5"/>
        <w:rPr>
          <w:rFonts w:asciiTheme="minorEastAsia" w:eastAsiaTheme="minorEastAsia" w:hAnsiTheme="minorEastAsia"/>
          <w:kern w:val="0"/>
          <w:sz w:val="24"/>
        </w:rPr>
      </w:pPr>
    </w:p>
    <w:p w:rsidR="00912B07" w:rsidRPr="002A4B1C" w:rsidRDefault="00912B07" w:rsidP="00912B07">
      <w:pPr>
        <w:spacing w:line="360" w:lineRule="auto"/>
        <w:ind w:leftChars="675" w:left="1418" w:firstLine="2"/>
        <w:rPr>
          <w:rFonts w:asciiTheme="minorEastAsia" w:eastAsiaTheme="minorEastAsia" w:hAnsiTheme="minorEastAsia"/>
          <w:color w:val="FF0000"/>
          <w:kern w:val="0"/>
          <w:sz w:val="24"/>
          <w:shd w:val="clear" w:color="auto" w:fill="FFFFFF" w:themeFill="background1"/>
        </w:rPr>
      </w:pPr>
      <w:r w:rsidRPr="002A4B1C">
        <w:rPr>
          <w:b/>
          <w:color w:val="FF0000"/>
          <w:kern w:val="0"/>
          <w:sz w:val="24"/>
          <w:shd w:val="clear" w:color="auto" w:fill="FFFFFF" w:themeFill="background1"/>
        </w:rPr>
        <w:t>B</w:t>
      </w:r>
      <w:r w:rsidR="00E54C1C">
        <w:rPr>
          <w:rFonts w:hint="eastAsia"/>
          <w:b/>
          <w:color w:val="FF0000"/>
          <w:kern w:val="0"/>
          <w:sz w:val="24"/>
          <w:shd w:val="clear" w:color="auto" w:fill="FFFFFF" w:themeFill="background1"/>
        </w:rPr>
        <w:t>0</w:t>
      </w:r>
      <w:r w:rsidR="00104227">
        <w:rPr>
          <w:rFonts w:hint="eastAsia"/>
          <w:b/>
          <w:color w:val="FF0000"/>
          <w:kern w:val="0"/>
          <w:sz w:val="24"/>
          <w:shd w:val="clear" w:color="auto" w:fill="FFFFFF" w:themeFill="background1"/>
        </w:rPr>
        <w:t>9</w:t>
      </w:r>
      <w:r w:rsidRPr="002A4B1C">
        <w:rPr>
          <w:rFonts w:hAnsi="宋体"/>
          <w:b/>
          <w:color w:val="FF0000"/>
          <w:kern w:val="0"/>
          <w:sz w:val="24"/>
          <w:shd w:val="clear" w:color="auto" w:fill="FFFFFF" w:themeFill="background1"/>
        </w:rPr>
        <w:t>：</w:t>
      </w:r>
      <w:r w:rsidRPr="002A4B1C">
        <w:rPr>
          <w:rFonts w:hAnsi="宋体" w:hint="eastAsia"/>
          <w:b/>
          <w:color w:val="FF0000"/>
          <w:kern w:val="0"/>
          <w:sz w:val="24"/>
          <w:shd w:val="clear" w:color="auto" w:fill="FFFFFF" w:themeFill="background1"/>
        </w:rPr>
        <w:t>尖峰对话</w:t>
      </w:r>
      <w:r w:rsidRPr="002A4B1C">
        <w:rPr>
          <w:rFonts w:hAnsi="宋体"/>
          <w:b/>
          <w:color w:val="FF0000"/>
          <w:kern w:val="0"/>
          <w:sz w:val="24"/>
          <w:shd w:val="clear" w:color="auto" w:fill="FFFFFF" w:themeFill="background1"/>
        </w:rPr>
        <w:t>：</w:t>
      </w:r>
      <w:r w:rsidRPr="002A4B1C">
        <w:rPr>
          <w:rFonts w:hAnsi="宋体" w:hint="eastAsia"/>
          <w:b/>
          <w:color w:val="FF0000"/>
          <w:kern w:val="0"/>
          <w:sz w:val="24"/>
          <w:shd w:val="clear" w:color="auto" w:fill="FFFFFF" w:themeFill="background1"/>
        </w:rPr>
        <w:t>寻找地市医院新动能</w:t>
      </w:r>
    </w:p>
    <w:p w:rsidR="00912B07" w:rsidRPr="002A4B1C" w:rsidRDefault="00912B07" w:rsidP="00912B07">
      <w:pPr>
        <w:widowControl/>
        <w:spacing w:line="300" w:lineRule="exact"/>
        <w:ind w:leftChars="675" w:left="1418"/>
        <w:jc w:val="left"/>
        <w:rPr>
          <w:rFonts w:ascii="华文楷体" w:eastAsia="华文楷体" w:hAnsi="华文楷体"/>
          <w:color w:val="000000"/>
          <w:kern w:val="0"/>
          <w:sz w:val="24"/>
          <w:shd w:val="clear" w:color="auto" w:fill="FFFFFF" w:themeFill="background1"/>
        </w:rPr>
      </w:pPr>
      <w:r w:rsidRPr="002A4B1C">
        <w:rPr>
          <w:rFonts w:ascii="华文楷体" w:eastAsia="华文楷体" w:hAnsi="华文楷体" w:hint="eastAsia"/>
          <w:color w:val="000000"/>
          <w:kern w:val="0"/>
          <w:sz w:val="24"/>
          <w:shd w:val="clear" w:color="auto" w:fill="FFFFFF" w:themeFill="background1"/>
        </w:rPr>
        <w:t>“医药分开，利润少了；多点执业，医生跑了；社会资本放开，市场小了；分级诊疗基层上转率不能超过</w:t>
      </w:r>
      <w:r w:rsidRPr="002A4B1C">
        <w:rPr>
          <w:rFonts w:ascii="华文楷体" w:eastAsia="华文楷体" w:hAnsi="华文楷体"/>
          <w:color w:val="000000"/>
          <w:kern w:val="0"/>
          <w:sz w:val="24"/>
          <w:shd w:val="clear" w:color="auto" w:fill="FFFFFF" w:themeFill="background1"/>
        </w:rPr>
        <w:t>10%，病人少了”</w:t>
      </w:r>
      <w:r w:rsidRPr="002A4B1C">
        <w:rPr>
          <w:rFonts w:ascii="华文楷体" w:eastAsia="华文楷体" w:hAnsi="华文楷体" w:hint="eastAsia"/>
          <w:color w:val="000000"/>
          <w:kern w:val="0"/>
          <w:sz w:val="24"/>
          <w:shd w:val="clear" w:color="auto" w:fill="FFFFFF" w:themeFill="background1"/>
        </w:rPr>
        <w:t>，来自政策与市场的重重利空，让长期“比上不足、比下有余”的地市级公立医院越发感到莫大的压力。然而，压力之下，有些医院依然还只是不停地抱怨，而有些医院却已经化压力为动力，早早步入战略谋新、动能重塑的路上……</w:t>
      </w:r>
    </w:p>
    <w:p w:rsidR="00AE7C5B" w:rsidRDefault="00AE7C5B" w:rsidP="002A4B1C">
      <w:pPr>
        <w:spacing w:line="360" w:lineRule="auto"/>
        <w:ind w:leftChars="675" w:left="1418"/>
        <w:rPr>
          <w:rFonts w:ascii="宋体" w:hAnsi="宋体"/>
          <w:b/>
          <w:color w:val="000000" w:themeColor="text1"/>
          <w:kern w:val="0"/>
          <w:sz w:val="24"/>
          <w:shd w:val="clear" w:color="auto" w:fill="FFFFFF" w:themeFill="background1"/>
        </w:rPr>
      </w:pPr>
    </w:p>
    <w:p w:rsidR="00912B07" w:rsidRPr="002A4B1C" w:rsidRDefault="00461126" w:rsidP="002A4B1C">
      <w:pPr>
        <w:spacing w:line="360" w:lineRule="auto"/>
        <w:ind w:leftChars="675" w:left="1418"/>
        <w:rPr>
          <w:rFonts w:ascii="宋体" w:hAnsi="宋体"/>
          <w:b/>
          <w:color w:val="000000" w:themeColor="text1"/>
          <w:kern w:val="0"/>
          <w:sz w:val="24"/>
          <w:shd w:val="clear" w:color="auto" w:fill="FFFFFF" w:themeFill="background1"/>
        </w:rPr>
      </w:pPr>
      <w:r w:rsidRPr="002A4B1C">
        <w:rPr>
          <w:rFonts w:ascii="宋体" w:hAnsi="宋体" w:hint="eastAsia"/>
          <w:b/>
          <w:color w:val="000000" w:themeColor="text1"/>
          <w:kern w:val="0"/>
          <w:sz w:val="24"/>
          <w:shd w:val="clear" w:color="auto" w:fill="FFFFFF" w:themeFill="background1"/>
        </w:rPr>
        <w:t>主持</w:t>
      </w:r>
      <w:r w:rsidR="00912B07" w:rsidRPr="002A4B1C">
        <w:rPr>
          <w:rFonts w:ascii="宋体" w:hAnsi="宋体" w:hint="eastAsia"/>
          <w:b/>
          <w:color w:val="000000" w:themeColor="text1"/>
          <w:kern w:val="0"/>
          <w:sz w:val="24"/>
          <w:shd w:val="clear" w:color="auto" w:fill="FFFFFF" w:themeFill="background1"/>
        </w:rPr>
        <w:t>嘉宾：</w:t>
      </w:r>
    </w:p>
    <w:p w:rsidR="00FC352A" w:rsidRPr="002A4B1C" w:rsidRDefault="00FC352A" w:rsidP="002A4B1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lastRenderedPageBreak/>
        <w:t>冯继锋 江苏省肿瘤医院院长</w:t>
      </w:r>
    </w:p>
    <w:p w:rsidR="00461126" w:rsidRPr="002A4B1C" w:rsidRDefault="00461126" w:rsidP="002A4B1C">
      <w:pPr>
        <w:widowControl/>
        <w:spacing w:line="360" w:lineRule="auto"/>
        <w:ind w:leftChars="453" w:left="951" w:firstLineChars="192" w:firstLine="463"/>
        <w:jc w:val="left"/>
        <w:rPr>
          <w:rFonts w:ascii="宋体" w:hAnsi="宋体"/>
          <w:b/>
          <w:color w:val="000000" w:themeColor="text1"/>
          <w:kern w:val="0"/>
          <w:sz w:val="24"/>
          <w:shd w:val="clear" w:color="auto" w:fill="FFFFFF" w:themeFill="background1"/>
        </w:rPr>
      </w:pPr>
      <w:r w:rsidRPr="002A4B1C">
        <w:rPr>
          <w:rFonts w:ascii="宋体" w:hAnsi="宋体" w:hint="eastAsia"/>
          <w:b/>
          <w:color w:val="000000" w:themeColor="text1"/>
          <w:kern w:val="0"/>
          <w:sz w:val="24"/>
          <w:shd w:val="clear" w:color="auto" w:fill="FFFFFF" w:themeFill="background1"/>
        </w:rPr>
        <w:t>演讲嘉宾：</w:t>
      </w:r>
    </w:p>
    <w:p w:rsidR="00461126" w:rsidRPr="002A4B1C" w:rsidRDefault="00461126" w:rsidP="002A4B1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t>张</w:t>
      </w:r>
      <w:r w:rsidRPr="002A4B1C">
        <w:rPr>
          <w:rFonts w:ascii="宋体" w:hAnsi="宋体"/>
          <w:color w:val="000000" w:themeColor="text1"/>
          <w:kern w:val="0"/>
          <w:sz w:val="24"/>
          <w:shd w:val="clear" w:color="auto" w:fill="FFFFFF" w:themeFill="background1"/>
        </w:rPr>
        <w:t xml:space="preserve">  </w:t>
      </w:r>
      <w:r w:rsidRPr="002A4B1C">
        <w:rPr>
          <w:rFonts w:ascii="宋体" w:hAnsi="宋体" w:hint="eastAsia"/>
          <w:color w:val="000000" w:themeColor="text1"/>
          <w:kern w:val="0"/>
          <w:sz w:val="24"/>
          <w:shd w:val="clear" w:color="auto" w:fill="FFFFFF" w:themeFill="background1"/>
        </w:rPr>
        <w:t>彬</w:t>
      </w:r>
      <w:r w:rsidRPr="002A4B1C">
        <w:rPr>
          <w:rFonts w:ascii="宋体" w:hAnsi="宋体"/>
          <w:color w:val="000000" w:themeColor="text1"/>
          <w:kern w:val="0"/>
          <w:sz w:val="24"/>
          <w:shd w:val="clear" w:color="auto" w:fill="FFFFFF" w:themeFill="background1"/>
        </w:rPr>
        <w:t xml:space="preserve"> 聊城市人民医院院长</w:t>
      </w:r>
    </w:p>
    <w:p w:rsidR="00FC352A" w:rsidRPr="002A4B1C" w:rsidRDefault="00FC352A" w:rsidP="002A4B1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t>李宁宁</w:t>
      </w:r>
      <w:r w:rsidRPr="002A4B1C">
        <w:rPr>
          <w:rFonts w:ascii="宋体" w:hAnsi="宋体"/>
          <w:color w:val="000000" w:themeColor="text1"/>
          <w:kern w:val="0"/>
          <w:sz w:val="24"/>
          <w:shd w:val="clear" w:color="auto" w:fill="FFFFFF" w:themeFill="background1"/>
        </w:rPr>
        <w:t xml:space="preserve"> 柳州市人民医院院长</w:t>
      </w:r>
    </w:p>
    <w:p w:rsidR="00461126" w:rsidRPr="002A4B1C" w:rsidRDefault="00461126" w:rsidP="002A4B1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t>杨志平</w:t>
      </w:r>
      <w:r w:rsidRPr="002A4B1C">
        <w:rPr>
          <w:rFonts w:ascii="宋体" w:hAnsi="宋体"/>
          <w:color w:val="000000" w:themeColor="text1"/>
          <w:kern w:val="0"/>
          <w:sz w:val="24"/>
          <w:shd w:val="clear" w:color="auto" w:fill="FFFFFF" w:themeFill="background1"/>
        </w:rPr>
        <w:t xml:space="preserve"> </w:t>
      </w:r>
      <w:r w:rsidRPr="002A4B1C">
        <w:rPr>
          <w:rFonts w:ascii="宋体" w:hAnsi="宋体" w:hint="eastAsia"/>
          <w:color w:val="000000" w:themeColor="text1"/>
          <w:kern w:val="0"/>
          <w:sz w:val="24"/>
          <w:shd w:val="clear" w:color="auto" w:fill="FFFFFF" w:themeFill="background1"/>
        </w:rPr>
        <w:t>巴彥淖尔市医院院长</w:t>
      </w:r>
    </w:p>
    <w:p w:rsidR="00FC352A" w:rsidRPr="002A4B1C" w:rsidRDefault="00FC352A" w:rsidP="002A4B1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t>王  进 邳州市人民医院院长</w:t>
      </w:r>
    </w:p>
    <w:p w:rsidR="00461126" w:rsidRPr="002A4B1C" w:rsidRDefault="00461126" w:rsidP="002A4B1C">
      <w:pPr>
        <w:widowControl/>
        <w:spacing w:line="276" w:lineRule="auto"/>
        <w:ind w:leftChars="453" w:left="951" w:firstLineChars="192" w:firstLine="461"/>
        <w:jc w:val="left"/>
        <w:rPr>
          <w:rFonts w:asciiTheme="minorEastAsia" w:eastAsiaTheme="minorEastAsia" w:hAnsiTheme="minorEastAsia"/>
          <w:color w:val="000000" w:themeColor="text1"/>
          <w:kern w:val="0"/>
          <w:sz w:val="24"/>
          <w:shd w:val="clear" w:color="auto" w:fill="FFFFFF" w:themeFill="background1"/>
        </w:rPr>
      </w:pPr>
      <w:r w:rsidRPr="002A4B1C">
        <w:rPr>
          <w:rFonts w:ascii="宋体" w:hAnsi="宋体" w:hint="eastAsia"/>
          <w:color w:val="000000" w:themeColor="text1"/>
          <w:kern w:val="0"/>
          <w:sz w:val="24"/>
          <w:shd w:val="clear" w:color="auto" w:fill="FFFFFF" w:themeFill="background1"/>
        </w:rPr>
        <w:t>刘  宏 青岛海慈医疗集团总院长</w:t>
      </w:r>
    </w:p>
    <w:p w:rsidR="00832597" w:rsidRPr="006A3AE2" w:rsidRDefault="00832597" w:rsidP="00403DA4">
      <w:pPr>
        <w:widowControl/>
        <w:spacing w:line="360" w:lineRule="auto"/>
        <w:jc w:val="left"/>
        <w:rPr>
          <w:rFonts w:hAnsi="宋体"/>
          <w:color w:val="000000"/>
          <w:kern w:val="0"/>
          <w:sz w:val="24"/>
          <w:shd w:val="clear" w:color="auto" w:fill="FFFFFF" w:themeFill="background1"/>
        </w:rPr>
      </w:pPr>
    </w:p>
    <w:p w:rsidR="0054740F" w:rsidRPr="002A4B1C" w:rsidRDefault="0054740F" w:rsidP="0054740F">
      <w:pPr>
        <w:widowControl/>
        <w:spacing w:line="360" w:lineRule="auto"/>
        <w:ind w:leftChars="453" w:left="951" w:firstLineChars="192" w:firstLine="463"/>
        <w:jc w:val="left"/>
        <w:rPr>
          <w:rFonts w:hAnsi="宋体"/>
          <w:color w:val="000000"/>
          <w:kern w:val="0"/>
          <w:sz w:val="24"/>
          <w:shd w:val="clear" w:color="auto" w:fill="FFFFFF" w:themeFill="background1"/>
        </w:rPr>
      </w:pPr>
      <w:r w:rsidRPr="002A4B1C">
        <w:rPr>
          <w:b/>
          <w:color w:val="FF0000"/>
          <w:kern w:val="0"/>
          <w:sz w:val="24"/>
          <w:shd w:val="clear" w:color="auto" w:fill="FFFFFF" w:themeFill="background1"/>
        </w:rPr>
        <w:t>B</w:t>
      </w:r>
      <w:r w:rsidR="00104227">
        <w:rPr>
          <w:rFonts w:hint="eastAsia"/>
          <w:b/>
          <w:color w:val="FF0000"/>
          <w:kern w:val="0"/>
          <w:sz w:val="24"/>
          <w:shd w:val="clear" w:color="auto" w:fill="FFFFFF" w:themeFill="background1"/>
        </w:rPr>
        <w:t>10</w:t>
      </w:r>
      <w:r w:rsidRPr="002A4B1C">
        <w:rPr>
          <w:rFonts w:hint="eastAsia"/>
          <w:b/>
          <w:color w:val="FF0000"/>
          <w:kern w:val="0"/>
          <w:sz w:val="24"/>
          <w:shd w:val="clear" w:color="auto" w:fill="FFFFFF" w:themeFill="background1"/>
        </w:rPr>
        <w:t>：创想空间</w:t>
      </w:r>
      <w:r w:rsidRPr="002A4B1C">
        <w:rPr>
          <w:rFonts w:hAnsi="宋体"/>
          <w:b/>
          <w:color w:val="FF0000"/>
          <w:kern w:val="0"/>
          <w:sz w:val="24"/>
          <w:shd w:val="clear" w:color="auto" w:fill="FFFFFF" w:themeFill="background1"/>
        </w:rPr>
        <w:t>：</w:t>
      </w:r>
      <w:r w:rsidRPr="002A4B1C">
        <w:rPr>
          <w:rFonts w:hAnsi="宋体" w:hint="eastAsia"/>
          <w:b/>
          <w:color w:val="FF0000"/>
          <w:kern w:val="0"/>
          <w:sz w:val="24"/>
          <w:shd w:val="clear" w:color="auto" w:fill="FFFFFF" w:themeFill="background1"/>
        </w:rPr>
        <w:t>县级医院学科建设与运营管理</w:t>
      </w:r>
    </w:p>
    <w:p w:rsidR="0054740F" w:rsidRPr="002A4B1C" w:rsidRDefault="0054740F" w:rsidP="0054740F">
      <w:pPr>
        <w:widowControl/>
        <w:spacing w:line="300" w:lineRule="exact"/>
        <w:ind w:leftChars="672" w:left="1411" w:firstLineChars="12" w:firstLine="29"/>
        <w:rPr>
          <w:rFonts w:ascii="华文楷体" w:eastAsia="华文楷体" w:hAnsi="华文楷体"/>
          <w:color w:val="000000"/>
          <w:kern w:val="0"/>
          <w:sz w:val="24"/>
          <w:shd w:val="clear" w:color="auto" w:fill="FFFFFF" w:themeFill="background1"/>
        </w:rPr>
      </w:pPr>
      <w:r w:rsidRPr="002A4B1C">
        <w:rPr>
          <w:rFonts w:ascii="华文楷体" w:eastAsia="华文楷体" w:hAnsi="华文楷体" w:hint="eastAsia"/>
          <w:color w:val="000000"/>
          <w:kern w:val="0"/>
          <w:sz w:val="24"/>
          <w:shd w:val="clear" w:color="auto" w:fill="FFFFFF" w:themeFill="background1"/>
        </w:rPr>
        <w:t>近年来，通过政府拨款，绝大多数县级医院的硬件条件均得到了整体改善，然而，医院软实力——学科及人才却未有同步提升。科无优势、普而不专、专而不优、优而不精，几乎成为当下县级医院的普遍写照。</w:t>
      </w:r>
    </w:p>
    <w:p w:rsidR="0054740F" w:rsidRPr="002A4B1C" w:rsidRDefault="0054740F" w:rsidP="0054740F">
      <w:pPr>
        <w:widowControl/>
        <w:spacing w:line="300" w:lineRule="exact"/>
        <w:ind w:leftChars="672" w:left="1411" w:firstLineChars="12" w:firstLine="29"/>
        <w:rPr>
          <w:rFonts w:ascii="华文楷体" w:eastAsia="华文楷体" w:hAnsi="华文楷体"/>
          <w:kern w:val="0"/>
          <w:sz w:val="24"/>
          <w:shd w:val="clear" w:color="auto" w:fill="FFFFFF" w:themeFill="background1"/>
        </w:rPr>
      </w:pPr>
      <w:r w:rsidRPr="002A4B1C">
        <w:rPr>
          <w:rFonts w:ascii="华文楷体" w:eastAsia="华文楷体" w:hAnsi="华文楷体"/>
          <w:kern w:val="0"/>
          <w:sz w:val="24"/>
          <w:shd w:val="clear" w:color="auto" w:fill="FFFFFF" w:themeFill="background1"/>
        </w:rPr>
        <w:t>▪</w:t>
      </w:r>
      <w:r w:rsidRPr="002A4B1C">
        <w:rPr>
          <w:rFonts w:ascii="华文楷体" w:eastAsia="华文楷体" w:hAnsi="华文楷体" w:hint="eastAsia"/>
          <w:kern w:val="0"/>
          <w:sz w:val="24"/>
          <w:shd w:val="clear" w:color="auto" w:fill="FFFFFF" w:themeFill="background1"/>
        </w:rPr>
        <w:t xml:space="preserve"> 学科建设需要投入，但是，并非只要有钱就一定能形成学科优势。作为管理者，如何从团队培养、学科线规划、重点专业培育、绩效协同、经费保障等多维视角设计统筹设计县级医院的学科进阶路径？</w:t>
      </w:r>
    </w:p>
    <w:p w:rsidR="0054740F" w:rsidRPr="002A4B1C" w:rsidRDefault="0054740F" w:rsidP="0054740F">
      <w:pPr>
        <w:widowControl/>
        <w:spacing w:line="300" w:lineRule="exact"/>
        <w:ind w:leftChars="672" w:left="1411" w:firstLineChars="12" w:firstLine="29"/>
        <w:rPr>
          <w:rFonts w:ascii="华文楷体" w:eastAsia="华文楷体" w:hAnsi="华文楷体"/>
          <w:kern w:val="0"/>
          <w:sz w:val="24"/>
          <w:shd w:val="clear" w:color="auto" w:fill="FFFFFF" w:themeFill="background1"/>
        </w:rPr>
      </w:pPr>
      <w:r w:rsidRPr="002A4B1C">
        <w:rPr>
          <w:rFonts w:ascii="华文楷体" w:eastAsia="华文楷体" w:hAnsi="华文楷体"/>
          <w:kern w:val="0"/>
          <w:sz w:val="24"/>
          <w:shd w:val="clear" w:color="auto" w:fill="FFFFFF" w:themeFill="background1"/>
        </w:rPr>
        <w:t>▪</w:t>
      </w:r>
      <w:r w:rsidR="00AE7C5B">
        <w:rPr>
          <w:rFonts w:ascii="华文楷体" w:eastAsia="华文楷体" w:hAnsi="华文楷体" w:hint="eastAsia"/>
          <w:kern w:val="0"/>
          <w:sz w:val="24"/>
          <w:shd w:val="clear" w:color="auto" w:fill="FFFFFF" w:themeFill="background1"/>
        </w:rPr>
        <w:t xml:space="preserve"> </w:t>
      </w:r>
      <w:r w:rsidRPr="002A4B1C">
        <w:rPr>
          <w:rFonts w:ascii="华文楷体" w:eastAsia="华文楷体" w:hAnsi="华文楷体" w:hint="eastAsia"/>
          <w:kern w:val="0"/>
          <w:sz w:val="24"/>
          <w:shd w:val="clear" w:color="auto" w:fill="FFFFFF" w:themeFill="background1"/>
        </w:rPr>
        <w:t>县级医院的学科建设的特点和难点主要在哪里？如何因院而异、因地制宜，寻找县级医院学科建设和运营管理能力快速提升的“葵花宝典”？</w:t>
      </w:r>
    </w:p>
    <w:p w:rsidR="0054740F" w:rsidRPr="002A4B1C" w:rsidRDefault="00687892" w:rsidP="002A4B1C">
      <w:pPr>
        <w:spacing w:line="360" w:lineRule="auto"/>
        <w:ind w:leftChars="675" w:left="1418"/>
        <w:rPr>
          <w:rFonts w:ascii="宋体" w:hAnsi="宋体"/>
          <w:b/>
          <w:kern w:val="0"/>
          <w:sz w:val="24"/>
          <w:shd w:val="clear" w:color="auto" w:fill="FFFFFF" w:themeFill="background1"/>
        </w:rPr>
      </w:pPr>
      <w:r w:rsidRPr="002A4B1C">
        <w:rPr>
          <w:rFonts w:ascii="宋体" w:hAnsi="宋体" w:hint="eastAsia"/>
          <w:b/>
          <w:kern w:val="0"/>
          <w:sz w:val="24"/>
          <w:shd w:val="clear" w:color="auto" w:fill="FFFFFF" w:themeFill="background1"/>
        </w:rPr>
        <w:t>主持</w:t>
      </w:r>
      <w:r w:rsidR="0054740F" w:rsidRPr="002A4B1C">
        <w:rPr>
          <w:rFonts w:ascii="宋体" w:hAnsi="宋体" w:hint="eastAsia"/>
          <w:b/>
          <w:kern w:val="0"/>
          <w:sz w:val="24"/>
          <w:shd w:val="clear" w:color="auto" w:fill="FFFFFF" w:themeFill="background1"/>
        </w:rPr>
        <w:t>嘉宾：</w:t>
      </w:r>
    </w:p>
    <w:p w:rsidR="00FC352A" w:rsidRPr="002A4B1C" w:rsidRDefault="00FC352A"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廖新波</w:t>
      </w:r>
      <w:r w:rsidRPr="002A4B1C">
        <w:rPr>
          <w:rFonts w:ascii="宋体" w:hAnsi="宋体"/>
          <w:kern w:val="0"/>
          <w:sz w:val="24"/>
          <w:shd w:val="clear" w:color="auto" w:fill="FFFFFF" w:themeFill="background1"/>
        </w:rPr>
        <w:t xml:space="preserve"> </w:t>
      </w:r>
      <w:r w:rsidRPr="002A4B1C">
        <w:rPr>
          <w:rFonts w:ascii="宋体" w:hAnsi="宋体" w:hint="eastAsia"/>
          <w:kern w:val="0"/>
          <w:sz w:val="24"/>
          <w:shd w:val="clear" w:color="auto" w:fill="FFFFFF" w:themeFill="background1"/>
        </w:rPr>
        <w:t>广东省卫生和计划生育委员会原正厅级巡视员</w:t>
      </w:r>
    </w:p>
    <w:p w:rsidR="00687892" w:rsidRPr="002A4B1C" w:rsidRDefault="00687892" w:rsidP="002A4B1C">
      <w:pPr>
        <w:widowControl/>
        <w:spacing w:line="360" w:lineRule="auto"/>
        <w:ind w:leftChars="453" w:left="951" w:firstLineChars="192" w:firstLine="463"/>
        <w:jc w:val="left"/>
        <w:rPr>
          <w:rFonts w:ascii="宋体" w:hAnsi="宋体"/>
          <w:b/>
          <w:kern w:val="0"/>
          <w:sz w:val="24"/>
          <w:shd w:val="clear" w:color="auto" w:fill="FFFFFF" w:themeFill="background1"/>
        </w:rPr>
      </w:pPr>
      <w:r w:rsidRPr="002A4B1C">
        <w:rPr>
          <w:rFonts w:ascii="宋体" w:hAnsi="宋体" w:hint="eastAsia"/>
          <w:b/>
          <w:kern w:val="0"/>
          <w:sz w:val="24"/>
          <w:shd w:val="clear" w:color="auto" w:fill="FFFFFF" w:themeFill="background1"/>
        </w:rPr>
        <w:t>演讲嘉宾：</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谭伟良</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苏州市卫生和计划生育委员会主任</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赵  钧 台湾长庚医院专科经管专家、上海康程医院管理研究中心主任</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刘文卫</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襄阳市中心医院原院长</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余</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波</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上海市浦东医院院长</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张</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华</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江阴市人民医院院长</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陈军政</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温岭市第一人民医院院长</w:t>
      </w:r>
    </w:p>
    <w:p w:rsidR="00687892" w:rsidRPr="002A4B1C" w:rsidRDefault="00687892" w:rsidP="002A4B1C">
      <w:pPr>
        <w:widowControl/>
        <w:spacing w:line="276" w:lineRule="auto"/>
        <w:ind w:leftChars="453" w:left="951" w:firstLineChars="192" w:firstLine="461"/>
        <w:jc w:val="left"/>
        <w:rPr>
          <w:rFonts w:ascii="宋体" w:hAnsi="宋体"/>
          <w:kern w:val="0"/>
          <w:sz w:val="24"/>
          <w:shd w:val="clear" w:color="auto" w:fill="FFFFFF" w:themeFill="background1"/>
        </w:rPr>
      </w:pPr>
      <w:r w:rsidRPr="002A4B1C">
        <w:rPr>
          <w:rFonts w:ascii="宋体" w:hAnsi="宋体" w:hint="eastAsia"/>
          <w:kern w:val="0"/>
          <w:sz w:val="24"/>
          <w:shd w:val="clear" w:color="auto" w:fill="FFFFFF" w:themeFill="background1"/>
        </w:rPr>
        <w:t>徐</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翔</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长兴县人民医院院长</w:t>
      </w:r>
    </w:p>
    <w:p w:rsidR="0054740F" w:rsidRPr="00DD48DD" w:rsidRDefault="00687892" w:rsidP="002A4B1C">
      <w:pPr>
        <w:widowControl/>
        <w:spacing w:line="276" w:lineRule="auto"/>
        <w:ind w:leftChars="453" w:left="951" w:firstLineChars="192" w:firstLine="461"/>
        <w:jc w:val="left"/>
        <w:rPr>
          <w:rFonts w:asciiTheme="minorEastAsia" w:eastAsiaTheme="minorEastAsia" w:hAnsiTheme="minorEastAsia"/>
          <w:color w:val="000000" w:themeColor="text1"/>
          <w:kern w:val="0"/>
          <w:sz w:val="24"/>
          <w:shd w:val="clear" w:color="auto" w:fill="C6D9F1" w:themeFill="text2" w:themeFillTint="33"/>
        </w:rPr>
      </w:pPr>
      <w:r w:rsidRPr="002A4B1C">
        <w:rPr>
          <w:rFonts w:ascii="宋体" w:hAnsi="宋体" w:hint="eastAsia"/>
          <w:kern w:val="0"/>
          <w:sz w:val="24"/>
          <w:shd w:val="clear" w:color="auto" w:fill="FFFFFF" w:themeFill="background1"/>
        </w:rPr>
        <w:t>罗志林</w:t>
      </w:r>
      <w:r w:rsidR="002A4B1C">
        <w:rPr>
          <w:rFonts w:ascii="宋体" w:hAnsi="宋体" w:hint="eastAsia"/>
          <w:kern w:val="0"/>
          <w:sz w:val="24"/>
          <w:shd w:val="clear" w:color="auto" w:fill="FFFFFF" w:themeFill="background1"/>
        </w:rPr>
        <w:t xml:space="preserve"> </w:t>
      </w:r>
      <w:r w:rsidRPr="002A4B1C">
        <w:rPr>
          <w:rFonts w:ascii="宋体" w:hAnsi="宋体" w:hint="eastAsia"/>
          <w:kern w:val="0"/>
          <w:sz w:val="24"/>
          <w:shd w:val="clear" w:color="auto" w:fill="FFFFFF" w:themeFill="background1"/>
        </w:rPr>
        <w:t>珠海市蓝海之略医疗股份有限公司董事长兼CEO</w:t>
      </w:r>
    </w:p>
    <w:p w:rsidR="00A67848" w:rsidRPr="0054740F" w:rsidRDefault="0054740F" w:rsidP="000D27A5">
      <w:pPr>
        <w:widowControl/>
        <w:spacing w:line="276" w:lineRule="auto"/>
        <w:jc w:val="left"/>
        <w:rPr>
          <w:rFonts w:asciiTheme="minorEastAsia" w:eastAsiaTheme="minorEastAsia" w:hAnsiTheme="minorEastAsia"/>
          <w:color w:val="000000"/>
          <w:kern w:val="0"/>
          <w:sz w:val="24"/>
        </w:rPr>
      </w:pPr>
      <w:r w:rsidRPr="001C6195">
        <w:rPr>
          <w:rFonts w:asciiTheme="minorEastAsia" w:eastAsiaTheme="minorEastAsia" w:hAnsiTheme="minorEastAsia"/>
          <w:color w:val="000000"/>
          <w:kern w:val="0"/>
          <w:sz w:val="24"/>
        </w:rPr>
        <w:tab/>
      </w:r>
      <w:r w:rsidRPr="001C6195">
        <w:rPr>
          <w:rFonts w:asciiTheme="minorEastAsia" w:eastAsiaTheme="minorEastAsia" w:hAnsiTheme="minorEastAsia"/>
          <w:color w:val="000000"/>
          <w:kern w:val="0"/>
          <w:sz w:val="24"/>
        </w:rPr>
        <w:tab/>
      </w:r>
    </w:p>
    <w:p w:rsidR="00E134A9" w:rsidRPr="008D2272" w:rsidRDefault="00E134A9" w:rsidP="009B743B">
      <w:pPr>
        <w:spacing w:line="360" w:lineRule="auto"/>
        <w:ind w:leftChars="675" w:left="1418" w:firstLine="2"/>
        <w:rPr>
          <w:rFonts w:asciiTheme="minorEastAsia" w:eastAsiaTheme="minorEastAsia" w:hAnsiTheme="minorEastAsia"/>
          <w:color w:val="FF0000"/>
          <w:kern w:val="0"/>
          <w:sz w:val="24"/>
          <w:shd w:val="clear" w:color="auto" w:fill="FFFFFF" w:themeFill="background1"/>
        </w:rPr>
      </w:pPr>
      <w:r w:rsidRPr="008D2272">
        <w:rPr>
          <w:b/>
          <w:color w:val="FF0000"/>
          <w:kern w:val="0"/>
          <w:sz w:val="24"/>
          <w:shd w:val="clear" w:color="auto" w:fill="FFFFFF" w:themeFill="background1"/>
        </w:rPr>
        <w:t>C0</w:t>
      </w:r>
      <w:r w:rsidR="00721BC8" w:rsidRPr="008D2272">
        <w:rPr>
          <w:b/>
          <w:color w:val="FF0000"/>
          <w:kern w:val="0"/>
          <w:sz w:val="24"/>
          <w:shd w:val="clear" w:color="auto" w:fill="FFFFFF" w:themeFill="background1"/>
        </w:rPr>
        <w:t>2</w:t>
      </w:r>
      <w:r w:rsidRPr="008D2272">
        <w:rPr>
          <w:rFonts w:hAnsi="宋体"/>
          <w:b/>
          <w:color w:val="FF0000"/>
          <w:kern w:val="0"/>
          <w:sz w:val="24"/>
          <w:shd w:val="clear" w:color="auto" w:fill="FFFFFF" w:themeFill="background1"/>
        </w:rPr>
        <w:t>：</w:t>
      </w:r>
      <w:r w:rsidRPr="008D2272">
        <w:rPr>
          <w:rFonts w:hAnsi="宋体" w:hint="eastAsia"/>
          <w:b/>
          <w:color w:val="FF0000"/>
          <w:kern w:val="0"/>
          <w:sz w:val="24"/>
          <w:shd w:val="clear" w:color="auto" w:fill="FFFFFF" w:themeFill="background1"/>
        </w:rPr>
        <w:t>尖峰对话</w:t>
      </w:r>
      <w:r w:rsidRPr="008D2272">
        <w:rPr>
          <w:rFonts w:hAnsi="宋体"/>
          <w:b/>
          <w:color w:val="FF0000"/>
          <w:kern w:val="0"/>
          <w:sz w:val="24"/>
          <w:shd w:val="clear" w:color="auto" w:fill="FFFFFF" w:themeFill="background1"/>
        </w:rPr>
        <w:t>：</w:t>
      </w:r>
      <w:r w:rsidRPr="008D2272">
        <w:rPr>
          <w:rFonts w:hAnsi="宋体" w:hint="eastAsia"/>
          <w:b/>
          <w:color w:val="FF0000"/>
          <w:kern w:val="0"/>
          <w:sz w:val="24"/>
          <w:shd w:val="clear" w:color="auto" w:fill="FFFFFF" w:themeFill="background1"/>
        </w:rPr>
        <w:t>非公医疗</w:t>
      </w:r>
      <w:r w:rsidR="006643E2" w:rsidRPr="008D2272">
        <w:rPr>
          <w:rFonts w:hAnsi="宋体" w:hint="eastAsia"/>
          <w:b/>
          <w:color w:val="FF0000"/>
          <w:kern w:val="0"/>
          <w:sz w:val="24"/>
          <w:shd w:val="clear" w:color="auto" w:fill="FFFFFF" w:themeFill="background1"/>
        </w:rPr>
        <w:t>：弯道超车</w:t>
      </w:r>
      <w:r w:rsidR="009C4937" w:rsidRPr="008D2272">
        <w:rPr>
          <w:rFonts w:hAnsi="宋体" w:hint="eastAsia"/>
          <w:b/>
          <w:color w:val="FF0000"/>
          <w:kern w:val="0"/>
          <w:sz w:val="24"/>
          <w:shd w:val="clear" w:color="auto" w:fill="FFFFFF" w:themeFill="background1"/>
        </w:rPr>
        <w:t>的</w:t>
      </w:r>
      <w:r w:rsidR="009C4937" w:rsidRPr="008D2272">
        <w:rPr>
          <w:rFonts w:hAnsi="宋体" w:hint="eastAsia"/>
          <w:b/>
          <w:color w:val="FF0000"/>
          <w:kern w:val="0"/>
          <w:sz w:val="24"/>
          <w:shd w:val="clear" w:color="auto" w:fill="FFFFFF" w:themeFill="background1"/>
        </w:rPr>
        <w:t>N</w:t>
      </w:r>
      <w:r w:rsidR="009C4937" w:rsidRPr="008D2272">
        <w:rPr>
          <w:rFonts w:hAnsi="宋体" w:hint="eastAsia"/>
          <w:b/>
          <w:color w:val="FF0000"/>
          <w:kern w:val="0"/>
          <w:sz w:val="24"/>
          <w:shd w:val="clear" w:color="auto" w:fill="FFFFFF" w:themeFill="background1"/>
        </w:rPr>
        <w:t>种可能</w:t>
      </w:r>
    </w:p>
    <w:p w:rsidR="006643E2" w:rsidRPr="008D2272" w:rsidRDefault="006643E2" w:rsidP="00E134A9">
      <w:pPr>
        <w:spacing w:line="320" w:lineRule="exact"/>
        <w:ind w:leftChars="672" w:left="1411" w:firstLine="1"/>
        <w:rPr>
          <w:rFonts w:ascii="华文楷体" w:eastAsia="华文楷体" w:hAnsi="华文楷体"/>
          <w:kern w:val="0"/>
          <w:sz w:val="24"/>
          <w:shd w:val="clear" w:color="auto" w:fill="FFFFFF" w:themeFill="background1"/>
        </w:rPr>
      </w:pPr>
      <w:r w:rsidRPr="008D2272">
        <w:rPr>
          <w:rFonts w:ascii="华文楷体" w:eastAsia="华文楷体" w:hAnsi="华文楷体" w:hint="eastAsia"/>
          <w:kern w:val="0"/>
          <w:sz w:val="24"/>
          <w:shd w:val="clear" w:color="auto" w:fill="FFFFFF" w:themeFill="background1"/>
        </w:rPr>
        <w:t>种种迹象表明，</w:t>
      </w:r>
      <w:r w:rsidR="000D5945" w:rsidRPr="008D2272">
        <w:rPr>
          <w:rFonts w:ascii="华文楷体" w:eastAsia="华文楷体" w:hAnsi="华文楷体" w:hint="eastAsia"/>
          <w:kern w:val="0"/>
          <w:sz w:val="24"/>
          <w:shd w:val="clear" w:color="auto" w:fill="FFFFFF" w:themeFill="background1"/>
        </w:rPr>
        <w:t>非公</w:t>
      </w:r>
      <w:r w:rsidRPr="008D2272">
        <w:rPr>
          <w:rFonts w:ascii="华文楷体" w:eastAsia="华文楷体" w:hAnsi="华文楷体" w:hint="eastAsia"/>
          <w:kern w:val="0"/>
          <w:sz w:val="24"/>
          <w:shd w:val="clear" w:color="auto" w:fill="FFFFFF" w:themeFill="background1"/>
        </w:rPr>
        <w:t>医</w:t>
      </w:r>
      <w:r w:rsidR="004A3392" w:rsidRPr="008D2272">
        <w:rPr>
          <w:rFonts w:ascii="华文楷体" w:eastAsia="华文楷体" w:hAnsi="华文楷体" w:hint="eastAsia"/>
          <w:kern w:val="0"/>
          <w:sz w:val="24"/>
          <w:shd w:val="clear" w:color="auto" w:fill="FFFFFF" w:themeFill="background1"/>
        </w:rPr>
        <w:t>疗</w:t>
      </w:r>
      <w:r w:rsidR="000D5945" w:rsidRPr="008D2272">
        <w:rPr>
          <w:rFonts w:ascii="华文楷体" w:eastAsia="华文楷体" w:hAnsi="华文楷体" w:hint="eastAsia"/>
          <w:kern w:val="0"/>
          <w:sz w:val="24"/>
          <w:shd w:val="clear" w:color="auto" w:fill="FFFFFF" w:themeFill="background1"/>
        </w:rPr>
        <w:t>正在</w:t>
      </w:r>
      <w:r w:rsidRPr="008D2272">
        <w:rPr>
          <w:rFonts w:ascii="华文楷体" w:eastAsia="华文楷体" w:hAnsi="华文楷体" w:hint="eastAsia"/>
          <w:kern w:val="0"/>
          <w:sz w:val="24"/>
          <w:shd w:val="clear" w:color="auto" w:fill="FFFFFF" w:themeFill="background1"/>
        </w:rPr>
        <w:t>迎来了自己的小阳春，甚至，在适当时候可以实现</w:t>
      </w:r>
      <w:r w:rsidR="000D5945" w:rsidRPr="008D2272">
        <w:rPr>
          <w:rFonts w:ascii="华文楷体" w:eastAsia="华文楷体" w:hAnsi="华文楷体" w:hint="eastAsia"/>
          <w:kern w:val="0"/>
          <w:sz w:val="24"/>
          <w:shd w:val="clear" w:color="auto" w:fill="FFFFFF" w:themeFill="background1"/>
        </w:rPr>
        <w:t>弯道</w:t>
      </w:r>
      <w:r w:rsidRPr="008D2272">
        <w:rPr>
          <w:rFonts w:ascii="华文楷体" w:eastAsia="华文楷体" w:hAnsi="华文楷体" w:hint="eastAsia"/>
          <w:kern w:val="0"/>
          <w:sz w:val="24"/>
          <w:shd w:val="clear" w:color="auto" w:fill="FFFFFF" w:themeFill="background1"/>
        </w:rPr>
        <w:t>超车</w:t>
      </w:r>
      <w:r w:rsidR="000D5945" w:rsidRPr="008D2272">
        <w:rPr>
          <w:rFonts w:ascii="华文楷体" w:eastAsia="华文楷体" w:hAnsi="华文楷体" w:hint="eastAsia"/>
          <w:kern w:val="0"/>
          <w:sz w:val="24"/>
          <w:shd w:val="clear" w:color="auto" w:fill="FFFFFF" w:themeFill="background1"/>
        </w:rPr>
        <w:t>的梦想</w:t>
      </w:r>
      <w:r w:rsidRPr="008D2272">
        <w:rPr>
          <w:rFonts w:ascii="华文楷体" w:eastAsia="华文楷体" w:hAnsi="华文楷体" w:hint="eastAsia"/>
          <w:kern w:val="0"/>
          <w:sz w:val="24"/>
          <w:shd w:val="clear" w:color="auto" w:fill="FFFFFF" w:themeFill="background1"/>
        </w:rPr>
        <w:t>。</w:t>
      </w:r>
      <w:r w:rsidR="000D5945" w:rsidRPr="008D2272">
        <w:rPr>
          <w:rFonts w:ascii="华文楷体" w:eastAsia="华文楷体" w:hAnsi="华文楷体" w:hint="eastAsia"/>
          <w:kern w:val="0"/>
          <w:sz w:val="24"/>
          <w:shd w:val="clear" w:color="auto" w:fill="FFFFFF" w:themeFill="background1"/>
        </w:rPr>
        <w:t>而给予他们这种自信的，除了服务品质尚存巨大优化空间外，还有医生集团的</w:t>
      </w:r>
      <w:r w:rsidR="00E75CE7" w:rsidRPr="008D2272">
        <w:rPr>
          <w:rFonts w:ascii="华文楷体" w:eastAsia="华文楷体" w:hAnsi="华文楷体" w:hint="eastAsia"/>
          <w:kern w:val="0"/>
          <w:sz w:val="24"/>
          <w:shd w:val="clear" w:color="auto" w:fill="FFFFFF" w:themeFill="background1"/>
        </w:rPr>
        <w:t>集中</w:t>
      </w:r>
      <w:r w:rsidR="000D5945" w:rsidRPr="008D2272">
        <w:rPr>
          <w:rFonts w:ascii="华文楷体" w:eastAsia="华文楷体" w:hAnsi="华文楷体" w:hint="eastAsia"/>
          <w:kern w:val="0"/>
          <w:sz w:val="24"/>
          <w:shd w:val="clear" w:color="auto" w:fill="FFFFFF" w:themeFill="background1"/>
        </w:rPr>
        <w:t>输血、多点执业的</w:t>
      </w:r>
      <w:r w:rsidR="00E75CE7" w:rsidRPr="008D2272">
        <w:rPr>
          <w:rFonts w:ascii="华文楷体" w:eastAsia="华文楷体" w:hAnsi="华文楷体" w:hint="eastAsia"/>
          <w:kern w:val="0"/>
          <w:sz w:val="24"/>
          <w:shd w:val="clear" w:color="auto" w:fill="FFFFFF" w:themeFill="background1"/>
        </w:rPr>
        <w:t>广泛</w:t>
      </w:r>
      <w:r w:rsidR="000D5945" w:rsidRPr="008D2272">
        <w:rPr>
          <w:rFonts w:ascii="华文楷体" w:eastAsia="华文楷体" w:hAnsi="华文楷体" w:hint="eastAsia"/>
          <w:kern w:val="0"/>
          <w:sz w:val="24"/>
          <w:shd w:val="clear" w:color="auto" w:fill="FFFFFF" w:themeFill="background1"/>
        </w:rPr>
        <w:t>放开、云端</w:t>
      </w:r>
      <w:r w:rsidR="009C4937" w:rsidRPr="008D2272">
        <w:rPr>
          <w:rFonts w:ascii="华文楷体" w:eastAsia="华文楷体" w:hAnsi="华文楷体" w:hint="eastAsia"/>
          <w:kern w:val="0"/>
          <w:sz w:val="24"/>
          <w:shd w:val="clear" w:color="auto" w:fill="FFFFFF" w:themeFill="background1"/>
        </w:rPr>
        <w:t>资源的实时共</w:t>
      </w:r>
      <w:r w:rsidR="000D5945" w:rsidRPr="008D2272">
        <w:rPr>
          <w:rFonts w:ascii="华文楷体" w:eastAsia="华文楷体" w:hAnsi="华文楷体" w:hint="eastAsia"/>
          <w:kern w:val="0"/>
          <w:sz w:val="24"/>
          <w:shd w:val="clear" w:color="auto" w:fill="FFFFFF" w:themeFill="background1"/>
        </w:rPr>
        <w:t>享，</w:t>
      </w:r>
      <w:r w:rsidR="009C4937" w:rsidRPr="008D2272">
        <w:rPr>
          <w:rFonts w:ascii="华文楷体" w:eastAsia="华文楷体" w:hAnsi="华文楷体" w:hint="eastAsia"/>
          <w:kern w:val="0"/>
          <w:sz w:val="24"/>
          <w:shd w:val="clear" w:color="auto" w:fill="FFFFFF" w:themeFill="background1"/>
        </w:rPr>
        <w:t>专科</w:t>
      </w:r>
      <w:r w:rsidR="004A3392" w:rsidRPr="008D2272">
        <w:rPr>
          <w:rFonts w:ascii="华文楷体" w:eastAsia="华文楷体" w:hAnsi="华文楷体" w:hint="eastAsia"/>
          <w:kern w:val="0"/>
          <w:sz w:val="24"/>
          <w:shd w:val="clear" w:color="auto" w:fill="FFFFFF" w:themeFill="background1"/>
        </w:rPr>
        <w:t>医疗</w:t>
      </w:r>
      <w:r w:rsidR="009C4937" w:rsidRPr="008D2272">
        <w:rPr>
          <w:rFonts w:ascii="华文楷体" w:eastAsia="华文楷体" w:hAnsi="华文楷体" w:hint="eastAsia"/>
          <w:kern w:val="0"/>
          <w:sz w:val="24"/>
          <w:shd w:val="clear" w:color="auto" w:fill="FFFFFF" w:themeFill="background1"/>
        </w:rPr>
        <w:t>的野蛮生长以及排队上市</w:t>
      </w:r>
      <w:r w:rsidR="000D5945" w:rsidRPr="008D2272">
        <w:rPr>
          <w:rFonts w:ascii="华文楷体" w:eastAsia="华文楷体" w:hAnsi="华文楷体" w:hint="eastAsia"/>
          <w:kern w:val="0"/>
          <w:sz w:val="24"/>
          <w:shd w:val="clear" w:color="auto" w:fill="FFFFFF" w:themeFill="background1"/>
        </w:rPr>
        <w:t>的</w:t>
      </w:r>
      <w:r w:rsidR="009C4937" w:rsidRPr="008D2272">
        <w:rPr>
          <w:rFonts w:ascii="华文楷体" w:eastAsia="华文楷体" w:hAnsi="华文楷体" w:hint="eastAsia"/>
          <w:kern w:val="0"/>
          <w:sz w:val="24"/>
          <w:shd w:val="clear" w:color="auto" w:fill="FFFFFF" w:themeFill="background1"/>
        </w:rPr>
        <w:t>资本狂欢</w:t>
      </w:r>
      <w:r w:rsidR="004A3392" w:rsidRPr="008D2272">
        <w:rPr>
          <w:rFonts w:ascii="华文楷体" w:eastAsia="华文楷体" w:hAnsi="华文楷体" w:hint="eastAsia"/>
          <w:kern w:val="0"/>
          <w:sz w:val="24"/>
          <w:shd w:val="clear" w:color="auto" w:fill="FFFFFF" w:themeFill="background1"/>
        </w:rPr>
        <w:t>……</w:t>
      </w:r>
    </w:p>
    <w:p w:rsidR="004A3392" w:rsidRPr="008D2272" w:rsidRDefault="001B795F" w:rsidP="008D2272">
      <w:pPr>
        <w:spacing w:line="360" w:lineRule="auto"/>
        <w:ind w:leftChars="675" w:left="1418"/>
        <w:rPr>
          <w:rFonts w:ascii="宋体" w:hAnsi="宋体"/>
          <w:b/>
          <w:kern w:val="0"/>
          <w:sz w:val="24"/>
          <w:shd w:val="clear" w:color="auto" w:fill="FFFFFF" w:themeFill="background1"/>
        </w:rPr>
      </w:pPr>
      <w:r w:rsidRPr="008D2272">
        <w:rPr>
          <w:rFonts w:ascii="宋体" w:hAnsi="宋体" w:hint="eastAsia"/>
          <w:b/>
          <w:kern w:val="0"/>
          <w:sz w:val="24"/>
          <w:shd w:val="clear" w:color="auto" w:fill="FFFFFF" w:themeFill="background1"/>
        </w:rPr>
        <w:t>主持</w:t>
      </w:r>
      <w:r w:rsidR="004A3392" w:rsidRPr="008D2272">
        <w:rPr>
          <w:rFonts w:ascii="宋体" w:hAnsi="宋体" w:hint="eastAsia"/>
          <w:b/>
          <w:kern w:val="0"/>
          <w:sz w:val="24"/>
          <w:shd w:val="clear" w:color="auto" w:fill="FFFFFF" w:themeFill="background1"/>
        </w:rPr>
        <w:t>嘉宾：</w:t>
      </w:r>
    </w:p>
    <w:p w:rsidR="001B795F" w:rsidRPr="008D2272" w:rsidRDefault="001B795F"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陈林海</w:t>
      </w:r>
      <w:r w:rsidR="008D2272">
        <w:rPr>
          <w:rFonts w:ascii="宋体" w:hAnsi="宋体" w:hint="eastAsia"/>
          <w:sz w:val="24"/>
          <w:shd w:val="clear" w:color="auto" w:fill="FFFFFF" w:themeFill="background1"/>
        </w:rPr>
        <w:t xml:space="preserve"> </w:t>
      </w:r>
      <w:r w:rsidR="00E47553" w:rsidRPr="008D2272">
        <w:rPr>
          <w:rFonts w:ascii="宋体" w:hAnsi="宋体" w:hint="eastAsia"/>
          <w:sz w:val="24"/>
          <w:shd w:val="clear" w:color="auto" w:fill="FFFFFF" w:themeFill="background1"/>
        </w:rPr>
        <w:t>中国医院协会民营医院管理分会常务委员兼投融资服务部主任</w:t>
      </w:r>
    </w:p>
    <w:p w:rsidR="00AE7C5B" w:rsidRDefault="00AE7C5B" w:rsidP="008D2272">
      <w:pPr>
        <w:spacing w:line="360" w:lineRule="auto"/>
        <w:ind w:leftChars="675" w:left="1418"/>
        <w:rPr>
          <w:rFonts w:ascii="宋体" w:hAnsi="宋体"/>
          <w:b/>
          <w:sz w:val="24"/>
          <w:shd w:val="clear" w:color="auto" w:fill="FFFFFF" w:themeFill="background1"/>
        </w:rPr>
      </w:pPr>
    </w:p>
    <w:p w:rsidR="001B795F" w:rsidRPr="008D2272" w:rsidRDefault="001B795F" w:rsidP="008D2272">
      <w:pPr>
        <w:spacing w:line="360" w:lineRule="auto"/>
        <w:ind w:leftChars="675" w:left="1418"/>
        <w:rPr>
          <w:rFonts w:ascii="宋体" w:hAnsi="宋体"/>
          <w:b/>
          <w:sz w:val="24"/>
          <w:shd w:val="clear" w:color="auto" w:fill="FFFFFF" w:themeFill="background1"/>
        </w:rPr>
      </w:pPr>
      <w:r w:rsidRPr="008D2272">
        <w:rPr>
          <w:rFonts w:ascii="宋体" w:hAnsi="宋体" w:hint="eastAsia"/>
          <w:b/>
          <w:sz w:val="24"/>
          <w:shd w:val="clear" w:color="auto" w:fill="FFFFFF" w:themeFill="background1"/>
        </w:rPr>
        <w:t>演讲嘉宾：</w:t>
      </w:r>
    </w:p>
    <w:p w:rsidR="001B795F" w:rsidRPr="008D2272" w:rsidRDefault="001B795F" w:rsidP="008D2272">
      <w:pPr>
        <w:spacing w:line="276" w:lineRule="auto"/>
        <w:ind w:leftChars="675" w:left="1418"/>
        <w:rPr>
          <w:rFonts w:ascii="宋体" w:hAnsi="宋体"/>
          <w:sz w:val="22"/>
          <w:szCs w:val="22"/>
          <w:shd w:val="clear" w:color="auto" w:fill="FFFFFF" w:themeFill="background1"/>
        </w:rPr>
      </w:pPr>
      <w:r w:rsidRPr="008D2272">
        <w:rPr>
          <w:rFonts w:ascii="宋体" w:hAnsi="宋体" w:hint="eastAsia"/>
          <w:sz w:val="24"/>
          <w:shd w:val="clear" w:color="auto" w:fill="FFFFFF" w:themeFill="background1"/>
        </w:rPr>
        <w:lastRenderedPageBreak/>
        <w:t>段</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涛</w:t>
      </w:r>
      <w:r w:rsidR="008D2272">
        <w:rPr>
          <w:rFonts w:ascii="宋体" w:hAnsi="宋体" w:hint="eastAsia"/>
          <w:sz w:val="24"/>
          <w:shd w:val="clear" w:color="auto" w:fill="FFFFFF" w:themeFill="background1"/>
        </w:rPr>
        <w:t xml:space="preserve"> </w:t>
      </w:r>
      <w:r w:rsidR="008D2272" w:rsidRPr="008D2272">
        <w:rPr>
          <w:rFonts w:ascii="宋体" w:hAnsi="宋体" w:hint="eastAsia"/>
          <w:sz w:val="22"/>
          <w:szCs w:val="22"/>
          <w:shd w:val="clear" w:color="auto" w:fill="FFFFFF" w:themeFill="background1"/>
        </w:rPr>
        <w:t>上海春田医院管理有限公司创始人、</w:t>
      </w:r>
      <w:r w:rsidRPr="008D2272">
        <w:rPr>
          <w:rFonts w:ascii="宋体" w:hAnsi="宋体" w:hint="eastAsia"/>
          <w:sz w:val="22"/>
          <w:szCs w:val="22"/>
          <w:shd w:val="clear" w:color="auto" w:fill="FFFFFF" w:themeFill="background1"/>
        </w:rPr>
        <w:t>上海市第一妇婴保健院</w:t>
      </w:r>
      <w:r w:rsidR="00531BDF">
        <w:rPr>
          <w:rFonts w:ascii="宋体" w:hAnsi="宋体" w:hint="eastAsia"/>
          <w:sz w:val="22"/>
          <w:szCs w:val="22"/>
          <w:shd w:val="clear" w:color="auto" w:fill="FFFFFF" w:themeFill="background1"/>
        </w:rPr>
        <w:t>原</w:t>
      </w:r>
      <w:r w:rsidRPr="008D2272">
        <w:rPr>
          <w:rFonts w:ascii="宋体" w:hAnsi="宋体" w:hint="eastAsia"/>
          <w:sz w:val="22"/>
          <w:szCs w:val="22"/>
          <w:shd w:val="clear" w:color="auto" w:fill="FFFFFF" w:themeFill="background1"/>
        </w:rPr>
        <w:t>院长</w:t>
      </w:r>
    </w:p>
    <w:p w:rsidR="001B795F" w:rsidRPr="008D2272" w:rsidRDefault="001B795F"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张</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阳</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首都医科大学三博脑科医院院长</w:t>
      </w:r>
    </w:p>
    <w:p w:rsidR="001B795F" w:rsidRPr="008D2272" w:rsidRDefault="001B795F"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陈</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邦</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爱尔眼科集团董事长</w:t>
      </w:r>
    </w:p>
    <w:p w:rsidR="001B795F" w:rsidRPr="008D2272" w:rsidRDefault="001B795F"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张</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强</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张强医生集团创始人</w:t>
      </w:r>
    </w:p>
    <w:p w:rsidR="00423AD6" w:rsidRPr="008D2272" w:rsidRDefault="00423AD6"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程洪波</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美中宜和医疗集团副总裁</w:t>
      </w:r>
    </w:p>
    <w:p w:rsidR="001B795F" w:rsidRPr="008D2272" w:rsidRDefault="001B795F" w:rsidP="008D2272">
      <w:pPr>
        <w:spacing w:line="276" w:lineRule="auto"/>
        <w:ind w:leftChars="675" w:left="1418"/>
        <w:rPr>
          <w:rFonts w:ascii="宋体" w:hAnsi="宋体"/>
          <w:sz w:val="24"/>
          <w:shd w:val="clear" w:color="auto" w:fill="FFFFFF" w:themeFill="background1"/>
        </w:rPr>
      </w:pPr>
      <w:r w:rsidRPr="008D2272">
        <w:rPr>
          <w:rFonts w:ascii="宋体" w:hAnsi="宋体" w:hint="eastAsia"/>
          <w:sz w:val="24"/>
          <w:shd w:val="clear" w:color="auto" w:fill="FFFFFF" w:themeFill="background1"/>
        </w:rPr>
        <w:t>赵俊祥</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河南大学附属南石医院院长</w:t>
      </w:r>
    </w:p>
    <w:p w:rsidR="00423AD6" w:rsidRPr="008D2272" w:rsidRDefault="00423AD6" w:rsidP="008D2272">
      <w:pPr>
        <w:spacing w:line="276" w:lineRule="auto"/>
        <w:ind w:leftChars="675" w:left="1418"/>
        <w:rPr>
          <w:shd w:val="clear" w:color="auto" w:fill="FFFFFF" w:themeFill="background1"/>
        </w:rPr>
      </w:pPr>
      <w:r w:rsidRPr="008D2272">
        <w:rPr>
          <w:rFonts w:ascii="宋体" w:hAnsi="宋体" w:hint="eastAsia"/>
          <w:sz w:val="24"/>
          <w:shd w:val="clear" w:color="auto" w:fill="FFFFFF" w:themeFill="background1"/>
        </w:rPr>
        <w:t>余小宝</w:t>
      </w:r>
      <w:r w:rsidR="008D2272">
        <w:rPr>
          <w:rFonts w:ascii="宋体" w:hAnsi="宋体" w:hint="eastAsia"/>
          <w:sz w:val="24"/>
          <w:shd w:val="clear" w:color="auto" w:fill="FFFFFF" w:themeFill="background1"/>
        </w:rPr>
        <w:t xml:space="preserve"> </w:t>
      </w:r>
      <w:r w:rsidRPr="008D2272">
        <w:rPr>
          <w:rFonts w:ascii="宋体" w:hAnsi="宋体" w:hint="eastAsia"/>
          <w:sz w:val="24"/>
          <w:shd w:val="clear" w:color="auto" w:fill="FFFFFF" w:themeFill="background1"/>
        </w:rPr>
        <w:t>广西广济医院集团总院长</w:t>
      </w:r>
    </w:p>
    <w:p w:rsidR="00FA2737" w:rsidRDefault="00FA2737" w:rsidP="00AE7C5B">
      <w:pPr>
        <w:spacing w:line="276" w:lineRule="auto"/>
        <w:rPr>
          <w:rFonts w:asciiTheme="minorEastAsia" w:eastAsiaTheme="minorEastAsia" w:hAnsiTheme="minorEastAsia"/>
          <w:kern w:val="0"/>
          <w:sz w:val="24"/>
        </w:rPr>
      </w:pPr>
    </w:p>
    <w:p w:rsidR="00EE26A7" w:rsidRDefault="00EE26A7" w:rsidP="00EE26A7">
      <w:pPr>
        <w:spacing w:line="320" w:lineRule="exact"/>
        <w:rPr>
          <w:rFonts w:hAnsi="宋体"/>
          <w:sz w:val="24"/>
        </w:rPr>
      </w:pPr>
      <w:r w:rsidRPr="004E3EC3">
        <w:rPr>
          <w:color w:val="000000"/>
          <w:sz w:val="24"/>
        </w:rPr>
        <w:t xml:space="preserve">12:00-13:30  </w:t>
      </w:r>
      <w:r w:rsidRPr="003A0400">
        <w:rPr>
          <w:rFonts w:hAnsi="宋体"/>
          <w:b/>
          <w:color w:val="FF0000"/>
          <w:sz w:val="24"/>
        </w:rPr>
        <w:t>自助午餐</w:t>
      </w:r>
    </w:p>
    <w:p w:rsidR="00552FBB" w:rsidRPr="004E3EC3" w:rsidRDefault="00552FBB" w:rsidP="000D27A5">
      <w:pPr>
        <w:spacing w:line="276" w:lineRule="auto"/>
        <w:rPr>
          <w:sz w:val="24"/>
        </w:rPr>
      </w:pPr>
    </w:p>
    <w:p w:rsidR="005B2CF8" w:rsidRPr="000D27A5" w:rsidRDefault="00EE26A7" w:rsidP="000D27A5">
      <w:pPr>
        <w:spacing w:line="360" w:lineRule="auto"/>
        <w:ind w:leftChars="15" w:left="1442" w:hangingChars="588" w:hanging="1411"/>
        <w:rPr>
          <w:kern w:val="0"/>
          <w:sz w:val="24"/>
          <w:shd w:val="clear" w:color="auto" w:fill="FFFFFF" w:themeFill="background1"/>
        </w:rPr>
      </w:pPr>
      <w:r w:rsidRPr="004E3EC3">
        <w:rPr>
          <w:color w:val="000000"/>
          <w:sz w:val="24"/>
        </w:rPr>
        <w:t>1</w:t>
      </w:r>
      <w:r w:rsidR="00F212BD">
        <w:rPr>
          <w:color w:val="000000"/>
          <w:sz w:val="24"/>
        </w:rPr>
        <w:t>3</w:t>
      </w:r>
      <w:r w:rsidRPr="004E3EC3">
        <w:rPr>
          <w:color w:val="000000"/>
          <w:sz w:val="24"/>
        </w:rPr>
        <w:t>:</w:t>
      </w:r>
      <w:r w:rsidR="00F212BD">
        <w:rPr>
          <w:color w:val="000000"/>
          <w:sz w:val="24"/>
        </w:rPr>
        <w:t>3</w:t>
      </w:r>
      <w:r w:rsidRPr="004E3EC3">
        <w:rPr>
          <w:color w:val="000000"/>
          <w:sz w:val="24"/>
        </w:rPr>
        <w:t>0-1</w:t>
      </w:r>
      <w:r w:rsidR="00F212BD">
        <w:rPr>
          <w:color w:val="000000"/>
          <w:sz w:val="24"/>
        </w:rPr>
        <w:t>6</w:t>
      </w:r>
      <w:r w:rsidRPr="004E3EC3">
        <w:rPr>
          <w:color w:val="000000"/>
          <w:sz w:val="24"/>
        </w:rPr>
        <w:t>:00</w:t>
      </w:r>
      <w:r w:rsidR="0061450B">
        <w:rPr>
          <w:rFonts w:hint="eastAsia"/>
          <w:color w:val="000000"/>
          <w:sz w:val="24"/>
        </w:rPr>
        <w:t xml:space="preserve"> </w:t>
      </w:r>
      <w:r w:rsidR="0061450B" w:rsidRPr="000D27A5">
        <w:rPr>
          <w:rFonts w:hint="eastAsia"/>
          <w:color w:val="000000"/>
          <w:sz w:val="24"/>
          <w:shd w:val="clear" w:color="auto" w:fill="FFFFFF" w:themeFill="background1"/>
        </w:rPr>
        <w:t xml:space="preserve"> </w:t>
      </w:r>
      <w:r w:rsidR="005B2CF8" w:rsidRPr="000D27A5">
        <w:rPr>
          <w:b/>
          <w:color w:val="FF0000"/>
          <w:kern w:val="0"/>
          <w:sz w:val="24"/>
          <w:shd w:val="clear" w:color="auto" w:fill="FFFFFF" w:themeFill="background1"/>
        </w:rPr>
        <w:t>A</w:t>
      </w:r>
      <w:r w:rsidR="0054740F" w:rsidRPr="000D27A5">
        <w:rPr>
          <w:rFonts w:hint="eastAsia"/>
          <w:b/>
          <w:color w:val="FF0000"/>
          <w:kern w:val="0"/>
          <w:sz w:val="24"/>
          <w:shd w:val="clear" w:color="auto" w:fill="FFFFFF" w:themeFill="background1"/>
        </w:rPr>
        <w:t>1</w:t>
      </w:r>
      <w:r w:rsidR="005B2CF8" w:rsidRPr="000D27A5">
        <w:rPr>
          <w:b/>
          <w:color w:val="FF0000"/>
          <w:kern w:val="0"/>
          <w:sz w:val="24"/>
          <w:shd w:val="clear" w:color="auto" w:fill="FFFFFF" w:themeFill="background1"/>
        </w:rPr>
        <w:t>0</w:t>
      </w:r>
      <w:r w:rsidR="005B2CF8" w:rsidRPr="000D27A5">
        <w:rPr>
          <w:rFonts w:hint="eastAsia"/>
          <w:b/>
          <w:color w:val="FF0000"/>
          <w:kern w:val="0"/>
          <w:sz w:val="24"/>
          <w:shd w:val="clear" w:color="auto" w:fill="FFFFFF" w:themeFill="background1"/>
        </w:rPr>
        <w:t>：尖峰对话</w:t>
      </w:r>
      <w:r w:rsidR="005B2CF8" w:rsidRPr="000D27A5">
        <w:rPr>
          <w:rFonts w:hAnsi="宋体"/>
          <w:b/>
          <w:color w:val="FF0000"/>
          <w:kern w:val="0"/>
          <w:sz w:val="24"/>
          <w:shd w:val="clear" w:color="auto" w:fill="FFFFFF" w:themeFill="background1"/>
        </w:rPr>
        <w:t>：</w:t>
      </w:r>
      <w:r w:rsidR="00417A9D" w:rsidRPr="000D27A5">
        <w:rPr>
          <w:rFonts w:hAnsi="宋体" w:hint="eastAsia"/>
          <w:b/>
          <w:color w:val="FF0000"/>
          <w:kern w:val="0"/>
          <w:sz w:val="24"/>
          <w:shd w:val="clear" w:color="auto" w:fill="FFFFFF" w:themeFill="background1"/>
        </w:rPr>
        <w:t>“药事”第一：</w:t>
      </w:r>
      <w:r w:rsidR="00AE5055" w:rsidRPr="000D27A5">
        <w:rPr>
          <w:rFonts w:hAnsi="宋体" w:hint="eastAsia"/>
          <w:b/>
          <w:color w:val="FF0000"/>
          <w:kern w:val="0"/>
          <w:sz w:val="24"/>
          <w:shd w:val="clear" w:color="auto" w:fill="FFFFFF" w:themeFill="background1"/>
        </w:rPr>
        <w:t>零差率时代药事服务转型</w:t>
      </w:r>
    </w:p>
    <w:p w:rsidR="00AE5055" w:rsidRPr="000D27A5" w:rsidRDefault="00CC62E2" w:rsidP="003C5565">
      <w:pPr>
        <w:spacing w:line="320" w:lineRule="exact"/>
        <w:ind w:leftChars="673" w:left="1413" w:firstLineChars="2" w:firstLine="5"/>
        <w:rPr>
          <w:rFonts w:ascii="华文楷体" w:eastAsia="华文楷体" w:hAnsi="华文楷体"/>
          <w:kern w:val="0"/>
          <w:sz w:val="24"/>
          <w:shd w:val="clear" w:color="auto" w:fill="FFFFFF" w:themeFill="background1"/>
        </w:rPr>
      </w:pPr>
      <w:r w:rsidRPr="000D27A5">
        <w:rPr>
          <w:rFonts w:ascii="华文楷体" w:eastAsia="华文楷体" w:hAnsi="华文楷体" w:hint="eastAsia"/>
          <w:kern w:val="0"/>
          <w:sz w:val="24"/>
          <w:shd w:val="clear" w:color="auto" w:fill="FFFFFF" w:themeFill="background1"/>
        </w:rPr>
        <w:t>取消药品加成，意味着医院药学部门的工作模式从原有的药品保障型和劳动密集型，向药学服务型和知识密集型转变，相应的，其属性亦由</w:t>
      </w:r>
      <w:r w:rsidR="00AE5055" w:rsidRPr="000D27A5">
        <w:rPr>
          <w:rFonts w:ascii="华文楷体" w:eastAsia="华文楷体" w:hAnsi="华文楷体" w:hint="eastAsia"/>
          <w:kern w:val="0"/>
          <w:sz w:val="24"/>
          <w:shd w:val="clear" w:color="auto" w:fill="FFFFFF" w:themeFill="background1"/>
        </w:rPr>
        <w:t>由利润中心</w:t>
      </w:r>
      <w:r w:rsidRPr="000D27A5">
        <w:rPr>
          <w:rFonts w:ascii="华文楷体" w:eastAsia="华文楷体" w:hAnsi="华文楷体" w:hint="eastAsia"/>
          <w:kern w:val="0"/>
          <w:sz w:val="24"/>
          <w:shd w:val="clear" w:color="auto" w:fill="FFFFFF" w:themeFill="background1"/>
        </w:rPr>
        <w:t>转</w:t>
      </w:r>
      <w:r w:rsidR="00AE5055" w:rsidRPr="000D27A5">
        <w:rPr>
          <w:rFonts w:ascii="华文楷体" w:eastAsia="华文楷体" w:hAnsi="华文楷体" w:hint="eastAsia"/>
          <w:kern w:val="0"/>
          <w:sz w:val="24"/>
          <w:shd w:val="clear" w:color="auto" w:fill="FFFFFF" w:themeFill="background1"/>
        </w:rPr>
        <w:t>变为纯成本中心</w:t>
      </w:r>
      <w:r w:rsidRPr="000D27A5">
        <w:rPr>
          <w:rFonts w:ascii="华文楷体" w:eastAsia="华文楷体" w:hAnsi="华文楷体" w:hint="eastAsia"/>
          <w:kern w:val="0"/>
          <w:sz w:val="24"/>
          <w:shd w:val="clear" w:color="auto" w:fill="FFFFFF" w:themeFill="background1"/>
        </w:rPr>
        <w:t>。接下来，</w:t>
      </w:r>
      <w:r w:rsidR="00AE5055" w:rsidRPr="000D27A5">
        <w:rPr>
          <w:rFonts w:ascii="华文楷体" w:eastAsia="华文楷体" w:hAnsi="华文楷体" w:hint="eastAsia"/>
          <w:kern w:val="0"/>
          <w:sz w:val="24"/>
          <w:shd w:val="clear" w:color="auto" w:fill="FFFFFF" w:themeFill="background1"/>
        </w:rPr>
        <w:t>如何重新配置资本、资源和人员三要素，成为院长们首要考虑的问题。</w:t>
      </w:r>
      <w:r w:rsidRPr="000D27A5">
        <w:rPr>
          <w:rFonts w:ascii="华文楷体" w:eastAsia="华文楷体" w:hAnsi="华文楷体" w:hint="eastAsia"/>
          <w:kern w:val="0"/>
          <w:sz w:val="24"/>
          <w:shd w:val="clear" w:color="auto" w:fill="FFFFFF" w:themeFill="background1"/>
        </w:rPr>
        <w:t>另外</w:t>
      </w:r>
      <w:r w:rsidR="00AE5055" w:rsidRPr="000D27A5">
        <w:rPr>
          <w:rFonts w:ascii="华文楷体" w:eastAsia="华文楷体" w:hAnsi="华文楷体" w:hint="eastAsia"/>
          <w:kern w:val="0"/>
          <w:sz w:val="24"/>
          <w:shd w:val="clear" w:color="auto" w:fill="FFFFFF" w:themeFill="background1"/>
        </w:rPr>
        <w:t>，如何将药事服务</w:t>
      </w:r>
      <w:r w:rsidRPr="000D27A5">
        <w:rPr>
          <w:rFonts w:ascii="华文楷体" w:eastAsia="华文楷体" w:hAnsi="华文楷体" w:hint="eastAsia"/>
          <w:kern w:val="0"/>
          <w:sz w:val="24"/>
          <w:shd w:val="clear" w:color="auto" w:fill="FFFFFF" w:themeFill="background1"/>
        </w:rPr>
        <w:t>妥善</w:t>
      </w:r>
      <w:r w:rsidR="00AE5055" w:rsidRPr="000D27A5">
        <w:rPr>
          <w:rFonts w:ascii="华文楷体" w:eastAsia="华文楷体" w:hAnsi="华文楷体" w:hint="eastAsia"/>
          <w:kern w:val="0"/>
          <w:sz w:val="24"/>
          <w:shd w:val="clear" w:color="auto" w:fill="FFFFFF" w:themeFill="background1"/>
        </w:rPr>
        <w:t>融合到临床工作中，以降低药占比和次均费用，</w:t>
      </w:r>
      <w:r w:rsidRPr="000D27A5">
        <w:rPr>
          <w:rFonts w:ascii="华文楷体" w:eastAsia="华文楷体" w:hAnsi="华文楷体" w:hint="eastAsia"/>
          <w:kern w:val="0"/>
          <w:sz w:val="24"/>
          <w:shd w:val="clear" w:color="auto" w:fill="FFFFFF" w:themeFill="background1"/>
        </w:rPr>
        <w:t>同样</w:t>
      </w:r>
      <w:r w:rsidR="00AE5055" w:rsidRPr="000D27A5">
        <w:rPr>
          <w:rFonts w:ascii="华文楷体" w:eastAsia="华文楷体" w:hAnsi="华文楷体" w:hint="eastAsia"/>
          <w:kern w:val="0"/>
          <w:sz w:val="24"/>
          <w:shd w:val="clear" w:color="auto" w:fill="FFFFFF" w:themeFill="background1"/>
        </w:rPr>
        <w:t>值得业界深思。</w:t>
      </w:r>
    </w:p>
    <w:p w:rsidR="0036019F" w:rsidRPr="000D27A5" w:rsidRDefault="00AE5055" w:rsidP="003C5565">
      <w:pPr>
        <w:spacing w:line="320" w:lineRule="exact"/>
        <w:ind w:leftChars="673" w:left="1413" w:firstLineChars="2" w:firstLine="5"/>
        <w:rPr>
          <w:rFonts w:ascii="华文楷体" w:eastAsia="华文楷体" w:hAnsi="华文楷体"/>
          <w:kern w:val="0"/>
          <w:sz w:val="24"/>
          <w:shd w:val="clear" w:color="auto" w:fill="FFFFFF" w:themeFill="background1"/>
        </w:rPr>
      </w:pPr>
      <w:r w:rsidRPr="000D27A5">
        <w:rPr>
          <w:rFonts w:ascii="华文楷体" w:eastAsia="华文楷体" w:hAnsi="华文楷体"/>
          <w:kern w:val="0"/>
          <w:sz w:val="24"/>
          <w:shd w:val="clear" w:color="auto" w:fill="FFFFFF" w:themeFill="background1"/>
        </w:rPr>
        <w:t>▪</w:t>
      </w:r>
      <w:r w:rsidR="0083353F" w:rsidRPr="000D27A5">
        <w:rPr>
          <w:rFonts w:ascii="华文楷体" w:eastAsia="华文楷体" w:hAnsi="华文楷体"/>
          <w:kern w:val="0"/>
          <w:sz w:val="24"/>
          <w:shd w:val="clear" w:color="auto" w:fill="FFFFFF" w:themeFill="background1"/>
        </w:rPr>
        <w:t xml:space="preserve"> </w:t>
      </w:r>
      <w:r w:rsidRPr="000D27A5">
        <w:rPr>
          <w:rFonts w:ascii="华文楷体" w:eastAsia="华文楷体" w:hAnsi="华文楷体" w:hint="eastAsia"/>
          <w:kern w:val="0"/>
          <w:sz w:val="24"/>
          <w:shd w:val="clear" w:color="auto" w:fill="FFFFFF" w:themeFill="background1"/>
        </w:rPr>
        <w:t>开设药学门诊，拓宽服务领域是否正当其时？</w:t>
      </w:r>
    </w:p>
    <w:p w:rsidR="00AE5055" w:rsidRPr="000D27A5" w:rsidRDefault="00AE5055" w:rsidP="003C5565">
      <w:pPr>
        <w:spacing w:line="320" w:lineRule="exact"/>
        <w:ind w:leftChars="673" w:left="1413" w:firstLineChars="2" w:firstLine="5"/>
        <w:rPr>
          <w:rFonts w:ascii="华文楷体" w:eastAsia="华文楷体" w:hAnsi="华文楷体"/>
          <w:kern w:val="0"/>
          <w:sz w:val="24"/>
          <w:shd w:val="clear" w:color="auto" w:fill="FFFFFF" w:themeFill="background1"/>
        </w:rPr>
      </w:pPr>
      <w:r w:rsidRPr="000D27A5">
        <w:rPr>
          <w:rFonts w:ascii="华文楷体" w:eastAsia="华文楷体" w:hAnsi="华文楷体"/>
          <w:kern w:val="0"/>
          <w:sz w:val="24"/>
          <w:shd w:val="clear" w:color="auto" w:fill="FFFFFF" w:themeFill="background1"/>
        </w:rPr>
        <w:t>▪</w:t>
      </w:r>
      <w:r w:rsidR="0083353F" w:rsidRPr="000D27A5">
        <w:rPr>
          <w:rFonts w:ascii="华文楷体" w:eastAsia="华文楷体" w:hAnsi="华文楷体"/>
          <w:kern w:val="0"/>
          <w:sz w:val="24"/>
          <w:shd w:val="clear" w:color="auto" w:fill="FFFFFF" w:themeFill="background1"/>
        </w:rPr>
        <w:t xml:space="preserve"> </w:t>
      </w:r>
      <w:r w:rsidR="00CC62E2" w:rsidRPr="000D27A5">
        <w:rPr>
          <w:rFonts w:ascii="华文楷体" w:eastAsia="华文楷体" w:hAnsi="华文楷体" w:hint="eastAsia"/>
          <w:kern w:val="0"/>
          <w:sz w:val="24"/>
          <w:shd w:val="clear" w:color="auto" w:fill="FFFFFF" w:themeFill="background1"/>
        </w:rPr>
        <w:t>药师角色如何再定位，</w:t>
      </w:r>
      <w:r w:rsidRPr="000D27A5">
        <w:rPr>
          <w:rFonts w:ascii="华文楷体" w:eastAsia="华文楷体" w:hAnsi="华文楷体" w:hint="eastAsia"/>
          <w:kern w:val="0"/>
          <w:sz w:val="24"/>
          <w:shd w:val="clear" w:color="auto" w:fill="FFFFFF" w:themeFill="background1"/>
        </w:rPr>
        <w:t>专岗临床药师</w:t>
      </w:r>
      <w:r w:rsidR="00CC62E2" w:rsidRPr="000D27A5">
        <w:rPr>
          <w:rFonts w:ascii="华文楷体" w:eastAsia="华文楷体" w:hAnsi="华文楷体" w:hint="eastAsia"/>
          <w:kern w:val="0"/>
          <w:sz w:val="24"/>
          <w:shd w:val="clear" w:color="auto" w:fill="FFFFFF" w:themeFill="background1"/>
        </w:rPr>
        <w:t>的</w:t>
      </w:r>
      <w:r w:rsidRPr="000D27A5">
        <w:rPr>
          <w:rFonts w:ascii="华文楷体" w:eastAsia="华文楷体" w:hAnsi="华文楷体" w:hint="eastAsia"/>
          <w:kern w:val="0"/>
          <w:sz w:val="24"/>
          <w:shd w:val="clear" w:color="auto" w:fill="FFFFFF" w:themeFill="background1"/>
        </w:rPr>
        <w:t>服务团队</w:t>
      </w:r>
      <w:r w:rsidR="00CC62E2" w:rsidRPr="000D27A5">
        <w:rPr>
          <w:rFonts w:ascii="华文楷体" w:eastAsia="华文楷体" w:hAnsi="华文楷体" w:hint="eastAsia"/>
          <w:kern w:val="0"/>
          <w:sz w:val="24"/>
          <w:shd w:val="clear" w:color="auto" w:fill="FFFFFF" w:themeFill="background1"/>
        </w:rPr>
        <w:t>该怎样组建和运营？</w:t>
      </w:r>
    </w:p>
    <w:p w:rsidR="00CC62E2" w:rsidRPr="000D27A5" w:rsidRDefault="00CC62E2" w:rsidP="003C5565">
      <w:pPr>
        <w:spacing w:line="320" w:lineRule="exact"/>
        <w:ind w:leftChars="673" w:left="1413" w:firstLineChars="2" w:firstLine="5"/>
        <w:rPr>
          <w:rFonts w:ascii="华文楷体" w:eastAsia="华文楷体" w:hAnsi="华文楷体"/>
          <w:kern w:val="0"/>
          <w:sz w:val="24"/>
          <w:shd w:val="clear" w:color="auto" w:fill="FFFFFF" w:themeFill="background1"/>
        </w:rPr>
      </w:pPr>
      <w:r w:rsidRPr="000D27A5">
        <w:rPr>
          <w:rFonts w:ascii="华文楷体" w:eastAsia="华文楷体" w:hAnsi="华文楷体"/>
          <w:kern w:val="0"/>
          <w:sz w:val="24"/>
          <w:shd w:val="clear" w:color="auto" w:fill="FFFFFF" w:themeFill="background1"/>
        </w:rPr>
        <w:t>▪</w:t>
      </w:r>
      <w:r w:rsidR="0083353F" w:rsidRPr="000D27A5">
        <w:rPr>
          <w:rFonts w:ascii="华文楷体" w:eastAsia="华文楷体" w:hAnsi="华文楷体"/>
          <w:kern w:val="0"/>
          <w:sz w:val="24"/>
          <w:shd w:val="clear" w:color="auto" w:fill="FFFFFF" w:themeFill="background1"/>
        </w:rPr>
        <w:t xml:space="preserve"> </w:t>
      </w:r>
      <w:r w:rsidRPr="000D27A5">
        <w:rPr>
          <w:rFonts w:ascii="华文楷体" w:eastAsia="华文楷体" w:hAnsi="华文楷体" w:hint="eastAsia"/>
          <w:kern w:val="0"/>
          <w:sz w:val="24"/>
          <w:shd w:val="clear" w:color="auto" w:fill="FFFFFF" w:themeFill="background1"/>
        </w:rPr>
        <w:t>伴随着药学部门功能转型，药师的激励机制又应做怎样的对应调整？</w:t>
      </w:r>
    </w:p>
    <w:p w:rsidR="00015136" w:rsidRPr="004625B9" w:rsidRDefault="00015136" w:rsidP="004625B9">
      <w:pPr>
        <w:spacing w:line="360" w:lineRule="auto"/>
        <w:ind w:leftChars="675" w:left="1418"/>
        <w:rPr>
          <w:rFonts w:ascii="宋体" w:hAnsi="宋体"/>
          <w:b/>
          <w:kern w:val="0"/>
          <w:sz w:val="24"/>
          <w:shd w:val="clear" w:color="auto" w:fill="FFFFFF" w:themeFill="background1"/>
        </w:rPr>
      </w:pPr>
      <w:r w:rsidRPr="004625B9">
        <w:rPr>
          <w:rFonts w:ascii="宋体" w:hAnsi="宋体" w:hint="eastAsia"/>
          <w:b/>
          <w:kern w:val="0"/>
          <w:sz w:val="24"/>
          <w:shd w:val="clear" w:color="auto" w:fill="FFFFFF" w:themeFill="background1"/>
        </w:rPr>
        <w:t>主持嘉宾：</w:t>
      </w:r>
    </w:p>
    <w:p w:rsidR="00015136" w:rsidRPr="004625B9" w:rsidRDefault="00015136" w:rsidP="004625B9">
      <w:pPr>
        <w:spacing w:line="276" w:lineRule="auto"/>
        <w:ind w:leftChars="675" w:left="1418"/>
        <w:rPr>
          <w:rFonts w:ascii="宋体" w:hAnsi="宋体"/>
          <w:b/>
          <w:kern w:val="0"/>
          <w:sz w:val="24"/>
          <w:shd w:val="clear" w:color="auto" w:fill="FFFFFF" w:themeFill="background1"/>
        </w:rPr>
      </w:pPr>
      <w:r w:rsidRPr="004625B9">
        <w:rPr>
          <w:rFonts w:ascii="宋体" w:hAnsi="宋体" w:hint="eastAsia"/>
          <w:bCs/>
          <w:kern w:val="0"/>
          <w:sz w:val="24"/>
          <w:shd w:val="clear" w:color="auto" w:fill="FFFFFF" w:themeFill="background1"/>
        </w:rPr>
        <w:t>徐凤芹 中国中医科学院西苑医院副院长</w:t>
      </w:r>
    </w:p>
    <w:p w:rsidR="00015136" w:rsidRPr="004625B9" w:rsidRDefault="00515B22" w:rsidP="004625B9">
      <w:pPr>
        <w:spacing w:line="360" w:lineRule="auto"/>
        <w:ind w:leftChars="675" w:left="1418"/>
        <w:rPr>
          <w:rFonts w:ascii="宋体" w:hAnsi="宋体"/>
          <w:b/>
          <w:kern w:val="0"/>
          <w:sz w:val="24"/>
          <w:shd w:val="clear" w:color="auto" w:fill="FFFFFF" w:themeFill="background1"/>
        </w:rPr>
      </w:pPr>
      <w:r w:rsidRPr="004625B9">
        <w:rPr>
          <w:rFonts w:ascii="宋体" w:hAnsi="宋体" w:hint="eastAsia"/>
          <w:b/>
          <w:kern w:val="0"/>
          <w:sz w:val="24"/>
          <w:shd w:val="clear" w:color="auto" w:fill="FFFFFF" w:themeFill="background1"/>
        </w:rPr>
        <w:t>演讲</w:t>
      </w:r>
      <w:r w:rsidR="00015136" w:rsidRPr="004625B9">
        <w:rPr>
          <w:rFonts w:ascii="宋体" w:hAnsi="宋体" w:hint="eastAsia"/>
          <w:b/>
          <w:kern w:val="0"/>
          <w:sz w:val="24"/>
          <w:shd w:val="clear" w:color="auto" w:fill="FFFFFF" w:themeFill="background1"/>
        </w:rPr>
        <w:t>嘉宾：</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侯明晓 沈阳军区总医院院长</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赵作伟 大连医科大学附属第二医院院长</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顾  民 江苏省人民医院副院长</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徐凤芹 中国中医科学院西苑医院副院长</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段京莉</w:t>
      </w:r>
      <w:r w:rsidR="00D02C9E" w:rsidRPr="004625B9">
        <w:rPr>
          <w:rFonts w:ascii="宋体" w:hAnsi="宋体" w:hint="eastAsia"/>
          <w:kern w:val="0"/>
          <w:sz w:val="24"/>
          <w:shd w:val="clear" w:color="auto" w:fill="FFFFFF" w:themeFill="background1"/>
        </w:rPr>
        <w:t xml:space="preserve"> </w:t>
      </w:r>
      <w:r w:rsidRPr="004625B9">
        <w:rPr>
          <w:rFonts w:ascii="宋体" w:hAnsi="宋体" w:hint="eastAsia"/>
          <w:kern w:val="0"/>
          <w:sz w:val="24"/>
          <w:shd w:val="clear" w:color="auto" w:fill="FFFFFF" w:themeFill="background1"/>
        </w:rPr>
        <w:t>北京大学国际医院药剂科主任</w:t>
      </w:r>
    </w:p>
    <w:p w:rsidR="00015136" w:rsidRPr="004625B9" w:rsidRDefault="00015136" w:rsidP="004625B9">
      <w:pPr>
        <w:widowControl/>
        <w:spacing w:line="276" w:lineRule="auto"/>
        <w:ind w:leftChars="453" w:left="951" w:firstLineChars="192" w:firstLine="461"/>
        <w:jc w:val="left"/>
        <w:rPr>
          <w:rFonts w:ascii="宋体" w:hAnsi="宋体"/>
          <w:kern w:val="0"/>
          <w:sz w:val="24"/>
          <w:shd w:val="clear" w:color="auto" w:fill="FFFFFF" w:themeFill="background1"/>
        </w:rPr>
      </w:pPr>
      <w:r w:rsidRPr="004625B9">
        <w:rPr>
          <w:rFonts w:ascii="宋体" w:hAnsi="宋体" w:hint="eastAsia"/>
          <w:kern w:val="0"/>
          <w:sz w:val="24"/>
          <w:shd w:val="clear" w:color="auto" w:fill="FFFFFF" w:themeFill="background1"/>
        </w:rPr>
        <w:t>张幸国 北仑区人民医院院长</w:t>
      </w:r>
    </w:p>
    <w:p w:rsidR="00022245" w:rsidRPr="00015136" w:rsidRDefault="00022245" w:rsidP="004625B9">
      <w:pPr>
        <w:spacing w:line="276" w:lineRule="auto"/>
        <w:ind w:leftChars="673" w:left="1413" w:firstLineChars="2" w:firstLine="5"/>
        <w:rPr>
          <w:rFonts w:asciiTheme="minorEastAsia" w:eastAsiaTheme="minorEastAsia" w:hAnsiTheme="minorEastAsia"/>
          <w:kern w:val="0"/>
          <w:sz w:val="24"/>
        </w:rPr>
      </w:pPr>
    </w:p>
    <w:p w:rsidR="00022245" w:rsidRPr="00B9604E" w:rsidRDefault="00022245" w:rsidP="00022245">
      <w:pPr>
        <w:spacing w:line="360" w:lineRule="auto"/>
        <w:ind w:firstLineChars="600" w:firstLine="1446"/>
        <w:rPr>
          <w:kern w:val="0"/>
          <w:sz w:val="24"/>
          <w:shd w:val="clear" w:color="auto" w:fill="FFFFFF" w:themeFill="background1"/>
        </w:rPr>
      </w:pPr>
      <w:r w:rsidRPr="00B9604E">
        <w:rPr>
          <w:b/>
          <w:color w:val="FF0000"/>
          <w:kern w:val="0"/>
          <w:sz w:val="24"/>
          <w:shd w:val="clear" w:color="auto" w:fill="FFFFFF" w:themeFill="background1"/>
        </w:rPr>
        <w:t>B1</w:t>
      </w:r>
      <w:r w:rsidR="00FC6BCA">
        <w:rPr>
          <w:rFonts w:hint="eastAsia"/>
          <w:b/>
          <w:color w:val="FF0000"/>
          <w:kern w:val="0"/>
          <w:sz w:val="24"/>
          <w:shd w:val="clear" w:color="auto" w:fill="FFFFFF" w:themeFill="background1"/>
        </w:rPr>
        <w:t>1</w:t>
      </w:r>
      <w:r w:rsidRPr="00B9604E">
        <w:rPr>
          <w:rFonts w:hint="eastAsia"/>
          <w:b/>
          <w:color w:val="FF0000"/>
          <w:kern w:val="0"/>
          <w:sz w:val="24"/>
          <w:shd w:val="clear" w:color="auto" w:fill="FFFFFF" w:themeFill="background1"/>
        </w:rPr>
        <w:t>：尖峰对话</w:t>
      </w:r>
      <w:r w:rsidRPr="00B9604E">
        <w:rPr>
          <w:rFonts w:hAnsi="宋体"/>
          <w:b/>
          <w:color w:val="FF0000"/>
          <w:kern w:val="0"/>
          <w:sz w:val="24"/>
          <w:shd w:val="clear" w:color="auto" w:fill="FFFFFF" w:themeFill="background1"/>
        </w:rPr>
        <w:t>：</w:t>
      </w:r>
      <w:r w:rsidRPr="00B9604E">
        <w:rPr>
          <w:rFonts w:hAnsi="宋体" w:hint="eastAsia"/>
          <w:b/>
          <w:color w:val="FF0000"/>
          <w:kern w:val="0"/>
          <w:sz w:val="24"/>
          <w:shd w:val="clear" w:color="auto" w:fill="FFFFFF" w:themeFill="background1"/>
        </w:rPr>
        <w:t>薪酬改革“风向标”</w:t>
      </w:r>
    </w:p>
    <w:p w:rsidR="00022245" w:rsidRPr="00B9604E" w:rsidRDefault="00022245" w:rsidP="00022245">
      <w:pPr>
        <w:widowControl/>
        <w:spacing w:line="300" w:lineRule="exact"/>
        <w:ind w:leftChars="675" w:left="1418"/>
        <w:rPr>
          <w:rFonts w:ascii="华文楷体" w:eastAsia="华文楷体" w:hAnsi="华文楷体"/>
          <w:kern w:val="0"/>
          <w:sz w:val="24"/>
          <w:shd w:val="clear" w:color="auto" w:fill="FFFFFF" w:themeFill="background1"/>
        </w:rPr>
      </w:pPr>
      <w:r w:rsidRPr="00B9604E">
        <w:rPr>
          <w:rFonts w:ascii="华文楷体" w:eastAsia="华文楷体" w:hAnsi="华文楷体" w:hint="eastAsia"/>
          <w:kern w:val="0"/>
          <w:sz w:val="24"/>
          <w:shd w:val="clear" w:color="auto" w:fill="FFFFFF" w:themeFill="background1"/>
        </w:rPr>
        <w:t>历时两年多的酝酿，公立医院薪酬制度改革终于迎来破题窗口期。2</w:t>
      </w:r>
      <w:r w:rsidRPr="00B9604E">
        <w:rPr>
          <w:rFonts w:ascii="华文楷体" w:eastAsia="华文楷体" w:hAnsi="华文楷体"/>
          <w:kern w:val="0"/>
          <w:sz w:val="24"/>
          <w:shd w:val="clear" w:color="auto" w:fill="FFFFFF" w:themeFill="background1"/>
        </w:rPr>
        <w:t>017</w:t>
      </w:r>
      <w:r w:rsidRPr="00B9604E">
        <w:rPr>
          <w:rFonts w:ascii="华文楷体" w:eastAsia="华文楷体" w:hAnsi="华文楷体" w:hint="eastAsia"/>
          <w:kern w:val="0"/>
          <w:sz w:val="24"/>
          <w:shd w:val="clear" w:color="auto" w:fill="FFFFFF" w:themeFill="background1"/>
        </w:rPr>
        <w:t>年2月，伴随着国家四部门《关于开展公立医院薪酬制度改革试点工作的指导意见》的下发，国内11个综合医改试点省的薪酬改革试点工作亦同步拉开序幕。根据指导意见要求，此轮试点将重点探索“院长年薪制”，同时，允许医疗卫生机构突破现行事业单位工资调控水平，允许医疗服务收入扣除成本并按规定提取各项基金后主要用于人员奖励。</w:t>
      </w:r>
    </w:p>
    <w:p w:rsidR="00022245" w:rsidRPr="00B9604E" w:rsidRDefault="00022245" w:rsidP="00022245">
      <w:pPr>
        <w:widowControl/>
        <w:spacing w:line="300" w:lineRule="exact"/>
        <w:ind w:leftChars="676" w:left="1430" w:hangingChars="4" w:hanging="10"/>
        <w:jc w:val="left"/>
        <w:rPr>
          <w:rFonts w:ascii="华文楷体" w:eastAsia="华文楷体" w:hAnsi="华文楷体"/>
          <w:kern w:val="0"/>
          <w:sz w:val="24"/>
          <w:shd w:val="clear" w:color="auto" w:fill="FFFFFF" w:themeFill="background1"/>
        </w:rPr>
      </w:pPr>
      <w:r w:rsidRPr="00B9604E">
        <w:rPr>
          <w:rFonts w:ascii="华文楷体" w:eastAsia="华文楷体" w:hAnsi="华文楷体"/>
          <w:kern w:val="0"/>
          <w:sz w:val="24"/>
          <w:shd w:val="clear" w:color="auto" w:fill="FFFFFF" w:themeFill="background1"/>
        </w:rPr>
        <w:t>▪</w:t>
      </w:r>
      <w:r w:rsidR="00AE7C5B">
        <w:rPr>
          <w:rFonts w:ascii="华文楷体" w:eastAsia="华文楷体" w:hAnsi="华文楷体" w:hint="eastAsia"/>
          <w:kern w:val="0"/>
          <w:sz w:val="24"/>
          <w:shd w:val="clear" w:color="auto" w:fill="FFFFFF" w:themeFill="background1"/>
        </w:rPr>
        <w:t xml:space="preserve"> </w:t>
      </w:r>
      <w:r w:rsidRPr="00B9604E">
        <w:rPr>
          <w:rFonts w:ascii="华文楷体" w:eastAsia="华文楷体" w:hAnsi="华文楷体" w:hint="eastAsia"/>
          <w:kern w:val="0"/>
          <w:sz w:val="24"/>
          <w:shd w:val="clear" w:color="auto" w:fill="FFFFFF" w:themeFill="background1"/>
        </w:rPr>
        <w:t>在医务人员技术劳务价值和医院管理贡献值缺乏明确评估机制的背景下，此轮改革试点区将如何在激励和约束间找平衡？</w:t>
      </w:r>
    </w:p>
    <w:p w:rsidR="00022245" w:rsidRPr="00B9604E" w:rsidRDefault="00022245" w:rsidP="00022245">
      <w:pPr>
        <w:widowControl/>
        <w:spacing w:line="300" w:lineRule="exact"/>
        <w:ind w:leftChars="676" w:left="1430" w:hangingChars="4" w:hanging="10"/>
        <w:jc w:val="left"/>
        <w:rPr>
          <w:rFonts w:ascii="华文楷体" w:eastAsia="华文楷体" w:hAnsi="华文楷体"/>
          <w:kern w:val="0"/>
          <w:sz w:val="24"/>
          <w:shd w:val="clear" w:color="auto" w:fill="FFFFFF" w:themeFill="background1"/>
        </w:rPr>
      </w:pPr>
      <w:r w:rsidRPr="00B9604E">
        <w:rPr>
          <w:rFonts w:ascii="华文楷体" w:eastAsia="华文楷体" w:hAnsi="华文楷体"/>
          <w:kern w:val="0"/>
          <w:sz w:val="24"/>
          <w:shd w:val="clear" w:color="auto" w:fill="FFFFFF" w:themeFill="background1"/>
        </w:rPr>
        <w:t>▪</w:t>
      </w:r>
      <w:r w:rsidR="00AE7C5B">
        <w:rPr>
          <w:rFonts w:ascii="华文楷体" w:eastAsia="华文楷体" w:hAnsi="华文楷体" w:hint="eastAsia"/>
          <w:kern w:val="0"/>
          <w:sz w:val="24"/>
          <w:shd w:val="clear" w:color="auto" w:fill="FFFFFF" w:themeFill="background1"/>
        </w:rPr>
        <w:t xml:space="preserve"> </w:t>
      </w:r>
      <w:r w:rsidRPr="00B9604E">
        <w:rPr>
          <w:rFonts w:ascii="华文楷体" w:eastAsia="华文楷体" w:hAnsi="华文楷体" w:hint="eastAsia"/>
          <w:kern w:val="0"/>
          <w:sz w:val="24"/>
          <w:shd w:val="clear" w:color="auto" w:fill="FFFFFF" w:themeFill="background1"/>
        </w:rPr>
        <w:t>改革的钱从哪里来？</w:t>
      </w:r>
    </w:p>
    <w:p w:rsidR="00022245" w:rsidRPr="00B9604E" w:rsidRDefault="00022245" w:rsidP="00022245">
      <w:pPr>
        <w:widowControl/>
        <w:spacing w:line="300" w:lineRule="exact"/>
        <w:ind w:leftChars="676" w:left="1430" w:hangingChars="4" w:hanging="10"/>
        <w:jc w:val="left"/>
        <w:rPr>
          <w:rFonts w:ascii="华文楷体" w:eastAsia="华文楷体" w:hAnsi="华文楷体"/>
          <w:kern w:val="0"/>
          <w:sz w:val="24"/>
          <w:shd w:val="clear" w:color="auto" w:fill="FFFFFF" w:themeFill="background1"/>
        </w:rPr>
      </w:pPr>
      <w:r w:rsidRPr="00B9604E">
        <w:rPr>
          <w:rFonts w:ascii="华文楷体" w:eastAsia="华文楷体" w:hAnsi="华文楷体"/>
          <w:kern w:val="0"/>
          <w:sz w:val="24"/>
          <w:shd w:val="clear" w:color="auto" w:fill="FFFFFF" w:themeFill="background1"/>
        </w:rPr>
        <w:t>▪</w:t>
      </w:r>
      <w:r w:rsidR="00AE7C5B">
        <w:rPr>
          <w:rFonts w:ascii="华文楷体" w:eastAsia="华文楷体" w:hAnsi="华文楷体" w:hint="eastAsia"/>
          <w:kern w:val="0"/>
          <w:sz w:val="24"/>
          <w:shd w:val="clear" w:color="auto" w:fill="FFFFFF" w:themeFill="background1"/>
        </w:rPr>
        <w:t xml:space="preserve"> </w:t>
      </w:r>
      <w:r w:rsidRPr="00B9604E">
        <w:rPr>
          <w:rFonts w:ascii="华文楷体" w:eastAsia="华文楷体" w:hAnsi="华文楷体" w:hint="eastAsia"/>
          <w:kern w:val="0"/>
          <w:sz w:val="24"/>
          <w:shd w:val="clear" w:color="auto" w:fill="FFFFFF" w:themeFill="background1"/>
        </w:rPr>
        <w:t>与三医联动深度关联的薪酬制度到底该遵循怎样的兑付原则？</w:t>
      </w:r>
    </w:p>
    <w:p w:rsidR="00022245" w:rsidRPr="00B9604E" w:rsidRDefault="005823A6" w:rsidP="002E0F16">
      <w:pPr>
        <w:spacing w:line="360" w:lineRule="auto"/>
        <w:ind w:leftChars="675" w:left="1418"/>
        <w:rPr>
          <w:rFonts w:ascii="宋体" w:hAnsi="宋体"/>
          <w:b/>
          <w:kern w:val="0"/>
          <w:sz w:val="24"/>
          <w:shd w:val="clear" w:color="auto" w:fill="FFFFFF" w:themeFill="background1"/>
        </w:rPr>
      </w:pPr>
      <w:r w:rsidRPr="00B9604E">
        <w:rPr>
          <w:rFonts w:ascii="宋体" w:hAnsi="宋体" w:hint="eastAsia"/>
          <w:b/>
          <w:kern w:val="0"/>
          <w:sz w:val="24"/>
          <w:shd w:val="clear" w:color="auto" w:fill="FFFFFF" w:themeFill="background1"/>
        </w:rPr>
        <w:lastRenderedPageBreak/>
        <w:t>主持</w:t>
      </w:r>
      <w:r w:rsidR="00022245" w:rsidRPr="00B9604E">
        <w:rPr>
          <w:rFonts w:ascii="宋体" w:hAnsi="宋体" w:hint="eastAsia"/>
          <w:b/>
          <w:kern w:val="0"/>
          <w:sz w:val="24"/>
          <w:shd w:val="clear" w:color="auto" w:fill="FFFFFF" w:themeFill="background1"/>
        </w:rPr>
        <w:t>嘉宾：</w:t>
      </w:r>
    </w:p>
    <w:p w:rsidR="005C0518" w:rsidRPr="00B9604E" w:rsidRDefault="005C0518" w:rsidP="00B9604E">
      <w:pPr>
        <w:spacing w:line="276" w:lineRule="auto"/>
        <w:ind w:leftChars="675" w:left="1418"/>
        <w:rPr>
          <w:rFonts w:ascii="宋体" w:hAnsi="宋体"/>
          <w:sz w:val="24"/>
          <w:shd w:val="clear" w:color="auto" w:fill="FFFFFF" w:themeFill="background1"/>
        </w:rPr>
      </w:pPr>
      <w:r w:rsidRPr="00B9604E">
        <w:rPr>
          <w:rFonts w:ascii="宋体" w:hAnsi="宋体" w:hint="eastAsia"/>
          <w:sz w:val="24"/>
          <w:shd w:val="clear" w:color="auto" w:fill="FFFFFF" w:themeFill="background1"/>
        </w:rPr>
        <w:t>葛建一</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苏州大学附属第一医院医院管理研究所所长</w:t>
      </w:r>
    </w:p>
    <w:p w:rsidR="005C0518" w:rsidRPr="00B9604E" w:rsidRDefault="005C0518" w:rsidP="00B9604E">
      <w:pPr>
        <w:spacing w:line="360" w:lineRule="auto"/>
        <w:ind w:leftChars="675" w:left="1418"/>
        <w:rPr>
          <w:rFonts w:ascii="宋体" w:hAnsi="宋体"/>
          <w:b/>
          <w:sz w:val="24"/>
          <w:shd w:val="clear" w:color="auto" w:fill="FFFFFF" w:themeFill="background1"/>
        </w:rPr>
      </w:pPr>
      <w:r w:rsidRPr="00B9604E">
        <w:rPr>
          <w:rFonts w:ascii="宋体" w:hAnsi="宋体" w:hint="eastAsia"/>
          <w:b/>
          <w:sz w:val="24"/>
          <w:shd w:val="clear" w:color="auto" w:fill="FFFFFF" w:themeFill="background1"/>
        </w:rPr>
        <w:t>演讲嘉宾：</w:t>
      </w:r>
    </w:p>
    <w:p w:rsidR="005C0518" w:rsidRPr="00B9604E" w:rsidRDefault="005C0518" w:rsidP="00AE7C5B">
      <w:pPr>
        <w:spacing w:line="276" w:lineRule="auto"/>
        <w:ind w:leftChars="675" w:left="1418"/>
        <w:rPr>
          <w:rFonts w:ascii="宋体" w:hAnsi="宋体"/>
          <w:sz w:val="24"/>
          <w:shd w:val="clear" w:color="auto" w:fill="FFFFFF" w:themeFill="background1"/>
        </w:rPr>
      </w:pPr>
      <w:r w:rsidRPr="00B9604E">
        <w:rPr>
          <w:rFonts w:ascii="宋体" w:hAnsi="宋体" w:hint="eastAsia"/>
          <w:sz w:val="24"/>
          <w:shd w:val="clear" w:color="auto" w:fill="FFFFFF" w:themeFill="background1"/>
        </w:rPr>
        <w:t>张光鹏</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国家卫生计生委卫生发展研究中心卫生人力研究室主任</w:t>
      </w:r>
    </w:p>
    <w:p w:rsidR="005C0518" w:rsidRPr="00B9604E" w:rsidRDefault="005C0518" w:rsidP="00AE7C5B">
      <w:pPr>
        <w:spacing w:line="276" w:lineRule="auto"/>
        <w:ind w:leftChars="675" w:left="1418"/>
        <w:rPr>
          <w:rFonts w:ascii="宋体" w:hAnsi="宋体"/>
          <w:sz w:val="24"/>
          <w:shd w:val="clear" w:color="auto" w:fill="FFFFFF" w:themeFill="background1"/>
        </w:rPr>
      </w:pPr>
      <w:r w:rsidRPr="00B9604E">
        <w:rPr>
          <w:rFonts w:ascii="宋体" w:hAnsi="宋体" w:hint="eastAsia"/>
          <w:sz w:val="24"/>
          <w:shd w:val="clear" w:color="auto" w:fill="FFFFFF" w:themeFill="background1"/>
        </w:rPr>
        <w:t>刘</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晶</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大连医科大学附属第一医院副院长</w:t>
      </w:r>
    </w:p>
    <w:p w:rsidR="005C0518" w:rsidRPr="00B9604E" w:rsidRDefault="005C0518" w:rsidP="00AE7C5B">
      <w:pPr>
        <w:spacing w:line="276" w:lineRule="auto"/>
        <w:ind w:leftChars="675" w:left="1418"/>
        <w:rPr>
          <w:rFonts w:ascii="宋体" w:hAnsi="宋体"/>
          <w:sz w:val="24"/>
          <w:shd w:val="clear" w:color="auto" w:fill="FFFFFF" w:themeFill="background1"/>
        </w:rPr>
      </w:pPr>
      <w:r w:rsidRPr="00B9604E">
        <w:rPr>
          <w:rFonts w:ascii="宋体" w:hAnsi="宋体" w:hint="eastAsia"/>
          <w:sz w:val="24"/>
          <w:shd w:val="clear" w:color="auto" w:fill="FFFFFF" w:themeFill="background1"/>
        </w:rPr>
        <w:t>乔</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森</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济宁市第一人民医院副院长</w:t>
      </w:r>
    </w:p>
    <w:p w:rsidR="005C0518" w:rsidRPr="00B9604E" w:rsidRDefault="005C0518" w:rsidP="00AE7C5B">
      <w:pPr>
        <w:spacing w:line="276" w:lineRule="auto"/>
        <w:ind w:firstLineChars="600" w:firstLine="1440"/>
        <w:rPr>
          <w:rFonts w:ascii="宋体" w:hAnsi="宋体"/>
          <w:sz w:val="24"/>
          <w:shd w:val="clear" w:color="auto" w:fill="FFFFFF" w:themeFill="background1"/>
        </w:rPr>
      </w:pPr>
      <w:r w:rsidRPr="00B9604E">
        <w:rPr>
          <w:rFonts w:ascii="宋体" w:hAnsi="宋体" w:hint="eastAsia"/>
          <w:sz w:val="24"/>
          <w:shd w:val="clear" w:color="auto" w:fill="FFFFFF" w:themeFill="background1"/>
        </w:rPr>
        <w:t>刘卫东</w:t>
      </w:r>
      <w:r w:rsid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上海市浦东新区浦南医院院长</w:t>
      </w:r>
    </w:p>
    <w:p w:rsidR="005C0518" w:rsidRPr="005C0518" w:rsidRDefault="005C0518" w:rsidP="00AE7C5B">
      <w:pPr>
        <w:spacing w:line="276" w:lineRule="auto"/>
        <w:ind w:leftChars="675" w:left="1418"/>
        <w:rPr>
          <w:rFonts w:asciiTheme="minorEastAsia" w:eastAsiaTheme="minorEastAsia" w:hAnsiTheme="minorEastAsia"/>
          <w:b/>
          <w:kern w:val="0"/>
          <w:sz w:val="24"/>
          <w:shd w:val="clear" w:color="auto" w:fill="C6D9F1" w:themeFill="text2" w:themeFillTint="33"/>
        </w:rPr>
      </w:pPr>
      <w:r w:rsidRPr="00B9604E">
        <w:rPr>
          <w:rFonts w:ascii="宋体" w:hAnsi="宋体" w:hint="eastAsia"/>
          <w:sz w:val="24"/>
          <w:shd w:val="clear" w:color="auto" w:fill="FFFFFF" w:themeFill="background1"/>
        </w:rPr>
        <w:t>葛建一</w:t>
      </w:r>
      <w:r w:rsidR="00925CAA" w:rsidRPr="00B9604E">
        <w:rPr>
          <w:rFonts w:ascii="宋体" w:hAnsi="宋体" w:hint="eastAsia"/>
          <w:sz w:val="24"/>
          <w:shd w:val="clear" w:color="auto" w:fill="FFFFFF" w:themeFill="background1"/>
        </w:rPr>
        <w:t xml:space="preserve"> </w:t>
      </w:r>
      <w:r w:rsidRPr="00B9604E">
        <w:rPr>
          <w:rFonts w:ascii="宋体" w:hAnsi="宋体" w:hint="eastAsia"/>
          <w:sz w:val="24"/>
          <w:shd w:val="clear" w:color="auto" w:fill="FFFFFF" w:themeFill="background1"/>
        </w:rPr>
        <w:t>苏州大学附属第一医院医院管理研究所所长</w:t>
      </w:r>
    </w:p>
    <w:p w:rsidR="00613DAD" w:rsidRPr="0054740F" w:rsidRDefault="00613DAD" w:rsidP="00AE7C5B">
      <w:pPr>
        <w:spacing w:line="276" w:lineRule="auto"/>
        <w:rPr>
          <w:rFonts w:asciiTheme="minorEastAsia" w:eastAsiaTheme="minorEastAsia" w:hAnsiTheme="minorEastAsia"/>
          <w:kern w:val="0"/>
          <w:sz w:val="24"/>
        </w:rPr>
      </w:pPr>
    </w:p>
    <w:p w:rsidR="00185A84" w:rsidRPr="0039056C" w:rsidRDefault="00721BC8" w:rsidP="009B743B">
      <w:pPr>
        <w:spacing w:line="360" w:lineRule="auto"/>
        <w:ind w:leftChars="675" w:left="1419" w:hanging="1"/>
        <w:rPr>
          <w:kern w:val="0"/>
          <w:sz w:val="24"/>
          <w:shd w:val="clear" w:color="auto" w:fill="FFFFFF" w:themeFill="background1"/>
        </w:rPr>
      </w:pPr>
      <w:r w:rsidRPr="0039056C">
        <w:rPr>
          <w:b/>
          <w:color w:val="FF0000"/>
          <w:kern w:val="0"/>
          <w:sz w:val="24"/>
          <w:shd w:val="clear" w:color="auto" w:fill="FFFFFF" w:themeFill="background1"/>
        </w:rPr>
        <w:t>B</w:t>
      </w:r>
      <w:r w:rsidR="008B0DF7" w:rsidRPr="0039056C">
        <w:rPr>
          <w:b/>
          <w:color w:val="FF0000"/>
          <w:kern w:val="0"/>
          <w:sz w:val="24"/>
          <w:shd w:val="clear" w:color="auto" w:fill="FFFFFF" w:themeFill="background1"/>
        </w:rPr>
        <w:t>1</w:t>
      </w:r>
      <w:r w:rsidR="00FC6BCA">
        <w:rPr>
          <w:rFonts w:hint="eastAsia"/>
          <w:b/>
          <w:color w:val="FF0000"/>
          <w:kern w:val="0"/>
          <w:sz w:val="24"/>
          <w:shd w:val="clear" w:color="auto" w:fill="FFFFFF" w:themeFill="background1"/>
        </w:rPr>
        <w:t>2</w:t>
      </w:r>
      <w:r w:rsidR="00185A84" w:rsidRPr="0039056C">
        <w:rPr>
          <w:rFonts w:hint="eastAsia"/>
          <w:b/>
          <w:color w:val="FF0000"/>
          <w:kern w:val="0"/>
          <w:sz w:val="24"/>
          <w:shd w:val="clear" w:color="auto" w:fill="FFFFFF" w:themeFill="background1"/>
        </w:rPr>
        <w:t>：创想空间</w:t>
      </w:r>
      <w:r w:rsidR="00185A84" w:rsidRPr="0039056C">
        <w:rPr>
          <w:rFonts w:hAnsi="宋体"/>
          <w:b/>
          <w:color w:val="FF0000"/>
          <w:kern w:val="0"/>
          <w:sz w:val="24"/>
          <w:shd w:val="clear" w:color="auto" w:fill="FFFFFF" w:themeFill="background1"/>
        </w:rPr>
        <w:t>：</w:t>
      </w:r>
      <w:r w:rsidR="00185A84" w:rsidRPr="0039056C">
        <w:rPr>
          <w:rFonts w:hAnsi="宋体" w:hint="eastAsia"/>
          <w:b/>
          <w:color w:val="FF0000"/>
          <w:kern w:val="0"/>
          <w:sz w:val="24"/>
          <w:shd w:val="clear" w:color="auto" w:fill="FFFFFF" w:themeFill="background1"/>
        </w:rPr>
        <w:t>种好地市级医院“学科树”</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hint="eastAsia"/>
          <w:kern w:val="0"/>
          <w:sz w:val="24"/>
          <w:shd w:val="clear" w:color="auto" w:fill="FFFFFF" w:themeFill="background1"/>
        </w:rPr>
        <w:t>地市医院因身处于省、县两级医院的夹缝中，下比缺乏政策倾斜和资金扶持，上比缺少人才、技术、基础科研等资源，双压之下，育人才、强临床，培植独具特色的学科大树，便成为这些医院脱离困境的不二法门。</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kern w:val="0"/>
          <w:sz w:val="24"/>
          <w:shd w:val="clear" w:color="auto" w:fill="FFFFFF" w:themeFill="background1"/>
        </w:rPr>
        <w:t>▪</w:t>
      </w:r>
      <w:r w:rsidR="0083353F" w:rsidRPr="0039056C">
        <w:rPr>
          <w:rFonts w:ascii="华文楷体" w:eastAsia="华文楷体" w:hAnsi="华文楷体" w:hint="eastAsia"/>
          <w:kern w:val="0"/>
          <w:sz w:val="24"/>
          <w:shd w:val="clear" w:color="auto" w:fill="FFFFFF" w:themeFill="background1"/>
        </w:rPr>
        <w:t xml:space="preserve"> </w:t>
      </w:r>
      <w:r w:rsidRPr="0039056C">
        <w:rPr>
          <w:rFonts w:ascii="华文楷体" w:eastAsia="华文楷体" w:hAnsi="华文楷体" w:hint="eastAsia"/>
          <w:kern w:val="0"/>
          <w:sz w:val="24"/>
          <w:shd w:val="clear" w:color="auto" w:fill="FFFFFF" w:themeFill="background1"/>
        </w:rPr>
        <w:t>如何科学制定地市级医院学科发展体系？树干、树枝、树冠怎样界分？</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kern w:val="0"/>
          <w:sz w:val="24"/>
          <w:shd w:val="clear" w:color="auto" w:fill="FFFFFF" w:themeFill="background1"/>
        </w:rPr>
        <w:t>▪</w:t>
      </w:r>
      <w:r w:rsidR="0083353F" w:rsidRPr="0039056C">
        <w:rPr>
          <w:rFonts w:ascii="华文楷体" w:eastAsia="华文楷体" w:hAnsi="华文楷体"/>
          <w:kern w:val="0"/>
          <w:sz w:val="24"/>
          <w:shd w:val="clear" w:color="auto" w:fill="FFFFFF" w:themeFill="background1"/>
        </w:rPr>
        <w:t xml:space="preserve"> </w:t>
      </w:r>
      <w:r w:rsidRPr="0039056C">
        <w:rPr>
          <w:rFonts w:ascii="华文楷体" w:eastAsia="华文楷体" w:hAnsi="华文楷体" w:hint="eastAsia"/>
          <w:kern w:val="0"/>
          <w:sz w:val="24"/>
          <w:shd w:val="clear" w:color="auto" w:fill="FFFFFF" w:themeFill="background1"/>
        </w:rPr>
        <w:t>客观评价医院某个专科的能力，从哪些角度衡量和评价比较科学合理？</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kern w:val="0"/>
          <w:sz w:val="24"/>
          <w:shd w:val="clear" w:color="auto" w:fill="FFFFFF" w:themeFill="background1"/>
        </w:rPr>
        <w:t>▪</w:t>
      </w:r>
      <w:r w:rsidR="0083353F" w:rsidRPr="0039056C">
        <w:rPr>
          <w:rFonts w:ascii="华文楷体" w:eastAsia="华文楷体" w:hAnsi="华文楷体" w:hint="eastAsia"/>
          <w:kern w:val="0"/>
          <w:sz w:val="24"/>
          <w:shd w:val="clear" w:color="auto" w:fill="FFFFFF" w:themeFill="background1"/>
        </w:rPr>
        <w:t xml:space="preserve"> </w:t>
      </w:r>
      <w:r w:rsidRPr="0039056C">
        <w:rPr>
          <w:rFonts w:ascii="华文楷体" w:eastAsia="华文楷体" w:hAnsi="华文楷体" w:hint="eastAsia"/>
          <w:kern w:val="0"/>
          <w:sz w:val="24"/>
          <w:shd w:val="clear" w:color="auto" w:fill="FFFFFF" w:themeFill="background1"/>
        </w:rPr>
        <w:t>临床能力、科研能力与创新能力该如何权衡权重，如何比较优劣？</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kern w:val="0"/>
          <w:sz w:val="24"/>
          <w:shd w:val="clear" w:color="auto" w:fill="FFFFFF" w:themeFill="background1"/>
        </w:rPr>
        <w:t>▪</w:t>
      </w:r>
      <w:r w:rsidR="0083353F" w:rsidRPr="0039056C">
        <w:rPr>
          <w:rFonts w:ascii="华文楷体" w:eastAsia="华文楷体" w:hAnsi="华文楷体" w:hint="eastAsia"/>
          <w:kern w:val="0"/>
          <w:sz w:val="24"/>
          <w:shd w:val="clear" w:color="auto" w:fill="FFFFFF" w:themeFill="background1"/>
        </w:rPr>
        <w:t xml:space="preserve"> </w:t>
      </w:r>
      <w:r w:rsidRPr="0039056C">
        <w:rPr>
          <w:rFonts w:ascii="华文楷体" w:eastAsia="华文楷体" w:hAnsi="华文楷体" w:hint="eastAsia"/>
          <w:kern w:val="0"/>
          <w:sz w:val="24"/>
          <w:shd w:val="clear" w:color="auto" w:fill="FFFFFF" w:themeFill="background1"/>
        </w:rPr>
        <w:t>针对带头人，医院应该怎样设目标、定多高的标准更合理？</w:t>
      </w:r>
    </w:p>
    <w:p w:rsidR="00185A84" w:rsidRPr="0039056C" w:rsidRDefault="00185A84" w:rsidP="00185A84">
      <w:pPr>
        <w:spacing w:line="320" w:lineRule="exact"/>
        <w:ind w:leftChars="673" w:left="1413" w:firstLineChars="2" w:firstLine="5"/>
        <w:rPr>
          <w:rFonts w:ascii="华文楷体" w:eastAsia="华文楷体" w:hAnsi="华文楷体"/>
          <w:kern w:val="0"/>
          <w:sz w:val="24"/>
          <w:shd w:val="clear" w:color="auto" w:fill="FFFFFF" w:themeFill="background1"/>
        </w:rPr>
      </w:pPr>
      <w:r w:rsidRPr="0039056C">
        <w:rPr>
          <w:rFonts w:ascii="华文楷体" w:eastAsia="华文楷体" w:hAnsi="华文楷体"/>
          <w:kern w:val="0"/>
          <w:sz w:val="24"/>
          <w:shd w:val="clear" w:color="auto" w:fill="FFFFFF" w:themeFill="background1"/>
        </w:rPr>
        <w:t>▪</w:t>
      </w:r>
      <w:r w:rsidR="0083353F" w:rsidRPr="0039056C">
        <w:rPr>
          <w:rFonts w:ascii="华文楷体" w:eastAsia="华文楷体" w:hAnsi="华文楷体" w:hint="eastAsia"/>
          <w:kern w:val="0"/>
          <w:sz w:val="24"/>
          <w:shd w:val="clear" w:color="auto" w:fill="FFFFFF" w:themeFill="background1"/>
        </w:rPr>
        <w:t xml:space="preserve"> </w:t>
      </w:r>
      <w:r w:rsidRPr="0039056C">
        <w:rPr>
          <w:rFonts w:ascii="华文楷体" w:eastAsia="华文楷体" w:hAnsi="华文楷体" w:hint="eastAsia"/>
          <w:kern w:val="0"/>
          <w:sz w:val="24"/>
          <w:shd w:val="clear" w:color="auto" w:fill="FFFFFF" w:themeFill="background1"/>
        </w:rPr>
        <w:t>重点专科建设、人力资源配置、病种结构优化又该怎样逐层展开？</w:t>
      </w:r>
    </w:p>
    <w:p w:rsidR="00185A84" w:rsidRPr="0039056C" w:rsidRDefault="00661423" w:rsidP="0039056C">
      <w:pPr>
        <w:spacing w:line="360" w:lineRule="auto"/>
        <w:ind w:leftChars="675" w:left="1418"/>
        <w:rPr>
          <w:rFonts w:ascii="宋体" w:hAnsi="宋体"/>
          <w:b/>
          <w:kern w:val="0"/>
          <w:sz w:val="24"/>
          <w:shd w:val="clear" w:color="auto" w:fill="FFFFFF" w:themeFill="background1"/>
        </w:rPr>
      </w:pPr>
      <w:r w:rsidRPr="0039056C">
        <w:rPr>
          <w:rFonts w:ascii="宋体" w:hAnsi="宋体" w:hint="eastAsia"/>
          <w:b/>
          <w:kern w:val="0"/>
          <w:sz w:val="24"/>
          <w:shd w:val="clear" w:color="auto" w:fill="FFFFFF" w:themeFill="background1"/>
        </w:rPr>
        <w:t>主持</w:t>
      </w:r>
      <w:r w:rsidR="00185A84" w:rsidRPr="0039056C">
        <w:rPr>
          <w:rFonts w:ascii="宋体" w:hAnsi="宋体" w:hint="eastAsia"/>
          <w:b/>
          <w:kern w:val="0"/>
          <w:sz w:val="24"/>
          <w:shd w:val="clear" w:color="auto" w:fill="FFFFFF" w:themeFill="background1"/>
        </w:rPr>
        <w:t>嘉宾：</w:t>
      </w:r>
    </w:p>
    <w:p w:rsidR="00FC352A" w:rsidRPr="0039056C" w:rsidRDefault="00FC352A" w:rsidP="0039056C">
      <w:pPr>
        <w:spacing w:line="276" w:lineRule="auto"/>
        <w:ind w:leftChars="675" w:left="1418"/>
        <w:rPr>
          <w:rFonts w:ascii="宋体" w:hAnsi="宋体"/>
          <w:kern w:val="0"/>
          <w:sz w:val="24"/>
          <w:shd w:val="clear" w:color="auto" w:fill="FFFFFF" w:themeFill="background1"/>
        </w:rPr>
      </w:pPr>
      <w:r w:rsidRPr="0039056C">
        <w:rPr>
          <w:rFonts w:ascii="宋体" w:hAnsi="宋体" w:hint="eastAsia"/>
          <w:kern w:val="0"/>
          <w:sz w:val="24"/>
          <w:shd w:val="clear" w:color="auto" w:fill="FFFFFF" w:themeFill="background1"/>
        </w:rPr>
        <w:t>聂国辉 深圳</w:t>
      </w:r>
      <w:r w:rsidR="00656719" w:rsidRPr="0039056C">
        <w:rPr>
          <w:rFonts w:ascii="宋体" w:hAnsi="宋体" w:hint="eastAsia"/>
          <w:kern w:val="0"/>
          <w:sz w:val="24"/>
          <w:shd w:val="clear" w:color="auto" w:fill="FFFFFF" w:themeFill="background1"/>
        </w:rPr>
        <w:t>大学第一附属医院院长</w:t>
      </w:r>
    </w:p>
    <w:p w:rsidR="00661423" w:rsidRPr="0039056C" w:rsidRDefault="00661423" w:rsidP="0039056C">
      <w:pPr>
        <w:spacing w:line="360" w:lineRule="auto"/>
        <w:ind w:leftChars="675" w:left="1418"/>
        <w:rPr>
          <w:rFonts w:ascii="宋体" w:hAnsi="宋体"/>
          <w:b/>
          <w:kern w:val="0"/>
          <w:sz w:val="24"/>
          <w:shd w:val="clear" w:color="auto" w:fill="FFFFFF" w:themeFill="background1"/>
        </w:rPr>
      </w:pPr>
      <w:r w:rsidRPr="0039056C">
        <w:rPr>
          <w:rFonts w:ascii="宋体" w:hAnsi="宋体" w:hint="eastAsia"/>
          <w:b/>
          <w:kern w:val="0"/>
          <w:sz w:val="24"/>
          <w:shd w:val="clear" w:color="auto" w:fill="FFFFFF" w:themeFill="background1"/>
        </w:rPr>
        <w:t>演讲嘉宾：</w:t>
      </w:r>
    </w:p>
    <w:p w:rsidR="00661423" w:rsidRPr="0039056C" w:rsidRDefault="00661423" w:rsidP="0039056C">
      <w:pPr>
        <w:spacing w:line="276" w:lineRule="auto"/>
        <w:ind w:leftChars="675" w:left="1418"/>
        <w:rPr>
          <w:rFonts w:ascii="宋体" w:hAnsi="宋体"/>
          <w:color w:val="000000" w:themeColor="text1"/>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 xml:space="preserve">周蒙滔 </w:t>
      </w:r>
      <w:r w:rsidRPr="0039056C">
        <w:rPr>
          <w:rFonts w:ascii="宋体" w:hAnsi="宋体" w:hint="eastAsia"/>
          <w:color w:val="000000" w:themeColor="text1"/>
          <w:sz w:val="24"/>
          <w:shd w:val="clear" w:color="auto" w:fill="FFFFFF" w:themeFill="background1"/>
        </w:rPr>
        <w:t>温州医科大学附属第一医院院长</w:t>
      </w:r>
    </w:p>
    <w:p w:rsidR="00661423" w:rsidRPr="0039056C" w:rsidRDefault="00661423" w:rsidP="0039056C">
      <w:pPr>
        <w:spacing w:line="276" w:lineRule="auto"/>
        <w:ind w:leftChars="675" w:left="1418"/>
        <w:rPr>
          <w:rFonts w:ascii="宋体" w:hAnsi="宋体"/>
          <w:color w:val="000000" w:themeColor="text1"/>
          <w:kern w:val="0"/>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徐开林 徐州医科大学附属医院院长</w:t>
      </w:r>
    </w:p>
    <w:p w:rsidR="00840F3E" w:rsidRPr="0039056C" w:rsidRDefault="00840F3E" w:rsidP="0039056C">
      <w:pPr>
        <w:spacing w:line="276" w:lineRule="auto"/>
        <w:ind w:leftChars="675" w:left="1418"/>
        <w:rPr>
          <w:rFonts w:ascii="宋体" w:hAnsi="宋体"/>
          <w:color w:val="000000" w:themeColor="text1"/>
          <w:kern w:val="0"/>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黄晓东</w:t>
      </w:r>
      <w:r w:rsidRPr="0039056C">
        <w:rPr>
          <w:rFonts w:ascii="宋体" w:hAnsi="宋体"/>
          <w:color w:val="000000" w:themeColor="text1"/>
          <w:kern w:val="0"/>
          <w:sz w:val="24"/>
          <w:shd w:val="clear" w:color="auto" w:fill="FFFFFF" w:themeFill="background1"/>
        </w:rPr>
        <w:t xml:space="preserve"> </w:t>
      </w:r>
      <w:r w:rsidRPr="0039056C">
        <w:rPr>
          <w:rFonts w:ascii="宋体" w:hAnsi="宋体" w:hint="eastAsia"/>
          <w:color w:val="000000" w:themeColor="text1"/>
          <w:kern w:val="0"/>
          <w:sz w:val="24"/>
          <w:shd w:val="clear" w:color="auto" w:fill="FFFFFF" w:themeFill="background1"/>
        </w:rPr>
        <w:t>武汉市第三医院院长</w:t>
      </w:r>
    </w:p>
    <w:p w:rsidR="00925CAA" w:rsidRPr="0039056C" w:rsidRDefault="00FC352A" w:rsidP="0039056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袁</w:t>
      </w:r>
      <w:r w:rsidRPr="0039056C">
        <w:rPr>
          <w:rFonts w:ascii="宋体" w:hAnsi="宋体"/>
          <w:color w:val="000000" w:themeColor="text1"/>
          <w:kern w:val="0"/>
          <w:sz w:val="24"/>
          <w:shd w:val="clear" w:color="auto" w:fill="FFFFFF" w:themeFill="background1"/>
        </w:rPr>
        <w:t xml:space="preserve">  勇 中山市人民医院院长</w:t>
      </w:r>
    </w:p>
    <w:p w:rsidR="00FC352A" w:rsidRPr="0039056C" w:rsidRDefault="00925CAA" w:rsidP="0039056C">
      <w:pPr>
        <w:widowControl/>
        <w:spacing w:line="276" w:lineRule="auto"/>
        <w:ind w:leftChars="453" w:left="951" w:firstLineChars="192" w:firstLine="461"/>
        <w:jc w:val="left"/>
        <w:rPr>
          <w:rFonts w:ascii="宋体" w:hAnsi="宋体"/>
          <w:color w:val="000000" w:themeColor="text1"/>
          <w:kern w:val="0"/>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袁海鸿 浙江省余姚市人民医院院长</w:t>
      </w:r>
      <w:r w:rsidR="00FC352A" w:rsidRPr="0039056C">
        <w:rPr>
          <w:rFonts w:ascii="宋体" w:hAnsi="宋体"/>
          <w:color w:val="000000" w:themeColor="text1"/>
          <w:kern w:val="0"/>
          <w:sz w:val="24"/>
          <w:shd w:val="clear" w:color="auto" w:fill="FFFFFF" w:themeFill="background1"/>
        </w:rPr>
        <w:t xml:space="preserve"> </w:t>
      </w:r>
    </w:p>
    <w:p w:rsidR="00FC352A" w:rsidRPr="0039056C" w:rsidRDefault="00FC352A" w:rsidP="0039056C">
      <w:pPr>
        <w:widowControl/>
        <w:spacing w:line="276" w:lineRule="auto"/>
        <w:ind w:leftChars="453" w:left="951" w:firstLineChars="192" w:firstLine="461"/>
        <w:jc w:val="left"/>
        <w:rPr>
          <w:rFonts w:hAnsi="宋体"/>
          <w:color w:val="00B050"/>
          <w:kern w:val="0"/>
          <w:sz w:val="24"/>
          <w:shd w:val="clear" w:color="auto" w:fill="FFFFFF" w:themeFill="background1"/>
        </w:rPr>
      </w:pPr>
      <w:r w:rsidRPr="0039056C">
        <w:rPr>
          <w:rFonts w:ascii="宋体" w:hAnsi="宋体" w:hint="eastAsia"/>
          <w:color w:val="000000" w:themeColor="text1"/>
          <w:kern w:val="0"/>
          <w:sz w:val="24"/>
          <w:shd w:val="clear" w:color="auto" w:fill="FFFFFF" w:themeFill="background1"/>
        </w:rPr>
        <w:t>卢</w:t>
      </w:r>
      <w:r w:rsidRPr="0039056C">
        <w:rPr>
          <w:rFonts w:ascii="宋体" w:hAnsi="宋体"/>
          <w:color w:val="000000" w:themeColor="text1"/>
          <w:kern w:val="0"/>
          <w:sz w:val="24"/>
          <w:shd w:val="clear" w:color="auto" w:fill="FFFFFF" w:themeFill="background1"/>
        </w:rPr>
        <w:t xml:space="preserve">  </w:t>
      </w:r>
      <w:r w:rsidRPr="0039056C">
        <w:rPr>
          <w:rFonts w:ascii="宋体" w:hAnsi="宋体" w:hint="eastAsia"/>
          <w:color w:val="000000" w:themeColor="text1"/>
          <w:kern w:val="0"/>
          <w:sz w:val="24"/>
          <w:shd w:val="clear" w:color="auto" w:fill="FFFFFF" w:themeFill="background1"/>
        </w:rPr>
        <w:t>健</w:t>
      </w:r>
      <w:r w:rsidRPr="0039056C">
        <w:rPr>
          <w:rFonts w:ascii="宋体" w:hAnsi="宋体"/>
          <w:color w:val="000000" w:themeColor="text1"/>
          <w:kern w:val="0"/>
          <w:sz w:val="24"/>
          <w:shd w:val="clear" w:color="auto" w:fill="FFFFFF" w:themeFill="background1"/>
        </w:rPr>
        <w:t xml:space="preserve"> </w:t>
      </w:r>
      <w:r w:rsidRPr="0039056C">
        <w:rPr>
          <w:rFonts w:ascii="宋体" w:hAnsi="宋体" w:hint="eastAsia"/>
          <w:color w:val="000000" w:themeColor="text1"/>
          <w:kern w:val="0"/>
          <w:sz w:val="24"/>
          <w:shd w:val="clear" w:color="auto" w:fill="FFFFFF" w:themeFill="background1"/>
        </w:rPr>
        <w:t>咸阳市中心医院副院长</w:t>
      </w:r>
    </w:p>
    <w:p w:rsidR="00431D3F" w:rsidRPr="00F60377" w:rsidRDefault="00431D3F" w:rsidP="002670AB">
      <w:pPr>
        <w:spacing w:line="276" w:lineRule="auto"/>
        <w:ind w:firstLineChars="590" w:firstLine="1416"/>
        <w:rPr>
          <w:rFonts w:asciiTheme="minorEastAsia" w:eastAsiaTheme="minorEastAsia" w:hAnsiTheme="minorEastAsia"/>
          <w:color w:val="00B050"/>
          <w:kern w:val="0"/>
          <w:sz w:val="24"/>
        </w:rPr>
      </w:pPr>
    </w:p>
    <w:p w:rsidR="00975430" w:rsidRPr="0001370E" w:rsidRDefault="00975430" w:rsidP="00975430">
      <w:pPr>
        <w:spacing w:line="360" w:lineRule="auto"/>
        <w:ind w:leftChars="675" w:left="1418"/>
        <w:rPr>
          <w:rFonts w:asciiTheme="minorEastAsia" w:eastAsiaTheme="minorEastAsia" w:hAnsiTheme="minorEastAsia"/>
          <w:kern w:val="0"/>
          <w:sz w:val="24"/>
          <w:shd w:val="clear" w:color="auto" w:fill="FFFFFF" w:themeFill="background1"/>
        </w:rPr>
      </w:pPr>
      <w:r w:rsidRPr="0001370E">
        <w:rPr>
          <w:b/>
          <w:color w:val="FF0000"/>
          <w:sz w:val="24"/>
          <w:shd w:val="clear" w:color="auto" w:fill="FFFFFF" w:themeFill="background1"/>
        </w:rPr>
        <w:t>B</w:t>
      </w:r>
      <w:r w:rsidRPr="0001370E">
        <w:rPr>
          <w:b/>
          <w:color w:val="FF0000"/>
          <w:kern w:val="0"/>
          <w:sz w:val="24"/>
          <w:shd w:val="clear" w:color="auto" w:fill="FFFFFF" w:themeFill="background1"/>
        </w:rPr>
        <w:t>1</w:t>
      </w:r>
      <w:r w:rsidR="00FC6BCA">
        <w:rPr>
          <w:rFonts w:hint="eastAsia"/>
          <w:b/>
          <w:color w:val="FF0000"/>
          <w:kern w:val="0"/>
          <w:sz w:val="24"/>
          <w:shd w:val="clear" w:color="auto" w:fill="FFFFFF" w:themeFill="background1"/>
        </w:rPr>
        <w:t>3</w:t>
      </w:r>
      <w:r w:rsidRPr="0001370E">
        <w:rPr>
          <w:rFonts w:hint="eastAsia"/>
          <w:b/>
          <w:color w:val="FF0000"/>
          <w:kern w:val="0"/>
          <w:sz w:val="24"/>
          <w:shd w:val="clear" w:color="auto" w:fill="FFFFFF" w:themeFill="background1"/>
        </w:rPr>
        <w:t>：创想空间</w:t>
      </w:r>
      <w:r w:rsidRPr="0001370E">
        <w:rPr>
          <w:rFonts w:hAnsi="宋体"/>
          <w:b/>
          <w:color w:val="FF0000"/>
          <w:kern w:val="0"/>
          <w:sz w:val="24"/>
          <w:shd w:val="clear" w:color="auto" w:fill="FFFFFF" w:themeFill="background1"/>
        </w:rPr>
        <w:t>：</w:t>
      </w:r>
      <w:r w:rsidRPr="0001370E">
        <w:rPr>
          <w:rFonts w:hAnsi="宋体" w:hint="eastAsia"/>
          <w:b/>
          <w:color w:val="FF0000"/>
          <w:kern w:val="0"/>
          <w:sz w:val="24"/>
          <w:shd w:val="clear" w:color="auto" w:fill="FFFFFF" w:themeFill="background1"/>
        </w:rPr>
        <w:t>拓荒特需医疗</w:t>
      </w:r>
    </w:p>
    <w:p w:rsidR="00975430" w:rsidRPr="0001370E" w:rsidRDefault="00975430" w:rsidP="00975430">
      <w:pPr>
        <w:widowControl/>
        <w:spacing w:line="300" w:lineRule="exact"/>
        <w:ind w:leftChars="675" w:left="1418"/>
        <w:jc w:val="left"/>
        <w:rPr>
          <w:rFonts w:ascii="华文楷体" w:eastAsia="华文楷体" w:hAnsi="华文楷体"/>
          <w:kern w:val="0"/>
          <w:sz w:val="24"/>
          <w:shd w:val="clear" w:color="auto" w:fill="FFFFFF" w:themeFill="background1"/>
        </w:rPr>
      </w:pPr>
      <w:r w:rsidRPr="0001370E">
        <w:rPr>
          <w:rFonts w:ascii="华文楷体" w:eastAsia="华文楷体" w:hAnsi="华文楷体" w:hint="eastAsia"/>
          <w:kern w:val="0"/>
          <w:sz w:val="24"/>
          <w:shd w:val="clear" w:color="auto" w:fill="FFFFFF" w:themeFill="background1"/>
        </w:rPr>
        <w:t>特需医疗再次走上舆论风口。2017年7月，国家七部委联合发文，要求各地委局属管医院有序开展特需医疗服务及其他市场竞争比较充分、个性化需求比较强的医疗服务。该类服务可交由市场管理，实行市场调节价，特需服务比例不得超过全部医疗服务的10%。</w:t>
      </w:r>
    </w:p>
    <w:p w:rsidR="00975430" w:rsidRPr="0001370E" w:rsidRDefault="00975430" w:rsidP="00975430">
      <w:pPr>
        <w:widowControl/>
        <w:spacing w:line="300" w:lineRule="exact"/>
        <w:ind w:leftChars="675" w:left="1418"/>
        <w:jc w:val="left"/>
        <w:rPr>
          <w:rFonts w:ascii="华文楷体" w:eastAsia="华文楷体" w:hAnsi="华文楷体"/>
          <w:kern w:val="0"/>
          <w:sz w:val="24"/>
          <w:shd w:val="clear" w:color="auto" w:fill="FFFFFF" w:themeFill="background1"/>
        </w:rPr>
      </w:pPr>
      <w:r w:rsidRPr="0001370E">
        <w:rPr>
          <w:rFonts w:ascii="华文楷体" w:eastAsia="华文楷体" w:hAnsi="华文楷体" w:hint="eastAsia"/>
          <w:kern w:val="0"/>
          <w:sz w:val="24"/>
          <w:shd w:val="clear" w:color="auto" w:fill="FFFFFF" w:themeFill="background1"/>
        </w:rPr>
        <w:t>如此一放一收，令众多公立医院喜中存忧。一方面，争议多年的公立医院特需医疗终获松绑；另一方面， 10%的政策“高压”仍让一些探路者举棋难定——到底是该参照医疗服务量？还是医疗消费总额，抑或医院床位数？再者，特需医疗的范围如何限定？曾经流行一时的公立医院牵手社会资本共建“国际医疗部”的做法是否可以有效绕开政策壁垒？</w:t>
      </w:r>
    </w:p>
    <w:p w:rsidR="00975430" w:rsidRPr="0001370E" w:rsidRDefault="00713908" w:rsidP="0001370E">
      <w:pPr>
        <w:spacing w:line="360" w:lineRule="auto"/>
        <w:ind w:leftChars="675" w:left="1418"/>
        <w:rPr>
          <w:rFonts w:ascii="宋体" w:hAnsi="宋体"/>
          <w:b/>
          <w:color w:val="000000" w:themeColor="text1"/>
          <w:kern w:val="0"/>
          <w:sz w:val="24"/>
          <w:shd w:val="clear" w:color="auto" w:fill="FFFFFF" w:themeFill="background1"/>
        </w:rPr>
      </w:pPr>
      <w:r w:rsidRPr="0001370E">
        <w:rPr>
          <w:rFonts w:ascii="宋体" w:hAnsi="宋体" w:hint="eastAsia"/>
          <w:b/>
          <w:color w:val="000000" w:themeColor="text1"/>
          <w:kern w:val="0"/>
          <w:sz w:val="24"/>
          <w:shd w:val="clear" w:color="auto" w:fill="FFFFFF" w:themeFill="background1"/>
        </w:rPr>
        <w:lastRenderedPageBreak/>
        <w:t>主持</w:t>
      </w:r>
      <w:r w:rsidR="00975430" w:rsidRPr="0001370E">
        <w:rPr>
          <w:rFonts w:ascii="宋体" w:hAnsi="宋体" w:hint="eastAsia"/>
          <w:b/>
          <w:color w:val="000000" w:themeColor="text1"/>
          <w:kern w:val="0"/>
          <w:sz w:val="24"/>
          <w:shd w:val="clear" w:color="auto" w:fill="FFFFFF" w:themeFill="background1"/>
        </w:rPr>
        <w:t>嘉宾：</w:t>
      </w:r>
    </w:p>
    <w:p w:rsidR="00FC352A" w:rsidRPr="0001370E" w:rsidRDefault="00FC352A" w:rsidP="0001370E">
      <w:pPr>
        <w:spacing w:line="276" w:lineRule="auto"/>
        <w:ind w:leftChars="673" w:left="1413" w:firstLineChars="2" w:firstLine="5"/>
        <w:rPr>
          <w:rFonts w:ascii="宋体" w:hAnsi="宋体"/>
          <w:color w:val="000000" w:themeColor="text1"/>
          <w:kern w:val="0"/>
          <w:sz w:val="24"/>
          <w:shd w:val="clear" w:color="auto" w:fill="FFFFFF" w:themeFill="background1"/>
        </w:rPr>
      </w:pPr>
      <w:r w:rsidRPr="0001370E">
        <w:rPr>
          <w:rFonts w:ascii="宋体" w:hAnsi="宋体" w:hint="eastAsia"/>
          <w:color w:val="000000" w:themeColor="text1"/>
          <w:kern w:val="0"/>
          <w:sz w:val="24"/>
          <w:shd w:val="clear" w:color="auto" w:fill="FFFFFF" w:themeFill="background1"/>
        </w:rPr>
        <w:t xml:space="preserve">张  涛 </w:t>
      </w:r>
      <w:r w:rsidR="008D743C" w:rsidRPr="006E74A4">
        <w:rPr>
          <w:rFonts w:hint="eastAsia"/>
          <w:sz w:val="24"/>
        </w:rPr>
        <w:t>国家卫生和计划生育委员</w:t>
      </w:r>
      <w:r w:rsidR="008D743C">
        <w:rPr>
          <w:rFonts w:hint="eastAsia"/>
          <w:sz w:val="24"/>
        </w:rPr>
        <w:t>会</w:t>
      </w:r>
      <w:r w:rsidR="008D743C" w:rsidRPr="006E74A4">
        <w:rPr>
          <w:rFonts w:hint="eastAsia"/>
          <w:sz w:val="24"/>
        </w:rPr>
        <w:t>医疗管理服务指导中心</w:t>
      </w:r>
      <w:r w:rsidR="009B75A4" w:rsidRPr="0001370E">
        <w:rPr>
          <w:rFonts w:ascii="宋体" w:hAnsi="宋体" w:hint="eastAsia"/>
          <w:color w:val="000000" w:themeColor="text1"/>
          <w:kern w:val="0"/>
          <w:sz w:val="24"/>
          <w:shd w:val="clear" w:color="auto" w:fill="FFFFFF" w:themeFill="background1"/>
        </w:rPr>
        <w:t>处长</w:t>
      </w:r>
    </w:p>
    <w:p w:rsidR="00713908" w:rsidRPr="0001370E" w:rsidRDefault="00713908" w:rsidP="005A2D78">
      <w:pPr>
        <w:spacing w:line="360" w:lineRule="auto"/>
        <w:ind w:leftChars="673" w:left="1413" w:firstLineChars="2" w:firstLine="5"/>
        <w:rPr>
          <w:rFonts w:ascii="宋体" w:hAnsi="宋体"/>
          <w:b/>
          <w:color w:val="000000" w:themeColor="text1"/>
          <w:kern w:val="0"/>
          <w:sz w:val="24"/>
          <w:shd w:val="clear" w:color="auto" w:fill="FFFFFF" w:themeFill="background1"/>
        </w:rPr>
      </w:pPr>
      <w:r w:rsidRPr="0001370E">
        <w:rPr>
          <w:rFonts w:ascii="宋体" w:hAnsi="宋体" w:hint="eastAsia"/>
          <w:b/>
          <w:color w:val="000000" w:themeColor="text1"/>
          <w:kern w:val="0"/>
          <w:sz w:val="24"/>
          <w:shd w:val="clear" w:color="auto" w:fill="FFFFFF" w:themeFill="background1"/>
        </w:rPr>
        <w:t>演讲嘉宾：</w:t>
      </w:r>
    </w:p>
    <w:p w:rsidR="00DF4820" w:rsidRPr="005A2D78" w:rsidRDefault="00DF4820" w:rsidP="005A2D78">
      <w:pPr>
        <w:spacing w:line="276" w:lineRule="auto"/>
        <w:ind w:leftChars="673" w:left="1413" w:firstLineChars="2" w:firstLine="5"/>
        <w:rPr>
          <w:rFonts w:ascii="宋体" w:hAnsi="宋体"/>
          <w:color w:val="000000" w:themeColor="text1"/>
          <w:kern w:val="0"/>
          <w:sz w:val="24"/>
          <w:shd w:val="clear" w:color="auto" w:fill="FFFFFF" w:themeFill="background1"/>
        </w:rPr>
      </w:pPr>
      <w:r w:rsidRPr="005A2D78">
        <w:rPr>
          <w:rFonts w:ascii="宋体" w:hAnsi="宋体" w:hint="eastAsia"/>
          <w:color w:val="000000" w:themeColor="text1"/>
          <w:kern w:val="0"/>
          <w:sz w:val="24"/>
          <w:shd w:val="clear" w:color="auto" w:fill="FFFFFF" w:themeFill="background1"/>
        </w:rPr>
        <w:t>方来英</w:t>
      </w:r>
      <w:r w:rsidR="005A2D78">
        <w:rPr>
          <w:rFonts w:ascii="宋体" w:hAnsi="宋体" w:hint="eastAsia"/>
          <w:color w:val="000000" w:themeColor="text1"/>
          <w:kern w:val="0"/>
          <w:sz w:val="24"/>
          <w:shd w:val="clear" w:color="auto" w:fill="FFFFFF" w:themeFill="background1"/>
        </w:rPr>
        <w:t xml:space="preserve"> </w:t>
      </w:r>
      <w:r w:rsidRPr="005A2D78">
        <w:rPr>
          <w:rFonts w:ascii="宋体" w:hAnsi="宋体" w:hint="eastAsia"/>
          <w:color w:val="000000" w:themeColor="text1"/>
          <w:kern w:val="0"/>
          <w:sz w:val="24"/>
          <w:shd w:val="clear" w:color="auto" w:fill="FFFFFF" w:themeFill="background1"/>
        </w:rPr>
        <w:t>北京市</w:t>
      </w:r>
      <w:r w:rsidR="00AC5FF2">
        <w:rPr>
          <w:rFonts w:ascii="宋体" w:hAnsi="宋体" w:hint="eastAsia"/>
          <w:color w:val="000000" w:themeColor="text1"/>
          <w:kern w:val="0"/>
          <w:sz w:val="24"/>
          <w:shd w:val="clear" w:color="auto" w:fill="FFFFFF" w:themeFill="background1"/>
        </w:rPr>
        <w:t>卫生和计划生育委员会</w:t>
      </w:r>
      <w:r w:rsidRPr="005A2D78">
        <w:rPr>
          <w:rFonts w:ascii="宋体" w:hAnsi="宋体" w:hint="eastAsia"/>
          <w:color w:val="000000" w:themeColor="text1"/>
          <w:kern w:val="0"/>
          <w:sz w:val="24"/>
          <w:shd w:val="clear" w:color="auto" w:fill="FFFFFF" w:themeFill="background1"/>
        </w:rPr>
        <w:t>党委书记</w:t>
      </w:r>
    </w:p>
    <w:p w:rsidR="00DF4820" w:rsidRPr="005A2D78" w:rsidRDefault="00DF4820" w:rsidP="005A2D78">
      <w:pPr>
        <w:spacing w:line="276" w:lineRule="auto"/>
        <w:ind w:leftChars="673" w:left="1413" w:firstLineChars="2" w:firstLine="5"/>
        <w:rPr>
          <w:rFonts w:ascii="宋体" w:hAnsi="宋体"/>
          <w:color w:val="000000" w:themeColor="text1"/>
          <w:kern w:val="0"/>
          <w:sz w:val="24"/>
          <w:shd w:val="clear" w:color="auto" w:fill="FFFFFF" w:themeFill="background1"/>
        </w:rPr>
      </w:pPr>
      <w:r w:rsidRPr="005A2D78">
        <w:rPr>
          <w:rFonts w:ascii="宋体" w:hAnsi="宋体" w:hint="eastAsia"/>
          <w:color w:val="000000" w:themeColor="text1"/>
          <w:kern w:val="0"/>
          <w:sz w:val="24"/>
          <w:shd w:val="clear" w:color="auto" w:fill="FFFFFF" w:themeFill="background1"/>
        </w:rPr>
        <w:t xml:space="preserve">赵 </w:t>
      </w:r>
      <w:r w:rsidR="005A2D78">
        <w:rPr>
          <w:rFonts w:ascii="宋体" w:hAnsi="宋体" w:hint="eastAsia"/>
          <w:color w:val="000000" w:themeColor="text1"/>
          <w:kern w:val="0"/>
          <w:sz w:val="24"/>
          <w:shd w:val="clear" w:color="auto" w:fill="FFFFFF" w:themeFill="background1"/>
        </w:rPr>
        <w:t xml:space="preserve"> </w:t>
      </w:r>
      <w:r w:rsidRPr="005A2D78">
        <w:rPr>
          <w:rFonts w:ascii="宋体" w:hAnsi="宋体" w:hint="eastAsia"/>
          <w:color w:val="000000" w:themeColor="text1"/>
          <w:kern w:val="0"/>
          <w:sz w:val="24"/>
          <w:shd w:val="clear" w:color="auto" w:fill="FFFFFF" w:themeFill="background1"/>
        </w:rPr>
        <w:t>平</w:t>
      </w:r>
      <w:r w:rsidR="005A2D78">
        <w:rPr>
          <w:rFonts w:ascii="宋体" w:hAnsi="宋体" w:hint="eastAsia"/>
          <w:color w:val="000000" w:themeColor="text1"/>
          <w:kern w:val="0"/>
          <w:sz w:val="24"/>
          <w:shd w:val="clear" w:color="auto" w:fill="FFFFFF" w:themeFill="background1"/>
        </w:rPr>
        <w:t xml:space="preserve"> </w:t>
      </w:r>
      <w:r w:rsidRPr="005A2D78">
        <w:rPr>
          <w:rFonts w:ascii="宋体" w:hAnsi="宋体" w:hint="eastAsia"/>
          <w:color w:val="000000" w:themeColor="text1"/>
          <w:kern w:val="0"/>
          <w:sz w:val="24"/>
          <w:shd w:val="clear" w:color="auto" w:fill="FFFFFF" w:themeFill="background1"/>
        </w:rPr>
        <w:t>中国医学科学院肿瘤医院原院长</w:t>
      </w:r>
    </w:p>
    <w:p w:rsidR="00DF4820" w:rsidRPr="005A2D78" w:rsidRDefault="00DF4820" w:rsidP="005A2D78">
      <w:pPr>
        <w:spacing w:line="276" w:lineRule="auto"/>
        <w:ind w:leftChars="673" w:left="1413" w:firstLineChars="2" w:firstLine="5"/>
        <w:rPr>
          <w:rFonts w:ascii="宋体" w:hAnsi="宋体"/>
          <w:color w:val="000000" w:themeColor="text1"/>
          <w:kern w:val="0"/>
          <w:sz w:val="24"/>
          <w:shd w:val="clear" w:color="auto" w:fill="FFFFFF" w:themeFill="background1"/>
        </w:rPr>
      </w:pPr>
      <w:r w:rsidRPr="005A2D78">
        <w:rPr>
          <w:rFonts w:ascii="宋体" w:hAnsi="宋体" w:hint="eastAsia"/>
          <w:color w:val="000000" w:themeColor="text1"/>
          <w:kern w:val="0"/>
          <w:sz w:val="24"/>
          <w:shd w:val="clear" w:color="auto" w:fill="FFFFFF" w:themeFill="background1"/>
        </w:rPr>
        <w:t xml:space="preserve">刘 </w:t>
      </w:r>
      <w:r w:rsidR="005A2D78">
        <w:rPr>
          <w:rFonts w:ascii="宋体" w:hAnsi="宋体" w:hint="eastAsia"/>
          <w:color w:val="000000" w:themeColor="text1"/>
          <w:kern w:val="0"/>
          <w:sz w:val="24"/>
          <w:shd w:val="clear" w:color="auto" w:fill="FFFFFF" w:themeFill="background1"/>
        </w:rPr>
        <w:t xml:space="preserve"> </w:t>
      </w:r>
      <w:r w:rsidRPr="005A2D78">
        <w:rPr>
          <w:rFonts w:ascii="宋体" w:hAnsi="宋体" w:hint="eastAsia"/>
          <w:color w:val="000000" w:themeColor="text1"/>
          <w:kern w:val="0"/>
          <w:sz w:val="24"/>
          <w:shd w:val="clear" w:color="auto" w:fill="FFFFFF" w:themeFill="background1"/>
        </w:rPr>
        <w:t>鹏</w:t>
      </w:r>
      <w:r w:rsidR="005A2D78">
        <w:rPr>
          <w:rFonts w:ascii="宋体" w:hAnsi="宋体" w:hint="eastAsia"/>
          <w:color w:val="000000" w:themeColor="text1"/>
          <w:kern w:val="0"/>
          <w:sz w:val="24"/>
          <w:shd w:val="clear" w:color="auto" w:fill="FFFFFF" w:themeFill="background1"/>
        </w:rPr>
        <w:t xml:space="preserve"> </w:t>
      </w:r>
      <w:r w:rsidR="00AC5FF2">
        <w:rPr>
          <w:rFonts w:ascii="宋体" w:hAnsi="宋体" w:hint="eastAsia"/>
          <w:color w:val="000000" w:themeColor="text1"/>
          <w:kern w:val="0"/>
          <w:sz w:val="24"/>
          <w:shd w:val="clear" w:color="auto" w:fill="FFFFFF" w:themeFill="background1"/>
        </w:rPr>
        <w:t>中日</w:t>
      </w:r>
      <w:r w:rsidRPr="005A2D78">
        <w:rPr>
          <w:rFonts w:ascii="宋体" w:hAnsi="宋体" w:hint="eastAsia"/>
          <w:color w:val="000000" w:themeColor="text1"/>
          <w:kern w:val="0"/>
          <w:sz w:val="24"/>
          <w:shd w:val="clear" w:color="auto" w:fill="FFFFFF" w:themeFill="background1"/>
        </w:rPr>
        <w:t>医院副院长</w:t>
      </w:r>
    </w:p>
    <w:p w:rsidR="00DF4820" w:rsidRPr="0001370E" w:rsidRDefault="00DF4820" w:rsidP="005A2D78">
      <w:pPr>
        <w:spacing w:line="276" w:lineRule="auto"/>
        <w:ind w:leftChars="673" w:left="1413" w:firstLineChars="2" w:firstLine="5"/>
        <w:rPr>
          <w:rFonts w:ascii="宋体" w:hAnsi="宋体"/>
          <w:color w:val="000000" w:themeColor="text1"/>
          <w:sz w:val="24"/>
          <w:shd w:val="clear" w:color="auto" w:fill="FFFFFF" w:themeFill="background1"/>
        </w:rPr>
      </w:pPr>
      <w:r w:rsidRPr="005A2D78">
        <w:rPr>
          <w:rFonts w:ascii="宋体" w:hAnsi="宋体" w:hint="eastAsia"/>
          <w:color w:val="000000" w:themeColor="text1"/>
          <w:kern w:val="0"/>
          <w:sz w:val="24"/>
          <w:shd w:val="clear" w:color="auto" w:fill="FFFFFF" w:themeFill="background1"/>
        </w:rPr>
        <w:t>孙洪军</w:t>
      </w:r>
      <w:r w:rsidR="005A2D78">
        <w:rPr>
          <w:rFonts w:ascii="宋体" w:hAnsi="宋体" w:hint="eastAsia"/>
          <w:color w:val="000000" w:themeColor="text1"/>
          <w:kern w:val="0"/>
          <w:sz w:val="24"/>
          <w:shd w:val="clear" w:color="auto" w:fill="FFFFFF" w:themeFill="background1"/>
        </w:rPr>
        <w:t xml:space="preserve"> </w:t>
      </w:r>
      <w:r w:rsidRPr="005A2D78">
        <w:rPr>
          <w:rFonts w:ascii="宋体" w:hAnsi="宋体" w:hint="eastAsia"/>
          <w:color w:val="000000" w:themeColor="text1"/>
          <w:kern w:val="0"/>
          <w:sz w:val="24"/>
          <w:shd w:val="clear" w:color="auto" w:fill="FFFFFF" w:themeFill="background1"/>
        </w:rPr>
        <w:t>山东省千佛山医院院长</w:t>
      </w:r>
    </w:p>
    <w:p w:rsidR="00975430" w:rsidRPr="0092385F" w:rsidRDefault="00975430" w:rsidP="0092385F">
      <w:pPr>
        <w:spacing w:line="276" w:lineRule="auto"/>
        <w:rPr>
          <w:rFonts w:asciiTheme="minorEastAsia" w:eastAsiaTheme="minorEastAsia" w:hAnsiTheme="minorEastAsia"/>
          <w:kern w:val="0"/>
          <w:sz w:val="24"/>
        </w:rPr>
      </w:pPr>
    </w:p>
    <w:p w:rsidR="00185A84" w:rsidRPr="00E54C1C" w:rsidRDefault="00721BC8" w:rsidP="009B743B">
      <w:pPr>
        <w:spacing w:line="360" w:lineRule="auto"/>
        <w:ind w:firstLineChars="600" w:firstLine="1446"/>
        <w:rPr>
          <w:color w:val="FF0000"/>
          <w:kern w:val="0"/>
          <w:sz w:val="24"/>
          <w:shd w:val="clear" w:color="auto" w:fill="FFFFFF" w:themeFill="background1"/>
        </w:rPr>
      </w:pPr>
      <w:r w:rsidRPr="00E54C1C">
        <w:rPr>
          <w:b/>
          <w:color w:val="FF0000"/>
          <w:kern w:val="0"/>
          <w:sz w:val="24"/>
          <w:shd w:val="clear" w:color="auto" w:fill="FFFFFF" w:themeFill="background1"/>
        </w:rPr>
        <w:t>D</w:t>
      </w:r>
      <w:r w:rsidR="001349EE" w:rsidRPr="00E54C1C">
        <w:rPr>
          <w:rFonts w:hint="eastAsia"/>
          <w:b/>
          <w:color w:val="FF0000"/>
          <w:kern w:val="0"/>
          <w:sz w:val="24"/>
          <w:shd w:val="clear" w:color="auto" w:fill="FFFFFF" w:themeFill="background1"/>
        </w:rPr>
        <w:t>1</w:t>
      </w:r>
      <w:r w:rsidR="00E54C1C" w:rsidRPr="00E54C1C">
        <w:rPr>
          <w:rFonts w:hint="eastAsia"/>
          <w:b/>
          <w:color w:val="FF0000"/>
          <w:kern w:val="0"/>
          <w:sz w:val="24"/>
          <w:shd w:val="clear" w:color="auto" w:fill="FFFFFF" w:themeFill="background1"/>
        </w:rPr>
        <w:t>1</w:t>
      </w:r>
      <w:r w:rsidR="00185A84" w:rsidRPr="00E54C1C">
        <w:rPr>
          <w:rFonts w:hint="eastAsia"/>
          <w:b/>
          <w:color w:val="FF0000"/>
          <w:kern w:val="0"/>
          <w:sz w:val="24"/>
          <w:shd w:val="clear" w:color="auto" w:fill="FFFFFF" w:themeFill="background1"/>
        </w:rPr>
        <w:t>：创想空间</w:t>
      </w:r>
      <w:r w:rsidR="00185A84" w:rsidRPr="00E54C1C">
        <w:rPr>
          <w:rFonts w:hAnsi="宋体"/>
          <w:b/>
          <w:color w:val="FF0000"/>
          <w:kern w:val="0"/>
          <w:sz w:val="24"/>
          <w:shd w:val="clear" w:color="auto" w:fill="FFFFFF" w:themeFill="background1"/>
        </w:rPr>
        <w:t>：</w:t>
      </w:r>
      <w:r w:rsidR="00185A84" w:rsidRPr="00E54C1C">
        <w:rPr>
          <w:rFonts w:hAnsi="宋体" w:hint="eastAsia"/>
          <w:b/>
          <w:color w:val="FF0000"/>
          <w:kern w:val="0"/>
          <w:sz w:val="24"/>
          <w:shd w:val="clear" w:color="auto" w:fill="FFFFFF" w:themeFill="background1"/>
        </w:rPr>
        <w:t>煅造医疗之美——一体化智慧医院建筑设计与布局</w:t>
      </w:r>
    </w:p>
    <w:p w:rsidR="00185A84" w:rsidRPr="00454D3E" w:rsidRDefault="00185A84" w:rsidP="00185A84">
      <w:pPr>
        <w:spacing w:line="320" w:lineRule="exact"/>
        <w:ind w:leftChars="673" w:left="1413" w:firstLineChars="2" w:firstLine="5"/>
        <w:rPr>
          <w:rFonts w:ascii="华文楷体" w:eastAsia="华文楷体" w:hAnsi="华文楷体"/>
          <w:color w:val="000000" w:themeColor="text1"/>
          <w:kern w:val="0"/>
          <w:sz w:val="24"/>
          <w:shd w:val="clear" w:color="auto" w:fill="FFFFFF" w:themeFill="background1"/>
        </w:rPr>
      </w:pPr>
      <w:r w:rsidRPr="00454D3E">
        <w:rPr>
          <w:rFonts w:ascii="华文楷体" w:eastAsia="华文楷体" w:hAnsi="华文楷体" w:hint="eastAsia"/>
          <w:color w:val="000000" w:themeColor="text1"/>
          <w:kern w:val="0"/>
          <w:sz w:val="24"/>
          <w:shd w:val="clear" w:color="auto" w:fill="FFFFFF" w:themeFill="background1"/>
        </w:rPr>
        <w:t>以节能、环保、互联网和人工智能为代表的科学技术广泛应用，让智慧医院体系逐渐成为现代医院建设的核心内容。由此带来的建设模式、建筑空间等领域的变革，对医院建筑空间中动线体系的规划设计、空间布局和工艺流程都提出了复合型、智能化的新要求。</w:t>
      </w:r>
    </w:p>
    <w:p w:rsidR="00185A84" w:rsidRPr="00454D3E" w:rsidRDefault="00EB0C13" w:rsidP="00E05613">
      <w:pPr>
        <w:spacing w:line="360" w:lineRule="auto"/>
        <w:ind w:leftChars="675" w:left="1418"/>
        <w:rPr>
          <w:rFonts w:ascii="宋体" w:hAnsi="宋体"/>
          <w:b/>
          <w:color w:val="000000" w:themeColor="text1"/>
          <w:kern w:val="0"/>
          <w:sz w:val="24"/>
          <w:shd w:val="clear" w:color="auto" w:fill="FFFFFF" w:themeFill="background1"/>
        </w:rPr>
      </w:pPr>
      <w:r w:rsidRPr="00454D3E">
        <w:rPr>
          <w:rFonts w:ascii="宋体" w:hAnsi="宋体" w:hint="eastAsia"/>
          <w:b/>
          <w:color w:val="000000" w:themeColor="text1"/>
          <w:kern w:val="0"/>
          <w:sz w:val="24"/>
          <w:shd w:val="clear" w:color="auto" w:fill="FFFFFF" w:themeFill="background1"/>
        </w:rPr>
        <w:t>主持</w:t>
      </w:r>
      <w:r w:rsidR="00185A84" w:rsidRPr="00454D3E">
        <w:rPr>
          <w:rFonts w:ascii="宋体" w:hAnsi="宋体" w:hint="eastAsia"/>
          <w:b/>
          <w:color w:val="000000" w:themeColor="text1"/>
          <w:kern w:val="0"/>
          <w:sz w:val="24"/>
          <w:shd w:val="clear" w:color="auto" w:fill="FFFFFF" w:themeFill="background1"/>
        </w:rPr>
        <w:t>嘉宾：</w:t>
      </w:r>
    </w:p>
    <w:p w:rsidR="00FC352A" w:rsidRPr="00454D3E" w:rsidRDefault="00FC352A" w:rsidP="00E05613">
      <w:pPr>
        <w:spacing w:line="276" w:lineRule="auto"/>
        <w:ind w:firstLineChars="600" w:firstLine="1440"/>
        <w:rPr>
          <w:rFonts w:ascii="宋体" w:hAnsi="宋体"/>
          <w:color w:val="000000" w:themeColor="text1"/>
          <w:kern w:val="0"/>
          <w:sz w:val="24"/>
          <w:shd w:val="clear" w:color="auto" w:fill="FFFFFF" w:themeFill="background1"/>
        </w:rPr>
      </w:pPr>
      <w:r w:rsidRPr="00454D3E">
        <w:rPr>
          <w:rFonts w:ascii="宋体" w:hAnsi="宋体" w:hint="eastAsia"/>
          <w:color w:val="000000" w:themeColor="text1"/>
          <w:kern w:val="0"/>
          <w:sz w:val="24"/>
          <w:shd w:val="clear" w:color="auto" w:fill="FFFFFF" w:themeFill="background1"/>
        </w:rPr>
        <w:t>陈海啸 台州恩泽医疗中心（集团）主任</w:t>
      </w:r>
    </w:p>
    <w:p w:rsidR="00EB0C13" w:rsidRPr="00454D3E" w:rsidRDefault="00EB0C13" w:rsidP="00E05613">
      <w:pPr>
        <w:spacing w:line="360" w:lineRule="auto"/>
        <w:ind w:firstLineChars="600" w:firstLine="1446"/>
        <w:rPr>
          <w:rFonts w:ascii="宋体" w:hAnsi="宋体"/>
          <w:b/>
          <w:color w:val="000000" w:themeColor="text1"/>
          <w:kern w:val="0"/>
          <w:sz w:val="24"/>
          <w:shd w:val="clear" w:color="auto" w:fill="FFFFFF" w:themeFill="background1"/>
        </w:rPr>
      </w:pPr>
      <w:r w:rsidRPr="00454D3E">
        <w:rPr>
          <w:rFonts w:ascii="宋体" w:hAnsi="宋体" w:hint="eastAsia"/>
          <w:b/>
          <w:color w:val="000000" w:themeColor="text1"/>
          <w:kern w:val="0"/>
          <w:sz w:val="24"/>
          <w:shd w:val="clear" w:color="auto" w:fill="FFFFFF" w:themeFill="background1"/>
        </w:rPr>
        <w:t>演讲嘉宾：</w:t>
      </w:r>
    </w:p>
    <w:p w:rsidR="00EB0C13" w:rsidRPr="00454D3E" w:rsidRDefault="00EB0C13" w:rsidP="00E05613">
      <w:pPr>
        <w:spacing w:line="276" w:lineRule="auto"/>
        <w:ind w:firstLineChars="600" w:firstLine="1440"/>
        <w:rPr>
          <w:rFonts w:ascii="宋体" w:hAnsi="宋体"/>
          <w:color w:val="000000" w:themeColor="text1"/>
          <w:kern w:val="0"/>
          <w:sz w:val="24"/>
          <w:shd w:val="clear" w:color="auto" w:fill="FFFFFF" w:themeFill="background1"/>
        </w:rPr>
      </w:pPr>
      <w:r w:rsidRPr="00454D3E">
        <w:rPr>
          <w:rFonts w:ascii="宋体" w:hAnsi="宋体" w:hint="eastAsia"/>
          <w:color w:val="000000" w:themeColor="text1"/>
          <w:kern w:val="0"/>
          <w:sz w:val="24"/>
          <w:shd w:val="clear" w:color="auto" w:fill="FFFFFF" w:themeFill="background1"/>
        </w:rPr>
        <w:t>陈海啸 台州恩泽医疗中心（集团）主任</w:t>
      </w:r>
    </w:p>
    <w:p w:rsidR="00FC352A" w:rsidRPr="00454D3E" w:rsidRDefault="00FC352A" w:rsidP="00E05613">
      <w:pPr>
        <w:spacing w:line="276" w:lineRule="auto"/>
        <w:ind w:leftChars="673" w:left="1413" w:firstLineChars="2" w:firstLine="5"/>
        <w:rPr>
          <w:rFonts w:ascii="宋体" w:hAnsi="宋体"/>
          <w:color w:val="000000" w:themeColor="text1"/>
          <w:sz w:val="24"/>
          <w:shd w:val="clear" w:color="auto" w:fill="FFFFFF" w:themeFill="background1"/>
        </w:rPr>
      </w:pPr>
      <w:r w:rsidRPr="00454D3E">
        <w:rPr>
          <w:rFonts w:ascii="宋体" w:hAnsi="宋体" w:hint="eastAsia"/>
          <w:color w:val="000000" w:themeColor="text1"/>
          <w:sz w:val="24"/>
          <w:shd w:val="clear" w:color="auto" w:fill="FFFFFF" w:themeFill="background1"/>
        </w:rPr>
        <w:t>沈崇德 无锡人民医院副院长</w:t>
      </w:r>
    </w:p>
    <w:p w:rsidR="009B75A4" w:rsidRPr="00454D3E" w:rsidRDefault="009B75A4" w:rsidP="00E05613">
      <w:pPr>
        <w:spacing w:line="276" w:lineRule="auto"/>
        <w:ind w:leftChars="673" w:left="1413" w:firstLineChars="2" w:firstLine="5"/>
        <w:rPr>
          <w:rFonts w:ascii="宋体" w:hAnsi="宋体"/>
          <w:color w:val="000000" w:themeColor="text1"/>
          <w:sz w:val="24"/>
          <w:shd w:val="clear" w:color="auto" w:fill="FFFFFF" w:themeFill="background1"/>
        </w:rPr>
      </w:pPr>
      <w:r w:rsidRPr="00454D3E">
        <w:rPr>
          <w:rFonts w:ascii="宋体" w:hAnsi="宋体" w:hint="eastAsia"/>
          <w:color w:val="000000" w:themeColor="text1"/>
          <w:kern w:val="0"/>
          <w:sz w:val="24"/>
          <w:shd w:val="clear" w:color="auto" w:fill="FFFFFF" w:themeFill="background1"/>
        </w:rPr>
        <w:t>邹余粮 西安交通大学第一附属医院院长助理</w:t>
      </w:r>
    </w:p>
    <w:p w:rsidR="00FC352A" w:rsidRPr="00454D3E" w:rsidRDefault="00FC352A" w:rsidP="00E05613">
      <w:pPr>
        <w:spacing w:line="276" w:lineRule="auto"/>
        <w:ind w:leftChars="673" w:left="1413" w:firstLineChars="2" w:firstLine="5"/>
        <w:rPr>
          <w:rFonts w:ascii="宋体" w:hAnsi="宋体"/>
          <w:color w:val="000000" w:themeColor="text1"/>
          <w:kern w:val="0"/>
          <w:sz w:val="24"/>
          <w:shd w:val="clear" w:color="auto" w:fill="FFFFFF" w:themeFill="background1"/>
        </w:rPr>
      </w:pPr>
      <w:r w:rsidRPr="00454D3E">
        <w:rPr>
          <w:rFonts w:ascii="宋体" w:hAnsi="宋体" w:hint="eastAsia"/>
          <w:color w:val="000000" w:themeColor="text1"/>
          <w:kern w:val="0"/>
          <w:sz w:val="24"/>
          <w:shd w:val="clear" w:color="auto" w:fill="FFFFFF" w:themeFill="background1"/>
        </w:rPr>
        <w:t>王  华 泰州市中医医院院长</w:t>
      </w:r>
      <w:r w:rsidRPr="00454D3E">
        <w:rPr>
          <w:rFonts w:ascii="宋体" w:hAnsi="宋体"/>
          <w:color w:val="000000" w:themeColor="text1"/>
          <w:kern w:val="0"/>
          <w:sz w:val="24"/>
          <w:shd w:val="clear" w:color="auto" w:fill="FFFFFF" w:themeFill="background1"/>
        </w:rPr>
        <w:tab/>
      </w:r>
    </w:p>
    <w:p w:rsidR="001349EE" w:rsidRPr="00D06B2F" w:rsidRDefault="00FC352A" w:rsidP="00E05613">
      <w:pPr>
        <w:spacing w:line="276" w:lineRule="auto"/>
        <w:ind w:leftChars="673" w:left="1413" w:firstLineChars="2" w:firstLine="5"/>
        <w:rPr>
          <w:rFonts w:asciiTheme="minorEastAsia" w:eastAsiaTheme="minorEastAsia" w:hAnsiTheme="minorEastAsia"/>
          <w:color w:val="00B050"/>
          <w:kern w:val="0"/>
          <w:sz w:val="24"/>
          <w:shd w:val="clear" w:color="auto" w:fill="C6D9F1" w:themeFill="text2" w:themeFillTint="33"/>
        </w:rPr>
      </w:pPr>
      <w:r w:rsidRPr="00454D3E">
        <w:rPr>
          <w:rFonts w:ascii="宋体" w:hAnsi="宋体" w:hint="eastAsia"/>
          <w:color w:val="000000" w:themeColor="text1"/>
          <w:kern w:val="0"/>
          <w:sz w:val="24"/>
          <w:shd w:val="clear" w:color="auto" w:fill="FFFFFF" w:themeFill="background1"/>
        </w:rPr>
        <w:t>王  岗 山东省建筑设计研究院第三分院院长</w:t>
      </w:r>
    </w:p>
    <w:p w:rsidR="00FB3DDD" w:rsidRPr="002D68E4" w:rsidRDefault="00FB3DDD" w:rsidP="00AE7C5B">
      <w:pPr>
        <w:spacing w:line="276" w:lineRule="auto"/>
        <w:rPr>
          <w:rFonts w:asciiTheme="minorEastAsia" w:eastAsiaTheme="minorEastAsia" w:hAnsiTheme="minorEastAsia"/>
          <w:color w:val="00B050"/>
          <w:kern w:val="0"/>
          <w:sz w:val="24"/>
          <w:shd w:val="clear" w:color="auto" w:fill="FFFFFF" w:themeFill="background1"/>
        </w:rPr>
      </w:pPr>
    </w:p>
    <w:p w:rsidR="00F212BD" w:rsidRPr="00424410" w:rsidRDefault="00F212BD" w:rsidP="009B743B">
      <w:pPr>
        <w:spacing w:line="360" w:lineRule="auto"/>
        <w:rPr>
          <w:rFonts w:hAnsi="宋体"/>
          <w:b/>
          <w:color w:val="FF0000"/>
          <w:sz w:val="24"/>
        </w:rPr>
      </w:pPr>
      <w:r w:rsidRPr="004E3EC3">
        <w:rPr>
          <w:color w:val="000000"/>
          <w:sz w:val="24"/>
        </w:rPr>
        <w:t>1</w:t>
      </w:r>
      <w:r>
        <w:rPr>
          <w:color w:val="000000"/>
          <w:sz w:val="24"/>
        </w:rPr>
        <w:t>6</w:t>
      </w:r>
      <w:r w:rsidRPr="004E3EC3">
        <w:rPr>
          <w:color w:val="000000"/>
          <w:sz w:val="24"/>
        </w:rPr>
        <w:t>:00-1</w:t>
      </w:r>
      <w:r>
        <w:rPr>
          <w:color w:val="000000"/>
          <w:sz w:val="24"/>
        </w:rPr>
        <w:t>7</w:t>
      </w:r>
      <w:r w:rsidRPr="004E3EC3">
        <w:rPr>
          <w:color w:val="000000"/>
          <w:sz w:val="24"/>
        </w:rPr>
        <w:t xml:space="preserve">:30  </w:t>
      </w:r>
      <w:r w:rsidRPr="00424410">
        <w:rPr>
          <w:rFonts w:hAnsi="宋体" w:hint="eastAsia"/>
          <w:b/>
          <w:color w:val="FF0000"/>
          <w:sz w:val="24"/>
        </w:rPr>
        <w:t>F</w:t>
      </w:r>
      <w:r w:rsidR="00C54130">
        <w:rPr>
          <w:rFonts w:hAnsi="宋体"/>
          <w:b/>
          <w:color w:val="FF0000"/>
          <w:sz w:val="24"/>
        </w:rPr>
        <w:t>1</w:t>
      </w:r>
      <w:r w:rsidR="004C02A1">
        <w:rPr>
          <w:rFonts w:hAnsi="宋体" w:hint="eastAsia"/>
          <w:b/>
          <w:color w:val="FF0000"/>
          <w:sz w:val="24"/>
        </w:rPr>
        <w:t>2</w:t>
      </w:r>
      <w:r w:rsidR="00C54130">
        <w:rPr>
          <w:rFonts w:hAnsi="宋体" w:hint="eastAsia"/>
          <w:b/>
          <w:color w:val="FF0000"/>
          <w:sz w:val="24"/>
        </w:rPr>
        <w:t>：</w:t>
      </w:r>
      <w:r w:rsidRPr="00424410">
        <w:rPr>
          <w:rFonts w:hAnsi="宋体" w:hint="eastAsia"/>
          <w:b/>
          <w:color w:val="FF0000"/>
          <w:sz w:val="24"/>
        </w:rPr>
        <w:t>第十</w:t>
      </w:r>
      <w:r w:rsidR="001D5505">
        <w:rPr>
          <w:rFonts w:hAnsi="宋体" w:hint="eastAsia"/>
          <w:b/>
          <w:color w:val="FF0000"/>
          <w:sz w:val="24"/>
        </w:rPr>
        <w:t>一</w:t>
      </w:r>
      <w:r w:rsidRPr="00424410">
        <w:rPr>
          <w:rFonts w:hAnsi="宋体" w:hint="eastAsia"/>
          <w:b/>
          <w:color w:val="FF0000"/>
          <w:sz w:val="24"/>
        </w:rPr>
        <w:t>届中国医院院长年会闭幕式</w:t>
      </w:r>
    </w:p>
    <w:p w:rsidR="00172487" w:rsidRPr="001D5505" w:rsidRDefault="001D5505" w:rsidP="00172487">
      <w:pPr>
        <w:pStyle w:val="a9"/>
        <w:numPr>
          <w:ilvl w:val="0"/>
          <w:numId w:val="5"/>
        </w:numPr>
        <w:spacing w:line="360" w:lineRule="exact"/>
        <w:ind w:firstLineChars="0"/>
        <w:rPr>
          <w:rFonts w:ascii="华文楷体" w:eastAsia="华文楷体" w:hAnsi="华文楷体"/>
          <w:sz w:val="24"/>
        </w:rPr>
      </w:pPr>
      <w:r w:rsidRPr="001D5505">
        <w:rPr>
          <w:rFonts w:ascii="华文楷体" w:eastAsia="华文楷体" w:hAnsi="华文楷体" w:hint="eastAsia"/>
          <w:sz w:val="24"/>
        </w:rPr>
        <w:t>“我们心中的真实医改” 之中国医院院长年度评价数据榜揭晓</w:t>
      </w:r>
    </w:p>
    <w:p w:rsidR="001D5505" w:rsidRDefault="001D5505" w:rsidP="00172487">
      <w:pPr>
        <w:pStyle w:val="a9"/>
        <w:numPr>
          <w:ilvl w:val="0"/>
          <w:numId w:val="5"/>
        </w:numPr>
        <w:spacing w:line="360" w:lineRule="exact"/>
        <w:ind w:firstLineChars="0"/>
        <w:rPr>
          <w:rFonts w:ascii="华文楷体" w:eastAsia="华文楷体" w:hAnsi="华文楷体"/>
          <w:sz w:val="24"/>
        </w:rPr>
      </w:pPr>
      <w:r>
        <w:rPr>
          <w:rFonts w:ascii="华文楷体" w:eastAsia="华文楷体" w:hAnsi="华文楷体" w:hint="eastAsia"/>
          <w:sz w:val="24"/>
        </w:rPr>
        <w:t>专家解读：让数据说话，为医改建言</w:t>
      </w:r>
    </w:p>
    <w:p w:rsidR="00EF61BC" w:rsidRDefault="00172487" w:rsidP="0055456F">
      <w:pPr>
        <w:pStyle w:val="a9"/>
        <w:numPr>
          <w:ilvl w:val="0"/>
          <w:numId w:val="5"/>
        </w:numPr>
        <w:spacing w:line="360" w:lineRule="exact"/>
        <w:ind w:firstLineChars="0"/>
        <w:rPr>
          <w:rFonts w:ascii="华文楷体" w:eastAsia="华文楷体" w:hAnsi="华文楷体"/>
          <w:sz w:val="24"/>
        </w:rPr>
      </w:pPr>
      <w:r>
        <w:rPr>
          <w:rFonts w:ascii="华文楷体" w:eastAsia="华文楷体" w:hAnsi="华文楷体" w:hint="eastAsia"/>
          <w:sz w:val="24"/>
        </w:rPr>
        <w:t>闭幕致辞</w:t>
      </w:r>
    </w:p>
    <w:p w:rsidR="0055456F" w:rsidRPr="0055456F" w:rsidRDefault="0055456F" w:rsidP="00BF7811">
      <w:pPr>
        <w:pStyle w:val="a9"/>
        <w:spacing w:line="276" w:lineRule="auto"/>
        <w:ind w:left="2220" w:firstLineChars="0" w:firstLine="0"/>
        <w:rPr>
          <w:rFonts w:ascii="华文楷体" w:eastAsia="华文楷体" w:hAnsi="华文楷体"/>
          <w:sz w:val="24"/>
        </w:rPr>
      </w:pPr>
    </w:p>
    <w:p w:rsidR="00A67848" w:rsidRDefault="00E146F2" w:rsidP="00552FBB">
      <w:pPr>
        <w:spacing w:line="360" w:lineRule="exact"/>
        <w:rPr>
          <w:color w:val="000000"/>
          <w:sz w:val="24"/>
        </w:rPr>
      </w:pPr>
      <w:r w:rsidRPr="004E3EC3">
        <w:rPr>
          <w:color w:val="000000"/>
          <w:sz w:val="24"/>
        </w:rPr>
        <w:t>1</w:t>
      </w:r>
      <w:r>
        <w:rPr>
          <w:rFonts w:hint="eastAsia"/>
          <w:color w:val="000000"/>
          <w:sz w:val="24"/>
        </w:rPr>
        <w:t>7</w:t>
      </w:r>
      <w:r w:rsidRPr="004E3EC3">
        <w:rPr>
          <w:color w:val="000000"/>
          <w:sz w:val="24"/>
        </w:rPr>
        <w:t>:</w:t>
      </w:r>
      <w:r>
        <w:rPr>
          <w:rFonts w:hint="eastAsia"/>
          <w:color w:val="000000"/>
          <w:sz w:val="24"/>
        </w:rPr>
        <w:t>3</w:t>
      </w:r>
      <w:r w:rsidRPr="004E3EC3">
        <w:rPr>
          <w:color w:val="000000"/>
          <w:sz w:val="24"/>
        </w:rPr>
        <w:t>0-1</w:t>
      </w:r>
      <w:r>
        <w:rPr>
          <w:rFonts w:hint="eastAsia"/>
          <w:color w:val="000000"/>
          <w:sz w:val="24"/>
        </w:rPr>
        <w:t>8</w:t>
      </w:r>
      <w:r w:rsidRPr="004E3EC3">
        <w:rPr>
          <w:color w:val="000000"/>
          <w:sz w:val="24"/>
        </w:rPr>
        <w:t>:30</w:t>
      </w:r>
      <w:r>
        <w:rPr>
          <w:rFonts w:hint="eastAsia"/>
          <w:color w:val="000000"/>
          <w:sz w:val="24"/>
        </w:rPr>
        <w:t xml:space="preserve">  </w:t>
      </w:r>
      <w:r w:rsidRPr="00A37B89">
        <w:rPr>
          <w:rFonts w:hint="eastAsia"/>
          <w:b/>
          <w:color w:val="FF0000"/>
          <w:sz w:val="24"/>
        </w:rPr>
        <w:t>自助晚餐</w:t>
      </w:r>
    </w:p>
    <w:p w:rsidR="0055456F" w:rsidRDefault="0055456F" w:rsidP="00552FBB">
      <w:pPr>
        <w:spacing w:line="360" w:lineRule="exact"/>
        <w:rPr>
          <w:rFonts w:ascii="华文楷体" w:eastAsia="华文楷体" w:hAnsi="华文楷体"/>
          <w:sz w:val="24"/>
        </w:rPr>
      </w:pPr>
    </w:p>
    <w:p w:rsidR="00740494" w:rsidRDefault="00740494" w:rsidP="00552FBB">
      <w:pPr>
        <w:spacing w:line="360" w:lineRule="exact"/>
        <w:rPr>
          <w:rFonts w:ascii="华文楷体" w:eastAsia="华文楷体" w:hAnsi="华文楷体"/>
          <w:sz w:val="24"/>
        </w:rPr>
      </w:pPr>
    </w:p>
    <w:p w:rsidR="00740494" w:rsidRDefault="00740494" w:rsidP="00552FBB">
      <w:pPr>
        <w:spacing w:line="360" w:lineRule="exact"/>
        <w:rPr>
          <w:rFonts w:ascii="华文楷体" w:eastAsia="华文楷体" w:hAnsi="华文楷体"/>
          <w:sz w:val="24"/>
        </w:rPr>
      </w:pPr>
    </w:p>
    <w:p w:rsidR="00740494" w:rsidRDefault="00740494" w:rsidP="00552FBB">
      <w:pPr>
        <w:spacing w:line="360" w:lineRule="exact"/>
        <w:rPr>
          <w:rFonts w:ascii="华文楷体" w:eastAsia="华文楷体" w:hAnsi="华文楷体"/>
          <w:sz w:val="24"/>
        </w:rPr>
      </w:pPr>
    </w:p>
    <w:p w:rsidR="00740494" w:rsidRDefault="00740494" w:rsidP="00552FBB">
      <w:pPr>
        <w:spacing w:line="360" w:lineRule="exact"/>
        <w:rPr>
          <w:rFonts w:ascii="华文楷体" w:eastAsia="华文楷体" w:hAnsi="华文楷体"/>
          <w:sz w:val="24"/>
        </w:rPr>
      </w:pPr>
    </w:p>
    <w:p w:rsidR="002D6014" w:rsidRDefault="002D6014" w:rsidP="00552FBB">
      <w:pPr>
        <w:spacing w:line="360" w:lineRule="exact"/>
        <w:rPr>
          <w:rFonts w:ascii="华文楷体" w:eastAsia="华文楷体" w:hAnsi="华文楷体"/>
          <w:sz w:val="24"/>
        </w:rPr>
      </w:pPr>
    </w:p>
    <w:p w:rsidR="00740494" w:rsidRPr="00552FBB" w:rsidRDefault="00740494" w:rsidP="00552FBB">
      <w:pPr>
        <w:spacing w:line="360" w:lineRule="exact"/>
        <w:rPr>
          <w:rFonts w:ascii="华文楷体" w:eastAsia="华文楷体" w:hAnsi="华文楷体"/>
          <w:sz w:val="24"/>
        </w:rPr>
      </w:pPr>
    </w:p>
    <w:p w:rsidR="00467E4F" w:rsidRPr="00E43F6A" w:rsidRDefault="00E43F6A" w:rsidP="00E43F6A">
      <w:pPr>
        <w:widowControl/>
        <w:spacing w:line="300" w:lineRule="exact"/>
        <w:ind w:leftChars="1" w:left="1087" w:hangingChars="452" w:hanging="1085"/>
        <w:jc w:val="left"/>
        <w:rPr>
          <w:rFonts w:ascii="华文仿宋" w:eastAsia="华文仿宋" w:hAnsi="华文仿宋" w:cs="宋体"/>
          <w:sz w:val="24"/>
        </w:rPr>
      </w:pPr>
      <w:r>
        <w:rPr>
          <w:rFonts w:ascii="华文仿宋" w:eastAsia="华文仿宋" w:hAnsi="华文仿宋" w:cs="宋体" w:hint="eastAsia"/>
          <w:sz w:val="24"/>
        </w:rPr>
        <w:t>(</w:t>
      </w:r>
      <w:r w:rsidRPr="00AE3286">
        <w:rPr>
          <w:rFonts w:ascii="华文仿宋" w:eastAsia="华文仿宋" w:hAnsi="华文仿宋" w:cs="宋体" w:hint="eastAsia"/>
          <w:sz w:val="24"/>
        </w:rPr>
        <w:t>注：以上为拟定日程，日程最终解释权归论坛组委会</w:t>
      </w:r>
      <w:r>
        <w:rPr>
          <w:rFonts w:ascii="华文仿宋" w:eastAsia="华文仿宋" w:hAnsi="华文仿宋" w:cs="宋体" w:hint="eastAsia"/>
          <w:sz w:val="24"/>
        </w:rPr>
        <w:t>)</w:t>
      </w:r>
    </w:p>
    <w:p w:rsidR="00AF3EF5" w:rsidRPr="00001BA0" w:rsidRDefault="00AF3EF5" w:rsidP="00AF3EF5">
      <w:pPr>
        <w:spacing w:line="600" w:lineRule="exact"/>
        <w:jc w:val="center"/>
        <w:rPr>
          <w:rFonts w:ascii="宋体" w:cs="宋体"/>
          <w:b/>
          <w:bCs/>
          <w:color w:val="FF0000"/>
          <w:sz w:val="44"/>
          <w:szCs w:val="44"/>
        </w:rPr>
      </w:pPr>
      <w:r w:rsidRPr="00E84779">
        <w:rPr>
          <w:rFonts w:ascii="宋体" w:cs="宋体" w:hint="eastAsia"/>
          <w:b/>
          <w:bCs/>
          <w:color w:val="FF0000"/>
          <w:sz w:val="44"/>
          <w:szCs w:val="44"/>
        </w:rPr>
        <w:lastRenderedPageBreak/>
        <w:t>201</w:t>
      </w:r>
      <w:r>
        <w:rPr>
          <w:rFonts w:ascii="宋体" w:cs="宋体" w:hint="eastAsia"/>
          <w:b/>
          <w:bCs/>
          <w:color w:val="FF0000"/>
          <w:sz w:val="44"/>
          <w:szCs w:val="44"/>
        </w:rPr>
        <w:t>7年</w:t>
      </w:r>
      <w:r w:rsidRPr="00E84779">
        <w:rPr>
          <w:rFonts w:ascii="宋体" w:cs="宋体" w:hint="eastAsia"/>
          <w:b/>
          <w:bCs/>
          <w:color w:val="FF0000"/>
          <w:sz w:val="44"/>
          <w:szCs w:val="44"/>
        </w:rPr>
        <w:t>第十</w:t>
      </w:r>
      <w:r>
        <w:rPr>
          <w:rFonts w:ascii="宋体" w:cs="宋体" w:hint="eastAsia"/>
          <w:b/>
          <w:bCs/>
          <w:color w:val="FF0000"/>
          <w:sz w:val="44"/>
          <w:szCs w:val="44"/>
        </w:rPr>
        <w:t>一届</w:t>
      </w:r>
      <w:r w:rsidRPr="00E84779">
        <w:rPr>
          <w:rFonts w:ascii="宋体" w:cs="宋体" w:hint="eastAsia"/>
          <w:b/>
          <w:bCs/>
          <w:color w:val="FF0000"/>
          <w:sz w:val="44"/>
          <w:szCs w:val="44"/>
        </w:rPr>
        <w:t>中国医院院长年会报名表</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2"/>
        <w:gridCol w:w="1746"/>
        <w:gridCol w:w="908"/>
        <w:gridCol w:w="667"/>
        <w:gridCol w:w="633"/>
        <w:gridCol w:w="210"/>
        <w:gridCol w:w="510"/>
        <w:gridCol w:w="918"/>
        <w:gridCol w:w="1400"/>
        <w:gridCol w:w="1902"/>
      </w:tblGrid>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医院名称</w:t>
            </w:r>
          </w:p>
        </w:tc>
        <w:tc>
          <w:tcPr>
            <w:tcW w:w="3321" w:type="dxa"/>
            <w:gridSpan w:val="3"/>
          </w:tcPr>
          <w:p w:rsidR="00AF3EF5" w:rsidRDefault="00AF3EF5" w:rsidP="008D3570">
            <w:pPr>
              <w:jc w:val="center"/>
              <w:rPr>
                <w:b/>
                <w:bCs/>
                <w:kern w:val="0"/>
                <w:sz w:val="20"/>
                <w:szCs w:val="20"/>
              </w:rPr>
            </w:pPr>
          </w:p>
        </w:tc>
        <w:tc>
          <w:tcPr>
            <w:tcW w:w="843" w:type="dxa"/>
            <w:gridSpan w:val="2"/>
            <w:vAlign w:val="center"/>
          </w:tcPr>
          <w:p w:rsidR="00AF3EF5" w:rsidRDefault="00AF3EF5" w:rsidP="008D3570">
            <w:pPr>
              <w:jc w:val="center"/>
              <w:rPr>
                <w:b/>
                <w:bCs/>
                <w:kern w:val="0"/>
                <w:sz w:val="20"/>
                <w:szCs w:val="20"/>
              </w:rPr>
            </w:pPr>
            <w:r>
              <w:rPr>
                <w:rFonts w:cs="宋体" w:hint="eastAsia"/>
                <w:b/>
                <w:bCs/>
                <w:kern w:val="0"/>
                <w:sz w:val="20"/>
                <w:szCs w:val="20"/>
              </w:rPr>
              <w:t>医院</w:t>
            </w:r>
          </w:p>
          <w:p w:rsidR="00AF3EF5" w:rsidRDefault="00AF3EF5" w:rsidP="008D3570">
            <w:pPr>
              <w:jc w:val="center"/>
              <w:rPr>
                <w:b/>
                <w:bCs/>
                <w:kern w:val="0"/>
                <w:sz w:val="20"/>
                <w:szCs w:val="20"/>
              </w:rPr>
            </w:pPr>
            <w:r>
              <w:rPr>
                <w:rFonts w:cs="宋体" w:hint="eastAsia"/>
                <w:b/>
                <w:bCs/>
                <w:kern w:val="0"/>
                <w:sz w:val="20"/>
                <w:szCs w:val="20"/>
              </w:rPr>
              <w:t>级别</w:t>
            </w:r>
          </w:p>
        </w:tc>
        <w:tc>
          <w:tcPr>
            <w:tcW w:w="1428" w:type="dxa"/>
            <w:gridSpan w:val="2"/>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所属</w:t>
            </w:r>
          </w:p>
          <w:p w:rsidR="00AF3EF5" w:rsidRDefault="00AF3EF5" w:rsidP="008D3570">
            <w:pPr>
              <w:jc w:val="center"/>
              <w:rPr>
                <w:b/>
                <w:bCs/>
                <w:kern w:val="0"/>
                <w:sz w:val="20"/>
                <w:szCs w:val="20"/>
              </w:rPr>
            </w:pPr>
            <w:r>
              <w:rPr>
                <w:rFonts w:cs="宋体" w:hint="eastAsia"/>
                <w:b/>
                <w:bCs/>
                <w:kern w:val="0"/>
                <w:sz w:val="20"/>
                <w:szCs w:val="20"/>
              </w:rPr>
              <w:t>省份</w:t>
            </w:r>
          </w:p>
        </w:tc>
        <w:tc>
          <w:tcPr>
            <w:tcW w:w="1902" w:type="dxa"/>
            <w:vAlign w:val="center"/>
          </w:tcPr>
          <w:p w:rsidR="00AF3EF5" w:rsidRDefault="00AF3EF5" w:rsidP="008D3570">
            <w:pPr>
              <w:jc w:val="center"/>
              <w:rPr>
                <w:b/>
                <w:bCs/>
                <w:kern w:val="0"/>
                <w:sz w:val="20"/>
                <w:szCs w:val="20"/>
              </w:rPr>
            </w:pPr>
          </w:p>
        </w:tc>
      </w:tr>
      <w:tr w:rsidR="00AF3EF5" w:rsidTr="008D3570">
        <w:trPr>
          <w:trHeight w:val="498"/>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医院地址</w:t>
            </w:r>
          </w:p>
        </w:tc>
        <w:tc>
          <w:tcPr>
            <w:tcW w:w="5592" w:type="dxa"/>
            <w:gridSpan w:val="7"/>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邮编</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b/>
                <w:bCs/>
                <w:kern w:val="0"/>
                <w:sz w:val="20"/>
                <w:szCs w:val="20"/>
              </w:rPr>
              <w:t xml:space="preserve">1. </w:t>
            </w:r>
            <w:r>
              <w:rPr>
                <w:rFonts w:cs="宋体" w:hint="eastAsia"/>
                <w:b/>
                <w:bCs/>
                <w:kern w:val="0"/>
                <w:sz w:val="20"/>
                <w:szCs w:val="20"/>
              </w:rPr>
              <w:t>姓名</w:t>
            </w:r>
          </w:p>
        </w:tc>
        <w:tc>
          <w:tcPr>
            <w:tcW w:w="1746" w:type="dxa"/>
          </w:tcPr>
          <w:p w:rsidR="00AF3EF5" w:rsidRDefault="00AF3EF5" w:rsidP="008D3570">
            <w:pPr>
              <w:jc w:val="center"/>
              <w:rPr>
                <w:b/>
                <w:bCs/>
                <w:kern w:val="0"/>
                <w:sz w:val="20"/>
                <w:szCs w:val="20"/>
              </w:rPr>
            </w:pPr>
          </w:p>
        </w:tc>
        <w:tc>
          <w:tcPr>
            <w:tcW w:w="908" w:type="dxa"/>
            <w:vAlign w:val="center"/>
          </w:tcPr>
          <w:p w:rsidR="00AF3EF5" w:rsidRDefault="00AF3EF5" w:rsidP="008D3570">
            <w:pPr>
              <w:jc w:val="center"/>
              <w:rPr>
                <w:b/>
                <w:bCs/>
                <w:kern w:val="0"/>
                <w:sz w:val="20"/>
                <w:szCs w:val="20"/>
              </w:rPr>
            </w:pPr>
            <w:r>
              <w:rPr>
                <w:rFonts w:cs="宋体" w:hint="eastAsia"/>
                <w:b/>
                <w:bCs/>
                <w:kern w:val="0"/>
                <w:sz w:val="20"/>
                <w:szCs w:val="20"/>
              </w:rPr>
              <w:t>职务</w:t>
            </w:r>
          </w:p>
        </w:tc>
        <w:tc>
          <w:tcPr>
            <w:tcW w:w="1300" w:type="dxa"/>
            <w:gridSpan w:val="2"/>
            <w:vAlign w:val="center"/>
          </w:tcPr>
          <w:p w:rsidR="00AF3EF5" w:rsidRDefault="00AF3EF5" w:rsidP="008D3570">
            <w:pPr>
              <w:jc w:val="center"/>
              <w:rPr>
                <w:b/>
                <w:bCs/>
                <w:kern w:val="0"/>
                <w:sz w:val="20"/>
                <w:szCs w:val="20"/>
              </w:rPr>
            </w:pPr>
          </w:p>
        </w:tc>
        <w:tc>
          <w:tcPr>
            <w:tcW w:w="720" w:type="dxa"/>
            <w:gridSpan w:val="2"/>
            <w:vAlign w:val="center"/>
          </w:tcPr>
          <w:p w:rsidR="00AF3EF5" w:rsidRDefault="00AF3EF5" w:rsidP="008D3570">
            <w:pPr>
              <w:jc w:val="center"/>
              <w:rPr>
                <w:b/>
                <w:bCs/>
                <w:kern w:val="0"/>
                <w:sz w:val="20"/>
                <w:szCs w:val="20"/>
              </w:rPr>
            </w:pPr>
            <w:r>
              <w:rPr>
                <w:rFonts w:cs="宋体" w:hint="eastAsia"/>
                <w:b/>
                <w:bCs/>
                <w:kern w:val="0"/>
                <w:sz w:val="20"/>
                <w:szCs w:val="20"/>
              </w:rPr>
              <w:t>性别</w:t>
            </w:r>
          </w:p>
        </w:tc>
        <w:tc>
          <w:tcPr>
            <w:tcW w:w="918" w:type="dxa"/>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电话</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手机（必填）</w:t>
            </w:r>
          </w:p>
        </w:tc>
        <w:tc>
          <w:tcPr>
            <w:tcW w:w="1746" w:type="dxa"/>
          </w:tcPr>
          <w:p w:rsidR="00AF3EF5" w:rsidRDefault="00AF3EF5" w:rsidP="008D3570">
            <w:pPr>
              <w:jc w:val="center"/>
              <w:rPr>
                <w:b/>
                <w:bCs/>
                <w:kern w:val="0"/>
                <w:sz w:val="20"/>
                <w:szCs w:val="20"/>
              </w:rPr>
            </w:pPr>
          </w:p>
        </w:tc>
        <w:tc>
          <w:tcPr>
            <w:tcW w:w="908" w:type="dxa"/>
            <w:vAlign w:val="center"/>
          </w:tcPr>
          <w:p w:rsidR="00AF3EF5" w:rsidRPr="00C57B6F" w:rsidRDefault="00AF3EF5" w:rsidP="008D3570">
            <w:pPr>
              <w:jc w:val="center"/>
              <w:rPr>
                <w:b/>
                <w:bCs/>
                <w:kern w:val="0"/>
                <w:sz w:val="20"/>
                <w:szCs w:val="20"/>
              </w:rPr>
            </w:pPr>
            <w:r w:rsidRPr="00C57B6F">
              <w:rPr>
                <w:b/>
                <w:bCs/>
                <w:kern w:val="0"/>
                <w:sz w:val="20"/>
                <w:szCs w:val="20"/>
              </w:rPr>
              <w:t>Email</w:t>
            </w:r>
          </w:p>
          <w:p w:rsidR="00AF3EF5" w:rsidRDefault="00AF3EF5" w:rsidP="008D3570">
            <w:pPr>
              <w:jc w:val="center"/>
              <w:rPr>
                <w:b/>
                <w:bCs/>
                <w:kern w:val="0"/>
                <w:sz w:val="20"/>
                <w:szCs w:val="20"/>
              </w:rPr>
            </w:pPr>
            <w:r>
              <w:rPr>
                <w:rFonts w:hint="eastAsia"/>
                <w:b/>
                <w:bCs/>
                <w:kern w:val="0"/>
                <w:sz w:val="18"/>
                <w:szCs w:val="18"/>
              </w:rPr>
              <w:t>（</w:t>
            </w:r>
            <w:r>
              <w:rPr>
                <w:rFonts w:cs="宋体" w:hint="eastAsia"/>
                <w:b/>
                <w:bCs/>
                <w:kern w:val="0"/>
                <w:sz w:val="18"/>
                <w:szCs w:val="18"/>
              </w:rPr>
              <w:t>必填</w:t>
            </w:r>
            <w:r>
              <w:rPr>
                <w:rFonts w:hint="eastAsia"/>
                <w:b/>
                <w:bCs/>
                <w:kern w:val="0"/>
                <w:sz w:val="18"/>
                <w:szCs w:val="18"/>
              </w:rPr>
              <w:t>）</w:t>
            </w:r>
          </w:p>
        </w:tc>
        <w:tc>
          <w:tcPr>
            <w:tcW w:w="2938" w:type="dxa"/>
            <w:gridSpan w:val="5"/>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传真</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b/>
                <w:bCs/>
                <w:kern w:val="0"/>
                <w:sz w:val="20"/>
                <w:szCs w:val="20"/>
              </w:rPr>
              <w:t xml:space="preserve">2. </w:t>
            </w:r>
            <w:r>
              <w:rPr>
                <w:rFonts w:cs="宋体" w:hint="eastAsia"/>
                <w:b/>
                <w:bCs/>
                <w:kern w:val="0"/>
                <w:sz w:val="20"/>
                <w:szCs w:val="20"/>
              </w:rPr>
              <w:t>姓名</w:t>
            </w:r>
          </w:p>
        </w:tc>
        <w:tc>
          <w:tcPr>
            <w:tcW w:w="1746" w:type="dxa"/>
          </w:tcPr>
          <w:p w:rsidR="00AF3EF5" w:rsidRDefault="00AF3EF5" w:rsidP="008D3570">
            <w:pPr>
              <w:jc w:val="center"/>
              <w:rPr>
                <w:b/>
                <w:bCs/>
                <w:kern w:val="0"/>
                <w:sz w:val="20"/>
                <w:szCs w:val="20"/>
              </w:rPr>
            </w:pPr>
          </w:p>
        </w:tc>
        <w:tc>
          <w:tcPr>
            <w:tcW w:w="908" w:type="dxa"/>
            <w:vAlign w:val="center"/>
          </w:tcPr>
          <w:p w:rsidR="00AF3EF5" w:rsidRDefault="00AF3EF5" w:rsidP="008D3570">
            <w:pPr>
              <w:jc w:val="center"/>
              <w:rPr>
                <w:b/>
                <w:bCs/>
                <w:kern w:val="0"/>
                <w:sz w:val="20"/>
                <w:szCs w:val="20"/>
              </w:rPr>
            </w:pPr>
            <w:r>
              <w:rPr>
                <w:rFonts w:cs="宋体" w:hint="eastAsia"/>
                <w:b/>
                <w:bCs/>
                <w:kern w:val="0"/>
                <w:sz w:val="20"/>
                <w:szCs w:val="20"/>
              </w:rPr>
              <w:t>职务</w:t>
            </w:r>
          </w:p>
        </w:tc>
        <w:tc>
          <w:tcPr>
            <w:tcW w:w="1300" w:type="dxa"/>
            <w:gridSpan w:val="2"/>
            <w:vAlign w:val="center"/>
          </w:tcPr>
          <w:p w:rsidR="00AF3EF5" w:rsidRDefault="00AF3EF5" w:rsidP="008D3570">
            <w:pPr>
              <w:jc w:val="center"/>
              <w:rPr>
                <w:b/>
                <w:bCs/>
                <w:kern w:val="0"/>
                <w:sz w:val="20"/>
                <w:szCs w:val="20"/>
              </w:rPr>
            </w:pPr>
          </w:p>
        </w:tc>
        <w:tc>
          <w:tcPr>
            <w:tcW w:w="720" w:type="dxa"/>
            <w:gridSpan w:val="2"/>
            <w:vAlign w:val="center"/>
          </w:tcPr>
          <w:p w:rsidR="00AF3EF5" w:rsidRDefault="00AF3EF5" w:rsidP="008D3570">
            <w:pPr>
              <w:jc w:val="center"/>
              <w:rPr>
                <w:b/>
                <w:bCs/>
                <w:kern w:val="0"/>
                <w:sz w:val="20"/>
                <w:szCs w:val="20"/>
              </w:rPr>
            </w:pPr>
            <w:r>
              <w:rPr>
                <w:rFonts w:cs="宋体" w:hint="eastAsia"/>
                <w:b/>
                <w:bCs/>
                <w:kern w:val="0"/>
                <w:sz w:val="20"/>
                <w:szCs w:val="20"/>
              </w:rPr>
              <w:t>性别</w:t>
            </w:r>
          </w:p>
        </w:tc>
        <w:tc>
          <w:tcPr>
            <w:tcW w:w="918" w:type="dxa"/>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电话</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手机（必填）</w:t>
            </w:r>
          </w:p>
        </w:tc>
        <w:tc>
          <w:tcPr>
            <w:tcW w:w="1746" w:type="dxa"/>
          </w:tcPr>
          <w:p w:rsidR="00AF3EF5" w:rsidRDefault="00AF3EF5" w:rsidP="008D3570">
            <w:pPr>
              <w:jc w:val="center"/>
              <w:rPr>
                <w:b/>
                <w:bCs/>
                <w:kern w:val="0"/>
                <w:sz w:val="20"/>
                <w:szCs w:val="20"/>
              </w:rPr>
            </w:pPr>
          </w:p>
        </w:tc>
        <w:tc>
          <w:tcPr>
            <w:tcW w:w="908" w:type="dxa"/>
            <w:vAlign w:val="center"/>
          </w:tcPr>
          <w:p w:rsidR="00AF3EF5" w:rsidRPr="00C57B6F" w:rsidRDefault="00AF3EF5" w:rsidP="008D3570">
            <w:pPr>
              <w:jc w:val="center"/>
              <w:rPr>
                <w:b/>
                <w:bCs/>
                <w:kern w:val="0"/>
                <w:sz w:val="20"/>
                <w:szCs w:val="20"/>
              </w:rPr>
            </w:pPr>
            <w:r w:rsidRPr="00C57B6F">
              <w:rPr>
                <w:b/>
                <w:bCs/>
                <w:kern w:val="0"/>
                <w:sz w:val="20"/>
                <w:szCs w:val="20"/>
              </w:rPr>
              <w:t>Email</w:t>
            </w:r>
          </w:p>
          <w:p w:rsidR="00AF3EF5" w:rsidRDefault="00AF3EF5" w:rsidP="008D3570">
            <w:pPr>
              <w:jc w:val="center"/>
              <w:rPr>
                <w:b/>
                <w:bCs/>
                <w:kern w:val="0"/>
                <w:sz w:val="20"/>
                <w:szCs w:val="20"/>
              </w:rPr>
            </w:pPr>
            <w:r>
              <w:rPr>
                <w:rFonts w:hint="eastAsia"/>
                <w:b/>
                <w:bCs/>
                <w:kern w:val="0"/>
                <w:sz w:val="18"/>
                <w:szCs w:val="18"/>
              </w:rPr>
              <w:t>（</w:t>
            </w:r>
            <w:r>
              <w:rPr>
                <w:rFonts w:cs="宋体" w:hint="eastAsia"/>
                <w:b/>
                <w:bCs/>
                <w:kern w:val="0"/>
                <w:sz w:val="18"/>
                <w:szCs w:val="18"/>
              </w:rPr>
              <w:t>必填</w:t>
            </w:r>
            <w:r>
              <w:rPr>
                <w:rFonts w:hint="eastAsia"/>
                <w:b/>
                <w:bCs/>
                <w:kern w:val="0"/>
                <w:sz w:val="18"/>
                <w:szCs w:val="18"/>
              </w:rPr>
              <w:t>）</w:t>
            </w:r>
          </w:p>
        </w:tc>
        <w:tc>
          <w:tcPr>
            <w:tcW w:w="2938" w:type="dxa"/>
            <w:gridSpan w:val="5"/>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传真</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b/>
                <w:bCs/>
                <w:kern w:val="0"/>
                <w:sz w:val="20"/>
                <w:szCs w:val="20"/>
              </w:rPr>
              <w:t xml:space="preserve">3. </w:t>
            </w:r>
            <w:r>
              <w:rPr>
                <w:rFonts w:cs="宋体" w:hint="eastAsia"/>
                <w:b/>
                <w:bCs/>
                <w:kern w:val="0"/>
                <w:sz w:val="20"/>
                <w:szCs w:val="20"/>
              </w:rPr>
              <w:t>姓名</w:t>
            </w:r>
          </w:p>
        </w:tc>
        <w:tc>
          <w:tcPr>
            <w:tcW w:w="1746" w:type="dxa"/>
          </w:tcPr>
          <w:p w:rsidR="00AF3EF5" w:rsidRDefault="00AF3EF5" w:rsidP="008D3570">
            <w:pPr>
              <w:jc w:val="center"/>
              <w:rPr>
                <w:b/>
                <w:bCs/>
                <w:kern w:val="0"/>
                <w:sz w:val="20"/>
                <w:szCs w:val="20"/>
              </w:rPr>
            </w:pPr>
          </w:p>
        </w:tc>
        <w:tc>
          <w:tcPr>
            <w:tcW w:w="908" w:type="dxa"/>
            <w:vAlign w:val="center"/>
          </w:tcPr>
          <w:p w:rsidR="00AF3EF5" w:rsidRDefault="00AF3EF5" w:rsidP="008D3570">
            <w:pPr>
              <w:jc w:val="center"/>
              <w:rPr>
                <w:b/>
                <w:bCs/>
                <w:kern w:val="0"/>
                <w:sz w:val="20"/>
                <w:szCs w:val="20"/>
              </w:rPr>
            </w:pPr>
            <w:r>
              <w:rPr>
                <w:rFonts w:cs="宋体" w:hint="eastAsia"/>
                <w:b/>
                <w:bCs/>
                <w:kern w:val="0"/>
                <w:sz w:val="20"/>
                <w:szCs w:val="20"/>
              </w:rPr>
              <w:t>职务</w:t>
            </w:r>
          </w:p>
        </w:tc>
        <w:tc>
          <w:tcPr>
            <w:tcW w:w="1300" w:type="dxa"/>
            <w:gridSpan w:val="2"/>
            <w:vAlign w:val="center"/>
          </w:tcPr>
          <w:p w:rsidR="00AF3EF5" w:rsidRDefault="00AF3EF5" w:rsidP="008D3570">
            <w:pPr>
              <w:jc w:val="center"/>
              <w:rPr>
                <w:b/>
                <w:bCs/>
                <w:kern w:val="0"/>
                <w:sz w:val="20"/>
                <w:szCs w:val="20"/>
              </w:rPr>
            </w:pPr>
          </w:p>
        </w:tc>
        <w:tc>
          <w:tcPr>
            <w:tcW w:w="720" w:type="dxa"/>
            <w:gridSpan w:val="2"/>
            <w:vAlign w:val="center"/>
          </w:tcPr>
          <w:p w:rsidR="00AF3EF5" w:rsidRDefault="00AF3EF5" w:rsidP="008D3570">
            <w:pPr>
              <w:jc w:val="center"/>
              <w:rPr>
                <w:b/>
                <w:bCs/>
                <w:kern w:val="0"/>
                <w:sz w:val="20"/>
                <w:szCs w:val="20"/>
              </w:rPr>
            </w:pPr>
            <w:r>
              <w:rPr>
                <w:rFonts w:cs="宋体" w:hint="eastAsia"/>
                <w:b/>
                <w:bCs/>
                <w:kern w:val="0"/>
                <w:sz w:val="20"/>
                <w:szCs w:val="20"/>
              </w:rPr>
              <w:t>性别</w:t>
            </w:r>
          </w:p>
        </w:tc>
        <w:tc>
          <w:tcPr>
            <w:tcW w:w="918" w:type="dxa"/>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电话</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手机（必填）</w:t>
            </w:r>
          </w:p>
        </w:tc>
        <w:tc>
          <w:tcPr>
            <w:tcW w:w="1746" w:type="dxa"/>
          </w:tcPr>
          <w:p w:rsidR="00AF3EF5" w:rsidRDefault="00AF3EF5" w:rsidP="008D3570">
            <w:pPr>
              <w:jc w:val="center"/>
              <w:rPr>
                <w:b/>
                <w:bCs/>
                <w:kern w:val="0"/>
                <w:sz w:val="20"/>
                <w:szCs w:val="20"/>
              </w:rPr>
            </w:pPr>
          </w:p>
        </w:tc>
        <w:tc>
          <w:tcPr>
            <w:tcW w:w="908" w:type="dxa"/>
            <w:vAlign w:val="center"/>
          </w:tcPr>
          <w:p w:rsidR="00AF3EF5" w:rsidRPr="00C57B6F" w:rsidRDefault="00AF3EF5" w:rsidP="008D3570">
            <w:pPr>
              <w:jc w:val="center"/>
              <w:rPr>
                <w:b/>
                <w:bCs/>
                <w:kern w:val="0"/>
                <w:sz w:val="20"/>
                <w:szCs w:val="20"/>
              </w:rPr>
            </w:pPr>
            <w:r w:rsidRPr="00C57B6F">
              <w:rPr>
                <w:b/>
                <w:bCs/>
                <w:kern w:val="0"/>
                <w:sz w:val="20"/>
                <w:szCs w:val="20"/>
              </w:rPr>
              <w:t>Email</w:t>
            </w:r>
          </w:p>
          <w:p w:rsidR="00AF3EF5" w:rsidRDefault="00AF3EF5" w:rsidP="008D3570">
            <w:pPr>
              <w:jc w:val="center"/>
              <w:rPr>
                <w:b/>
                <w:bCs/>
                <w:kern w:val="0"/>
                <w:sz w:val="20"/>
                <w:szCs w:val="20"/>
              </w:rPr>
            </w:pPr>
            <w:r>
              <w:rPr>
                <w:rFonts w:hint="eastAsia"/>
                <w:b/>
                <w:bCs/>
                <w:kern w:val="0"/>
                <w:sz w:val="18"/>
                <w:szCs w:val="18"/>
              </w:rPr>
              <w:t>（</w:t>
            </w:r>
            <w:r>
              <w:rPr>
                <w:rFonts w:cs="宋体" w:hint="eastAsia"/>
                <w:b/>
                <w:bCs/>
                <w:kern w:val="0"/>
                <w:sz w:val="18"/>
                <w:szCs w:val="18"/>
              </w:rPr>
              <w:t>必填</w:t>
            </w:r>
            <w:r>
              <w:rPr>
                <w:rFonts w:hint="eastAsia"/>
                <w:b/>
                <w:bCs/>
                <w:kern w:val="0"/>
                <w:sz w:val="18"/>
                <w:szCs w:val="18"/>
              </w:rPr>
              <w:t>）</w:t>
            </w:r>
          </w:p>
        </w:tc>
        <w:tc>
          <w:tcPr>
            <w:tcW w:w="2938" w:type="dxa"/>
            <w:gridSpan w:val="5"/>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传真</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b/>
                <w:bCs/>
                <w:kern w:val="0"/>
                <w:sz w:val="20"/>
                <w:szCs w:val="20"/>
              </w:rPr>
              <w:t xml:space="preserve">4. </w:t>
            </w:r>
            <w:r>
              <w:rPr>
                <w:rFonts w:cs="宋体" w:hint="eastAsia"/>
                <w:b/>
                <w:bCs/>
                <w:kern w:val="0"/>
                <w:sz w:val="20"/>
                <w:szCs w:val="20"/>
              </w:rPr>
              <w:t>姓名</w:t>
            </w:r>
          </w:p>
        </w:tc>
        <w:tc>
          <w:tcPr>
            <w:tcW w:w="1746" w:type="dxa"/>
          </w:tcPr>
          <w:p w:rsidR="00AF3EF5" w:rsidRDefault="00AF3EF5" w:rsidP="008D3570">
            <w:pPr>
              <w:jc w:val="center"/>
              <w:rPr>
                <w:b/>
                <w:bCs/>
                <w:kern w:val="0"/>
                <w:sz w:val="20"/>
                <w:szCs w:val="20"/>
              </w:rPr>
            </w:pPr>
          </w:p>
        </w:tc>
        <w:tc>
          <w:tcPr>
            <w:tcW w:w="908" w:type="dxa"/>
            <w:vAlign w:val="center"/>
          </w:tcPr>
          <w:p w:rsidR="00AF3EF5" w:rsidRDefault="00AF3EF5" w:rsidP="008D3570">
            <w:pPr>
              <w:jc w:val="center"/>
              <w:rPr>
                <w:b/>
                <w:bCs/>
                <w:kern w:val="0"/>
                <w:sz w:val="20"/>
                <w:szCs w:val="20"/>
              </w:rPr>
            </w:pPr>
            <w:r>
              <w:rPr>
                <w:rFonts w:cs="宋体" w:hint="eastAsia"/>
                <w:b/>
                <w:bCs/>
                <w:kern w:val="0"/>
                <w:sz w:val="20"/>
                <w:szCs w:val="20"/>
              </w:rPr>
              <w:t>职务</w:t>
            </w:r>
          </w:p>
        </w:tc>
        <w:tc>
          <w:tcPr>
            <w:tcW w:w="1300" w:type="dxa"/>
            <w:gridSpan w:val="2"/>
            <w:vAlign w:val="center"/>
          </w:tcPr>
          <w:p w:rsidR="00AF3EF5" w:rsidRDefault="00AF3EF5" w:rsidP="008D3570">
            <w:pPr>
              <w:jc w:val="center"/>
              <w:rPr>
                <w:b/>
                <w:bCs/>
                <w:kern w:val="0"/>
                <w:sz w:val="20"/>
                <w:szCs w:val="20"/>
              </w:rPr>
            </w:pPr>
          </w:p>
        </w:tc>
        <w:tc>
          <w:tcPr>
            <w:tcW w:w="720" w:type="dxa"/>
            <w:gridSpan w:val="2"/>
            <w:vAlign w:val="center"/>
          </w:tcPr>
          <w:p w:rsidR="00AF3EF5" w:rsidRDefault="00AF3EF5" w:rsidP="008D3570">
            <w:pPr>
              <w:jc w:val="center"/>
              <w:rPr>
                <w:b/>
                <w:bCs/>
                <w:kern w:val="0"/>
                <w:sz w:val="20"/>
                <w:szCs w:val="20"/>
              </w:rPr>
            </w:pPr>
            <w:r>
              <w:rPr>
                <w:rFonts w:cs="宋体" w:hint="eastAsia"/>
                <w:b/>
                <w:bCs/>
                <w:kern w:val="0"/>
                <w:sz w:val="20"/>
                <w:szCs w:val="20"/>
              </w:rPr>
              <w:t>性别</w:t>
            </w:r>
          </w:p>
        </w:tc>
        <w:tc>
          <w:tcPr>
            <w:tcW w:w="918" w:type="dxa"/>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电话</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手机（必填）</w:t>
            </w:r>
          </w:p>
        </w:tc>
        <w:tc>
          <w:tcPr>
            <w:tcW w:w="1746" w:type="dxa"/>
          </w:tcPr>
          <w:p w:rsidR="00AF3EF5" w:rsidRDefault="00AF3EF5" w:rsidP="008D3570">
            <w:pPr>
              <w:jc w:val="center"/>
              <w:rPr>
                <w:b/>
                <w:bCs/>
                <w:kern w:val="0"/>
                <w:sz w:val="20"/>
                <w:szCs w:val="20"/>
              </w:rPr>
            </w:pPr>
          </w:p>
        </w:tc>
        <w:tc>
          <w:tcPr>
            <w:tcW w:w="908" w:type="dxa"/>
            <w:vAlign w:val="center"/>
          </w:tcPr>
          <w:p w:rsidR="00AF3EF5" w:rsidRPr="00C57B6F" w:rsidRDefault="00AF3EF5" w:rsidP="008D3570">
            <w:pPr>
              <w:jc w:val="center"/>
              <w:rPr>
                <w:b/>
                <w:bCs/>
                <w:kern w:val="0"/>
                <w:sz w:val="20"/>
                <w:szCs w:val="20"/>
              </w:rPr>
            </w:pPr>
            <w:r w:rsidRPr="00C57B6F">
              <w:rPr>
                <w:b/>
                <w:bCs/>
                <w:kern w:val="0"/>
                <w:sz w:val="20"/>
                <w:szCs w:val="20"/>
              </w:rPr>
              <w:t>Email</w:t>
            </w:r>
          </w:p>
          <w:p w:rsidR="00AF3EF5" w:rsidRDefault="00AF3EF5" w:rsidP="008D3570">
            <w:pPr>
              <w:jc w:val="center"/>
              <w:rPr>
                <w:b/>
                <w:bCs/>
                <w:kern w:val="0"/>
                <w:sz w:val="20"/>
                <w:szCs w:val="20"/>
              </w:rPr>
            </w:pPr>
            <w:r>
              <w:rPr>
                <w:rFonts w:hint="eastAsia"/>
                <w:b/>
                <w:bCs/>
                <w:kern w:val="0"/>
                <w:sz w:val="18"/>
                <w:szCs w:val="18"/>
              </w:rPr>
              <w:t>（</w:t>
            </w:r>
            <w:r>
              <w:rPr>
                <w:rFonts w:cs="宋体" w:hint="eastAsia"/>
                <w:b/>
                <w:bCs/>
                <w:kern w:val="0"/>
                <w:sz w:val="18"/>
                <w:szCs w:val="18"/>
              </w:rPr>
              <w:t>必填</w:t>
            </w:r>
            <w:r>
              <w:rPr>
                <w:rFonts w:hint="eastAsia"/>
                <w:b/>
                <w:bCs/>
                <w:kern w:val="0"/>
                <w:sz w:val="18"/>
                <w:szCs w:val="18"/>
              </w:rPr>
              <w:t>）</w:t>
            </w:r>
          </w:p>
        </w:tc>
        <w:tc>
          <w:tcPr>
            <w:tcW w:w="2938" w:type="dxa"/>
            <w:gridSpan w:val="5"/>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传真</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b/>
                <w:bCs/>
                <w:kern w:val="0"/>
                <w:sz w:val="20"/>
                <w:szCs w:val="20"/>
              </w:rPr>
              <w:t xml:space="preserve">5. </w:t>
            </w:r>
            <w:r>
              <w:rPr>
                <w:rFonts w:cs="宋体" w:hint="eastAsia"/>
                <w:b/>
                <w:bCs/>
                <w:kern w:val="0"/>
                <w:sz w:val="20"/>
                <w:szCs w:val="20"/>
              </w:rPr>
              <w:t>姓名</w:t>
            </w:r>
          </w:p>
        </w:tc>
        <w:tc>
          <w:tcPr>
            <w:tcW w:w="1746" w:type="dxa"/>
          </w:tcPr>
          <w:p w:rsidR="00AF3EF5" w:rsidRDefault="00AF3EF5" w:rsidP="008D3570">
            <w:pPr>
              <w:jc w:val="center"/>
              <w:rPr>
                <w:b/>
                <w:bCs/>
                <w:kern w:val="0"/>
                <w:sz w:val="20"/>
                <w:szCs w:val="20"/>
              </w:rPr>
            </w:pPr>
          </w:p>
        </w:tc>
        <w:tc>
          <w:tcPr>
            <w:tcW w:w="908" w:type="dxa"/>
            <w:vAlign w:val="center"/>
          </w:tcPr>
          <w:p w:rsidR="00AF3EF5" w:rsidRDefault="00AF3EF5" w:rsidP="008D3570">
            <w:pPr>
              <w:jc w:val="center"/>
              <w:rPr>
                <w:b/>
                <w:bCs/>
                <w:kern w:val="0"/>
                <w:sz w:val="20"/>
                <w:szCs w:val="20"/>
              </w:rPr>
            </w:pPr>
            <w:r>
              <w:rPr>
                <w:rFonts w:cs="宋体" w:hint="eastAsia"/>
                <w:b/>
                <w:bCs/>
                <w:kern w:val="0"/>
                <w:sz w:val="20"/>
                <w:szCs w:val="20"/>
              </w:rPr>
              <w:t>职务</w:t>
            </w:r>
          </w:p>
        </w:tc>
        <w:tc>
          <w:tcPr>
            <w:tcW w:w="1300" w:type="dxa"/>
            <w:gridSpan w:val="2"/>
            <w:vAlign w:val="center"/>
          </w:tcPr>
          <w:p w:rsidR="00AF3EF5" w:rsidRDefault="00AF3EF5" w:rsidP="008D3570">
            <w:pPr>
              <w:jc w:val="center"/>
              <w:rPr>
                <w:b/>
                <w:bCs/>
                <w:kern w:val="0"/>
                <w:sz w:val="20"/>
                <w:szCs w:val="20"/>
              </w:rPr>
            </w:pPr>
          </w:p>
        </w:tc>
        <w:tc>
          <w:tcPr>
            <w:tcW w:w="720" w:type="dxa"/>
            <w:gridSpan w:val="2"/>
            <w:vAlign w:val="center"/>
          </w:tcPr>
          <w:p w:rsidR="00AF3EF5" w:rsidRDefault="00AF3EF5" w:rsidP="008D3570">
            <w:pPr>
              <w:jc w:val="center"/>
              <w:rPr>
                <w:b/>
                <w:bCs/>
                <w:kern w:val="0"/>
                <w:sz w:val="20"/>
                <w:szCs w:val="20"/>
              </w:rPr>
            </w:pPr>
            <w:r>
              <w:rPr>
                <w:rFonts w:cs="宋体" w:hint="eastAsia"/>
                <w:b/>
                <w:bCs/>
                <w:kern w:val="0"/>
                <w:sz w:val="20"/>
                <w:szCs w:val="20"/>
              </w:rPr>
              <w:t>性别</w:t>
            </w:r>
          </w:p>
        </w:tc>
        <w:tc>
          <w:tcPr>
            <w:tcW w:w="918" w:type="dxa"/>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电话</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手机（必填）</w:t>
            </w:r>
          </w:p>
        </w:tc>
        <w:tc>
          <w:tcPr>
            <w:tcW w:w="1746" w:type="dxa"/>
          </w:tcPr>
          <w:p w:rsidR="00AF3EF5" w:rsidRDefault="00AF3EF5" w:rsidP="008D3570">
            <w:pPr>
              <w:jc w:val="center"/>
              <w:rPr>
                <w:b/>
                <w:bCs/>
                <w:kern w:val="0"/>
                <w:sz w:val="20"/>
                <w:szCs w:val="20"/>
              </w:rPr>
            </w:pPr>
          </w:p>
        </w:tc>
        <w:tc>
          <w:tcPr>
            <w:tcW w:w="908" w:type="dxa"/>
            <w:vAlign w:val="center"/>
          </w:tcPr>
          <w:p w:rsidR="00AF3EF5" w:rsidRPr="00C57B6F" w:rsidRDefault="00AF3EF5" w:rsidP="008D3570">
            <w:pPr>
              <w:jc w:val="center"/>
              <w:rPr>
                <w:b/>
                <w:bCs/>
                <w:kern w:val="0"/>
                <w:sz w:val="20"/>
                <w:szCs w:val="20"/>
              </w:rPr>
            </w:pPr>
            <w:r w:rsidRPr="00C57B6F">
              <w:rPr>
                <w:b/>
                <w:bCs/>
                <w:kern w:val="0"/>
                <w:sz w:val="20"/>
                <w:szCs w:val="20"/>
              </w:rPr>
              <w:t>Email</w:t>
            </w:r>
          </w:p>
          <w:p w:rsidR="00AF3EF5" w:rsidRDefault="00AF3EF5" w:rsidP="008D3570">
            <w:pPr>
              <w:jc w:val="center"/>
              <w:rPr>
                <w:b/>
                <w:bCs/>
                <w:kern w:val="0"/>
                <w:sz w:val="20"/>
                <w:szCs w:val="20"/>
              </w:rPr>
            </w:pPr>
            <w:r>
              <w:rPr>
                <w:rFonts w:hint="eastAsia"/>
                <w:b/>
                <w:bCs/>
                <w:kern w:val="0"/>
                <w:sz w:val="18"/>
                <w:szCs w:val="18"/>
              </w:rPr>
              <w:t>（</w:t>
            </w:r>
            <w:r>
              <w:rPr>
                <w:rFonts w:cs="宋体" w:hint="eastAsia"/>
                <w:b/>
                <w:bCs/>
                <w:kern w:val="0"/>
                <w:sz w:val="18"/>
                <w:szCs w:val="18"/>
              </w:rPr>
              <w:t>必填</w:t>
            </w:r>
            <w:r>
              <w:rPr>
                <w:rFonts w:hint="eastAsia"/>
                <w:b/>
                <w:bCs/>
                <w:kern w:val="0"/>
                <w:sz w:val="18"/>
                <w:szCs w:val="18"/>
              </w:rPr>
              <w:t>）</w:t>
            </w:r>
          </w:p>
        </w:tc>
        <w:tc>
          <w:tcPr>
            <w:tcW w:w="2938" w:type="dxa"/>
            <w:gridSpan w:val="5"/>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传真</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具体联系人</w:t>
            </w:r>
          </w:p>
        </w:tc>
        <w:tc>
          <w:tcPr>
            <w:tcW w:w="2654" w:type="dxa"/>
            <w:gridSpan w:val="2"/>
          </w:tcPr>
          <w:p w:rsidR="00AF3EF5" w:rsidRDefault="00AF3EF5" w:rsidP="008D3570">
            <w:pPr>
              <w:jc w:val="center"/>
              <w:rPr>
                <w:b/>
                <w:bCs/>
                <w:kern w:val="0"/>
                <w:sz w:val="20"/>
                <w:szCs w:val="20"/>
              </w:rPr>
            </w:pPr>
          </w:p>
        </w:tc>
        <w:tc>
          <w:tcPr>
            <w:tcW w:w="1300" w:type="dxa"/>
            <w:gridSpan w:val="2"/>
            <w:vAlign w:val="center"/>
          </w:tcPr>
          <w:p w:rsidR="00AF3EF5" w:rsidRDefault="00AF3EF5" w:rsidP="008D3570">
            <w:pPr>
              <w:jc w:val="center"/>
              <w:rPr>
                <w:b/>
                <w:bCs/>
                <w:kern w:val="0"/>
                <w:sz w:val="18"/>
                <w:szCs w:val="18"/>
              </w:rPr>
            </w:pPr>
            <w:r>
              <w:rPr>
                <w:rFonts w:cs="宋体" w:hint="eastAsia"/>
                <w:b/>
                <w:bCs/>
                <w:kern w:val="0"/>
                <w:sz w:val="18"/>
                <w:szCs w:val="18"/>
              </w:rPr>
              <w:t>联系人手机</w:t>
            </w:r>
          </w:p>
          <w:p w:rsidR="00AF3EF5" w:rsidRDefault="00AF3EF5" w:rsidP="008D3570">
            <w:pPr>
              <w:jc w:val="center"/>
              <w:rPr>
                <w:b/>
                <w:bCs/>
                <w:kern w:val="0"/>
                <w:sz w:val="18"/>
                <w:szCs w:val="18"/>
              </w:rPr>
            </w:pPr>
            <w:r>
              <w:rPr>
                <w:b/>
                <w:bCs/>
                <w:kern w:val="0"/>
                <w:sz w:val="18"/>
                <w:szCs w:val="18"/>
              </w:rPr>
              <w:t>(</w:t>
            </w:r>
            <w:r>
              <w:rPr>
                <w:rFonts w:cs="宋体" w:hint="eastAsia"/>
                <w:b/>
                <w:bCs/>
                <w:kern w:val="0"/>
                <w:sz w:val="18"/>
                <w:szCs w:val="18"/>
              </w:rPr>
              <w:t>必填</w:t>
            </w:r>
            <w:r>
              <w:rPr>
                <w:b/>
                <w:bCs/>
                <w:kern w:val="0"/>
                <w:sz w:val="18"/>
                <w:szCs w:val="18"/>
              </w:rPr>
              <w:t>)</w:t>
            </w:r>
          </w:p>
        </w:tc>
        <w:tc>
          <w:tcPr>
            <w:tcW w:w="1638" w:type="dxa"/>
            <w:gridSpan w:val="3"/>
            <w:vAlign w:val="center"/>
          </w:tcPr>
          <w:p w:rsidR="00AF3EF5" w:rsidRDefault="00AF3EF5" w:rsidP="008D3570">
            <w:pPr>
              <w:jc w:val="center"/>
              <w:rPr>
                <w:b/>
                <w:bCs/>
                <w:kern w:val="0"/>
                <w:sz w:val="20"/>
                <w:szCs w:val="20"/>
              </w:rPr>
            </w:pPr>
          </w:p>
        </w:tc>
        <w:tc>
          <w:tcPr>
            <w:tcW w:w="1400" w:type="dxa"/>
            <w:vAlign w:val="center"/>
          </w:tcPr>
          <w:p w:rsidR="00AF3EF5" w:rsidRDefault="00AF3EF5" w:rsidP="008D3570">
            <w:pPr>
              <w:jc w:val="center"/>
              <w:rPr>
                <w:b/>
                <w:bCs/>
                <w:kern w:val="0"/>
                <w:sz w:val="20"/>
                <w:szCs w:val="20"/>
              </w:rPr>
            </w:pPr>
            <w:r>
              <w:rPr>
                <w:rFonts w:cs="宋体" w:hint="eastAsia"/>
                <w:b/>
                <w:bCs/>
                <w:kern w:val="0"/>
                <w:sz w:val="20"/>
                <w:szCs w:val="20"/>
              </w:rPr>
              <w:t>联系人职务</w:t>
            </w:r>
          </w:p>
        </w:tc>
        <w:tc>
          <w:tcPr>
            <w:tcW w:w="1902" w:type="dxa"/>
            <w:vAlign w:val="center"/>
          </w:tcPr>
          <w:p w:rsidR="00AF3EF5" w:rsidRDefault="00AF3EF5" w:rsidP="008D3570">
            <w:pPr>
              <w:jc w:val="center"/>
              <w:rPr>
                <w:b/>
                <w:bCs/>
                <w:kern w:val="0"/>
                <w:sz w:val="20"/>
                <w:szCs w:val="20"/>
              </w:rPr>
            </w:pPr>
          </w:p>
        </w:tc>
      </w:tr>
      <w:tr w:rsidR="00AF3EF5" w:rsidTr="008D3570">
        <w:trPr>
          <w:trHeight w:val="645"/>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单位地址</w:t>
            </w:r>
          </w:p>
        </w:tc>
        <w:tc>
          <w:tcPr>
            <w:tcW w:w="3954" w:type="dxa"/>
            <w:gridSpan w:val="4"/>
            <w:vAlign w:val="center"/>
          </w:tcPr>
          <w:p w:rsidR="00AF3EF5" w:rsidRDefault="00AF3EF5" w:rsidP="008D3570">
            <w:pPr>
              <w:jc w:val="center"/>
              <w:rPr>
                <w:b/>
                <w:bCs/>
                <w:kern w:val="0"/>
                <w:sz w:val="20"/>
                <w:szCs w:val="20"/>
              </w:rPr>
            </w:pPr>
          </w:p>
        </w:tc>
        <w:tc>
          <w:tcPr>
            <w:tcW w:w="1638" w:type="dxa"/>
            <w:gridSpan w:val="3"/>
            <w:vAlign w:val="center"/>
          </w:tcPr>
          <w:p w:rsidR="00AF3EF5" w:rsidRDefault="00AF3EF5" w:rsidP="008D3570">
            <w:pPr>
              <w:jc w:val="center"/>
              <w:rPr>
                <w:b/>
                <w:bCs/>
                <w:kern w:val="0"/>
                <w:sz w:val="20"/>
                <w:szCs w:val="20"/>
              </w:rPr>
            </w:pPr>
            <w:r>
              <w:rPr>
                <w:rFonts w:cs="宋体" w:hint="eastAsia"/>
                <w:b/>
                <w:bCs/>
                <w:kern w:val="0"/>
                <w:sz w:val="20"/>
                <w:szCs w:val="20"/>
              </w:rPr>
              <w:t>单位名称</w:t>
            </w:r>
          </w:p>
        </w:tc>
        <w:tc>
          <w:tcPr>
            <w:tcW w:w="3302" w:type="dxa"/>
            <w:gridSpan w:val="2"/>
            <w:vAlign w:val="center"/>
          </w:tcPr>
          <w:p w:rsidR="00AF3EF5" w:rsidRDefault="00AF3EF5" w:rsidP="008D3570">
            <w:pPr>
              <w:jc w:val="center"/>
              <w:rPr>
                <w:b/>
                <w:bCs/>
                <w:kern w:val="0"/>
                <w:sz w:val="20"/>
                <w:szCs w:val="20"/>
              </w:rPr>
            </w:pPr>
          </w:p>
        </w:tc>
      </w:tr>
      <w:tr w:rsidR="00AF3EF5" w:rsidTr="008D3570">
        <w:trPr>
          <w:trHeight w:val="2617"/>
          <w:jc w:val="center"/>
        </w:trPr>
        <w:tc>
          <w:tcPr>
            <w:tcW w:w="1362" w:type="dxa"/>
            <w:vAlign w:val="center"/>
          </w:tcPr>
          <w:p w:rsidR="00AF3EF5" w:rsidRDefault="00AF3EF5" w:rsidP="008D3570">
            <w:pPr>
              <w:jc w:val="center"/>
              <w:rPr>
                <w:b/>
                <w:bCs/>
                <w:kern w:val="0"/>
                <w:sz w:val="20"/>
                <w:szCs w:val="20"/>
              </w:rPr>
            </w:pPr>
            <w:r>
              <w:rPr>
                <w:rFonts w:cs="宋体" w:hint="eastAsia"/>
                <w:b/>
                <w:bCs/>
                <w:kern w:val="0"/>
                <w:sz w:val="20"/>
                <w:szCs w:val="20"/>
              </w:rPr>
              <w:t>特别说明</w:t>
            </w:r>
          </w:p>
        </w:tc>
        <w:tc>
          <w:tcPr>
            <w:tcW w:w="8894" w:type="dxa"/>
            <w:gridSpan w:val="9"/>
            <w:vAlign w:val="center"/>
          </w:tcPr>
          <w:p w:rsidR="00AF3EF5" w:rsidRPr="00927EF8" w:rsidRDefault="00AF3EF5" w:rsidP="008D3570">
            <w:pPr>
              <w:rPr>
                <w:b/>
                <w:sz w:val="18"/>
                <w:szCs w:val="18"/>
              </w:rPr>
            </w:pPr>
            <w:r w:rsidRPr="00FF1559">
              <w:rPr>
                <w:rFonts w:cs="宋体" w:hint="eastAsia"/>
                <w:sz w:val="18"/>
                <w:szCs w:val="18"/>
              </w:rPr>
              <w:t>★</w:t>
            </w:r>
            <w:r w:rsidRPr="00FF1559">
              <w:rPr>
                <w:rFonts w:cs="宋体"/>
                <w:sz w:val="18"/>
                <w:szCs w:val="18"/>
              </w:rPr>
              <w:t xml:space="preserve"> </w:t>
            </w:r>
            <w:r w:rsidRPr="00FF1559">
              <w:rPr>
                <w:rFonts w:cs="宋体" w:hint="eastAsia"/>
                <w:sz w:val="18"/>
                <w:szCs w:val="18"/>
              </w:rPr>
              <w:t xml:space="preserve"> </w:t>
            </w:r>
            <w:r w:rsidRPr="00927EF8">
              <w:rPr>
                <w:rFonts w:cs="宋体" w:hint="eastAsia"/>
                <w:b/>
                <w:sz w:val="18"/>
                <w:szCs w:val="18"/>
              </w:rPr>
              <w:t>必填项请提供准确信息，否则将影响接收会议通知及会议资讯。</w:t>
            </w:r>
          </w:p>
          <w:p w:rsidR="00AF3EF5" w:rsidRPr="00FF1559" w:rsidRDefault="00AF3EF5" w:rsidP="008D3570">
            <w:pPr>
              <w:rPr>
                <w:rFonts w:cs="宋体"/>
                <w:sz w:val="18"/>
                <w:szCs w:val="18"/>
              </w:rPr>
            </w:pPr>
            <w:r w:rsidRPr="00FF1559">
              <w:rPr>
                <w:rFonts w:cs="宋体" w:hint="eastAsia"/>
                <w:sz w:val="18"/>
                <w:szCs w:val="18"/>
              </w:rPr>
              <w:t>★</w:t>
            </w:r>
            <w:r w:rsidRPr="00FF1559">
              <w:rPr>
                <w:rFonts w:cs="宋体"/>
                <w:sz w:val="18"/>
                <w:szCs w:val="18"/>
              </w:rPr>
              <w:t xml:space="preserve"> </w:t>
            </w:r>
            <w:r w:rsidRPr="00FF1559">
              <w:rPr>
                <w:rFonts w:cs="宋体" w:hint="eastAsia"/>
                <w:sz w:val="18"/>
                <w:szCs w:val="18"/>
              </w:rPr>
              <w:t xml:space="preserve"> </w:t>
            </w:r>
            <w:r w:rsidRPr="00927EF8">
              <w:rPr>
                <w:rFonts w:cs="宋体" w:hint="eastAsia"/>
                <w:b/>
                <w:sz w:val="18"/>
                <w:szCs w:val="18"/>
              </w:rPr>
              <w:t>参会对象</w:t>
            </w:r>
          </w:p>
          <w:p w:rsidR="00AF3EF5" w:rsidRPr="00FF1559" w:rsidRDefault="00AF3EF5" w:rsidP="008D3570">
            <w:pPr>
              <w:rPr>
                <w:rFonts w:cs="宋体"/>
                <w:sz w:val="18"/>
                <w:szCs w:val="18"/>
              </w:rPr>
            </w:pPr>
            <w:r w:rsidRPr="00FF1559">
              <w:rPr>
                <w:rFonts w:cs="宋体" w:hint="eastAsia"/>
                <w:sz w:val="18"/>
                <w:szCs w:val="18"/>
              </w:rPr>
              <w:t xml:space="preserve">    </w:t>
            </w:r>
            <w:r w:rsidRPr="00FF1559">
              <w:rPr>
                <w:rFonts w:cs="宋体" w:hint="eastAsia"/>
                <w:sz w:val="18"/>
                <w:szCs w:val="18"/>
              </w:rPr>
              <w:t>政府官员、医改专员、医院管理者、医保管理者、卫生学者、企业管理者等</w:t>
            </w:r>
          </w:p>
          <w:p w:rsidR="00AF3EF5" w:rsidRPr="00927EF8" w:rsidRDefault="00AF3EF5" w:rsidP="008D3570">
            <w:pPr>
              <w:pStyle w:val="a9"/>
              <w:numPr>
                <w:ilvl w:val="0"/>
                <w:numId w:val="7"/>
              </w:numPr>
              <w:ind w:firstLineChars="0"/>
              <w:rPr>
                <w:b/>
                <w:sz w:val="18"/>
                <w:szCs w:val="18"/>
              </w:rPr>
            </w:pPr>
            <w:r w:rsidRPr="00927EF8">
              <w:rPr>
                <w:rFonts w:cs="宋体" w:hint="eastAsia"/>
                <w:b/>
                <w:sz w:val="18"/>
                <w:szCs w:val="18"/>
              </w:rPr>
              <w:t>会费标准</w:t>
            </w:r>
          </w:p>
          <w:p w:rsidR="00AF3EF5" w:rsidRPr="00927EF8" w:rsidRDefault="00AF3EF5" w:rsidP="008D3570">
            <w:pPr>
              <w:pStyle w:val="a9"/>
              <w:ind w:left="360" w:firstLineChars="0" w:firstLine="0"/>
              <w:rPr>
                <w:b/>
                <w:sz w:val="18"/>
                <w:szCs w:val="18"/>
              </w:rPr>
            </w:pPr>
            <w:r w:rsidRPr="00927EF8">
              <w:rPr>
                <w:rFonts w:cs="宋体" w:hint="eastAsia"/>
                <w:b/>
                <w:sz w:val="18"/>
                <w:szCs w:val="18"/>
              </w:rPr>
              <w:t>理事会成员免参会费（理事免</w:t>
            </w:r>
            <w:r w:rsidRPr="00927EF8">
              <w:rPr>
                <w:rFonts w:cs="宋体" w:hint="eastAsia"/>
                <w:b/>
                <w:sz w:val="18"/>
                <w:szCs w:val="18"/>
              </w:rPr>
              <w:t>1</w:t>
            </w:r>
            <w:r w:rsidRPr="00927EF8">
              <w:rPr>
                <w:rFonts w:cs="宋体" w:hint="eastAsia"/>
                <w:b/>
                <w:sz w:val="18"/>
                <w:szCs w:val="18"/>
              </w:rPr>
              <w:t>人、常务理事免</w:t>
            </w:r>
            <w:r w:rsidRPr="00927EF8">
              <w:rPr>
                <w:rFonts w:cs="宋体" w:hint="eastAsia"/>
                <w:b/>
                <w:sz w:val="18"/>
                <w:szCs w:val="18"/>
              </w:rPr>
              <w:t>2</w:t>
            </w:r>
            <w:r w:rsidRPr="00927EF8">
              <w:rPr>
                <w:rFonts w:cs="宋体" w:hint="eastAsia"/>
                <w:b/>
                <w:sz w:val="18"/>
                <w:szCs w:val="18"/>
              </w:rPr>
              <w:t>人、副理事长免</w:t>
            </w:r>
            <w:r w:rsidRPr="00927EF8">
              <w:rPr>
                <w:rFonts w:cs="宋体" w:hint="eastAsia"/>
                <w:b/>
                <w:sz w:val="18"/>
                <w:szCs w:val="18"/>
              </w:rPr>
              <w:t>3</w:t>
            </w:r>
            <w:r w:rsidRPr="00927EF8">
              <w:rPr>
                <w:rFonts w:cs="宋体" w:hint="eastAsia"/>
                <w:b/>
                <w:sz w:val="18"/>
                <w:szCs w:val="18"/>
              </w:rPr>
              <w:t>人）</w:t>
            </w:r>
          </w:p>
          <w:p w:rsidR="00AF3EF5" w:rsidRDefault="00AF3EF5" w:rsidP="008D3570">
            <w:pPr>
              <w:pStyle w:val="a9"/>
              <w:ind w:left="360" w:firstLineChars="0" w:firstLine="0"/>
              <w:rPr>
                <w:rFonts w:cs="宋体"/>
                <w:sz w:val="18"/>
                <w:szCs w:val="18"/>
              </w:rPr>
            </w:pPr>
            <w:r>
              <w:rPr>
                <w:rFonts w:cs="宋体" w:hint="eastAsia"/>
                <w:sz w:val="18"/>
                <w:szCs w:val="18"/>
              </w:rPr>
              <w:t>3280</w:t>
            </w:r>
            <w:r>
              <w:rPr>
                <w:rFonts w:cs="宋体" w:hint="eastAsia"/>
                <w:sz w:val="18"/>
                <w:szCs w:val="18"/>
              </w:rPr>
              <w:t>元</w:t>
            </w:r>
            <w:r>
              <w:rPr>
                <w:rFonts w:cs="宋体" w:hint="eastAsia"/>
                <w:sz w:val="18"/>
                <w:szCs w:val="18"/>
              </w:rPr>
              <w:t>/</w:t>
            </w:r>
            <w:r>
              <w:rPr>
                <w:rFonts w:cs="宋体" w:hint="eastAsia"/>
                <w:sz w:val="18"/>
                <w:szCs w:val="18"/>
              </w:rPr>
              <w:t>人（包含会议费、资料费及会议期间餐费，交通与住宿费用自理）</w:t>
            </w:r>
          </w:p>
          <w:p w:rsidR="00AF3EF5" w:rsidRDefault="00AF3EF5" w:rsidP="008D3570">
            <w:pPr>
              <w:pStyle w:val="a9"/>
              <w:ind w:left="360" w:firstLineChars="0" w:firstLine="0"/>
              <w:rPr>
                <w:rFonts w:cs="宋体"/>
                <w:sz w:val="18"/>
                <w:szCs w:val="18"/>
              </w:rPr>
            </w:pPr>
            <w:r>
              <w:rPr>
                <w:rFonts w:cs="宋体" w:hint="eastAsia"/>
                <w:sz w:val="18"/>
                <w:szCs w:val="18"/>
              </w:rPr>
              <w:t>2980</w:t>
            </w:r>
            <w:r>
              <w:rPr>
                <w:rFonts w:cs="宋体" w:hint="eastAsia"/>
                <w:sz w:val="18"/>
                <w:szCs w:val="18"/>
              </w:rPr>
              <w:t>元</w:t>
            </w:r>
            <w:r>
              <w:rPr>
                <w:rFonts w:cs="宋体" w:hint="eastAsia"/>
                <w:sz w:val="18"/>
                <w:szCs w:val="18"/>
              </w:rPr>
              <w:t>/</w:t>
            </w:r>
            <w:r>
              <w:rPr>
                <w:rFonts w:cs="宋体" w:hint="eastAsia"/>
                <w:sz w:val="18"/>
                <w:szCs w:val="18"/>
              </w:rPr>
              <w:t>人（同家医院</w:t>
            </w:r>
            <w:r>
              <w:rPr>
                <w:rFonts w:cs="宋体" w:hint="eastAsia"/>
                <w:sz w:val="18"/>
                <w:szCs w:val="18"/>
              </w:rPr>
              <w:t>3</w:t>
            </w:r>
            <w:r>
              <w:rPr>
                <w:rFonts w:cs="宋体" w:hint="eastAsia"/>
                <w:sz w:val="18"/>
                <w:szCs w:val="18"/>
              </w:rPr>
              <w:t>人或</w:t>
            </w:r>
            <w:r>
              <w:rPr>
                <w:rFonts w:cs="宋体" w:hint="eastAsia"/>
                <w:sz w:val="18"/>
                <w:szCs w:val="18"/>
              </w:rPr>
              <w:t>3</w:t>
            </w:r>
            <w:r>
              <w:rPr>
                <w:rFonts w:cs="宋体" w:hint="eastAsia"/>
                <w:sz w:val="18"/>
                <w:szCs w:val="18"/>
              </w:rPr>
              <w:t>人以上参会，可享受优惠价格）</w:t>
            </w:r>
          </w:p>
          <w:p w:rsidR="00AF3EF5" w:rsidRPr="00001BA0" w:rsidRDefault="00AF3EF5" w:rsidP="008D3570">
            <w:pPr>
              <w:pStyle w:val="a9"/>
              <w:numPr>
                <w:ilvl w:val="0"/>
                <w:numId w:val="7"/>
              </w:numPr>
              <w:ind w:firstLineChars="0"/>
              <w:rPr>
                <w:rFonts w:cs="宋体"/>
                <w:b/>
                <w:sz w:val="18"/>
                <w:szCs w:val="18"/>
              </w:rPr>
            </w:pPr>
            <w:r w:rsidRPr="00001BA0">
              <w:rPr>
                <w:rFonts w:ascii="Times New Roman" w:hAnsi="Times New Roman" w:cs="宋体" w:hint="eastAsia"/>
                <w:b/>
                <w:sz w:val="18"/>
                <w:szCs w:val="18"/>
              </w:rPr>
              <w:t>汇款须知</w:t>
            </w:r>
          </w:p>
          <w:p w:rsidR="00AF3EF5" w:rsidRDefault="00AF3EF5" w:rsidP="008D3570">
            <w:pPr>
              <w:pStyle w:val="a9"/>
              <w:ind w:left="360" w:firstLineChars="0" w:firstLine="0"/>
              <w:rPr>
                <w:rFonts w:ascii="Times New Roman" w:hAnsi="Times New Roman" w:cs="宋体"/>
                <w:sz w:val="18"/>
                <w:szCs w:val="18"/>
              </w:rPr>
            </w:pPr>
            <w:r w:rsidRPr="00001BA0">
              <w:rPr>
                <w:rFonts w:ascii="Times New Roman" w:hAnsi="Times New Roman" w:cs="宋体" w:hint="eastAsia"/>
                <w:b/>
                <w:sz w:val="18"/>
                <w:szCs w:val="18"/>
              </w:rPr>
              <w:t>户</w:t>
            </w:r>
            <w:r w:rsidRPr="00001BA0">
              <w:rPr>
                <w:rFonts w:ascii="Times New Roman" w:hAnsi="Times New Roman" w:cs="宋体" w:hint="eastAsia"/>
                <w:b/>
                <w:sz w:val="18"/>
                <w:szCs w:val="18"/>
              </w:rPr>
              <w:t xml:space="preserve">    </w:t>
            </w:r>
            <w:r w:rsidRPr="00001BA0">
              <w:rPr>
                <w:rFonts w:ascii="Times New Roman" w:hAnsi="Times New Roman" w:cs="宋体" w:hint="eastAsia"/>
                <w:b/>
                <w:sz w:val="18"/>
                <w:szCs w:val="18"/>
              </w:rPr>
              <w:t>名：</w:t>
            </w:r>
            <w:r>
              <w:rPr>
                <w:rFonts w:ascii="Times New Roman" w:hAnsi="Times New Roman" w:cs="宋体" w:hint="eastAsia"/>
                <w:b/>
                <w:sz w:val="18"/>
                <w:szCs w:val="18"/>
              </w:rPr>
              <w:t xml:space="preserve"> </w:t>
            </w:r>
            <w:r>
              <w:rPr>
                <w:rFonts w:ascii="Times New Roman" w:hAnsi="Times New Roman" w:cs="宋体" w:hint="eastAsia"/>
                <w:sz w:val="18"/>
                <w:szCs w:val="18"/>
              </w:rPr>
              <w:t>《中国医院院长》杂志有限责任公司</w:t>
            </w:r>
          </w:p>
          <w:p w:rsidR="00AF3EF5" w:rsidRDefault="00AF3EF5" w:rsidP="008D3570">
            <w:pPr>
              <w:pStyle w:val="a9"/>
              <w:ind w:left="360" w:firstLineChars="0" w:firstLine="0"/>
              <w:rPr>
                <w:rFonts w:ascii="Times New Roman" w:hAnsi="Times New Roman" w:cs="宋体"/>
                <w:sz w:val="18"/>
                <w:szCs w:val="18"/>
              </w:rPr>
            </w:pPr>
            <w:r w:rsidRPr="00001BA0">
              <w:rPr>
                <w:rFonts w:ascii="Times New Roman" w:hAnsi="Times New Roman" w:cs="宋体" w:hint="eastAsia"/>
                <w:b/>
                <w:sz w:val="18"/>
                <w:szCs w:val="18"/>
              </w:rPr>
              <w:t>开户银行：</w:t>
            </w:r>
            <w:r>
              <w:rPr>
                <w:rFonts w:ascii="Times New Roman" w:hAnsi="Times New Roman" w:cs="宋体" w:hint="eastAsia"/>
                <w:b/>
                <w:sz w:val="18"/>
                <w:szCs w:val="18"/>
              </w:rPr>
              <w:t xml:space="preserve"> </w:t>
            </w:r>
            <w:r>
              <w:rPr>
                <w:rFonts w:ascii="Times New Roman" w:hAnsi="Times New Roman" w:cs="宋体" w:hint="eastAsia"/>
                <w:sz w:val="18"/>
                <w:szCs w:val="18"/>
              </w:rPr>
              <w:t>上海浦东发展银行长春分行</w:t>
            </w:r>
          </w:p>
          <w:p w:rsidR="00AF3EF5" w:rsidRPr="00001BA0" w:rsidRDefault="00AF3EF5" w:rsidP="008D3570">
            <w:pPr>
              <w:pStyle w:val="a9"/>
              <w:ind w:left="360" w:firstLineChars="0" w:firstLine="0"/>
              <w:rPr>
                <w:rFonts w:cs="宋体"/>
                <w:sz w:val="18"/>
                <w:szCs w:val="18"/>
              </w:rPr>
            </w:pPr>
            <w:r w:rsidRPr="00001BA0">
              <w:rPr>
                <w:rFonts w:ascii="Times New Roman" w:hAnsi="Times New Roman" w:cs="宋体" w:hint="eastAsia"/>
                <w:b/>
                <w:sz w:val="18"/>
                <w:szCs w:val="18"/>
              </w:rPr>
              <w:t>人民币账户：</w:t>
            </w:r>
            <w:r w:rsidRPr="006F624D">
              <w:rPr>
                <w:rFonts w:ascii="Times New Roman" w:hAnsi="Times New Roman" w:cs="宋体" w:hint="eastAsia"/>
                <w:szCs w:val="21"/>
              </w:rPr>
              <w:t>610101 5526 0000 353</w:t>
            </w:r>
          </w:p>
        </w:tc>
      </w:tr>
    </w:tbl>
    <w:p w:rsidR="00AF3EF5" w:rsidRPr="00AF3EF5" w:rsidRDefault="00AF3EF5" w:rsidP="00AF3EF5">
      <w:pPr>
        <w:spacing w:line="360" w:lineRule="exact"/>
        <w:rPr>
          <w:rFonts w:ascii="华文楷体" w:eastAsia="华文楷体" w:hAnsi="华文楷体"/>
          <w:sz w:val="24"/>
        </w:rPr>
      </w:pPr>
    </w:p>
    <w:sectPr w:rsidR="00AF3EF5" w:rsidRPr="00AF3EF5" w:rsidSect="00E32956">
      <w:headerReference w:type="default" r:id="rId30"/>
      <w:footerReference w:type="even" r:id="rId31"/>
      <w:footerReference w:type="default" r:id="rId32"/>
      <w:headerReference w:type="first" r:id="rId33"/>
      <w:footerReference w:type="first" r:id="rId34"/>
      <w:pgSz w:w="11906" w:h="16838"/>
      <w:pgMar w:top="1440" w:right="124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13" w:rsidRDefault="005B2813" w:rsidP="00783136">
      <w:r>
        <w:separator/>
      </w:r>
    </w:p>
  </w:endnote>
  <w:endnote w:type="continuationSeparator" w:id="1">
    <w:p w:rsidR="005B2813" w:rsidRDefault="005B2813" w:rsidP="007831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5129FA" w:rsidRPr="00A45CD4">
        <w:rPr>
          <w:noProof/>
          <w:lang w:val="zh-CN"/>
        </w:rPr>
        <w:t>-</w:t>
      </w:r>
      <w:r w:rsidR="005129FA">
        <w:rPr>
          <w:noProof/>
        </w:rPr>
        <w:t xml:space="preserve"> 4 -</w:t>
      </w:r>
    </w:fldSimple>
  </w:p>
  <w:p w:rsidR="005129FA" w:rsidRDefault="005129FA">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5129FA" w:rsidRPr="007B306F">
        <w:rPr>
          <w:noProof/>
          <w:lang w:val="zh-CN"/>
        </w:rPr>
        <w:t>-</w:t>
      </w:r>
      <w:r w:rsidR="005129FA">
        <w:rPr>
          <w:noProof/>
        </w:rPr>
        <w:t xml:space="preserve"> 6 -</w:t>
      </w:r>
    </w:fldSimple>
  </w:p>
  <w:p w:rsidR="005129FA" w:rsidRDefault="005129FA">
    <w:pPr>
      <w:pStyle w:val="a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4472"/>
      <w:docPartObj>
        <w:docPartGallery w:val="Page Numbers (Bottom of Page)"/>
        <w:docPartUnique/>
      </w:docPartObj>
    </w:sdtPr>
    <w:sdtContent>
      <w:p w:rsidR="005129FA" w:rsidRDefault="00CF400A">
        <w:pPr>
          <w:pStyle w:val="a5"/>
          <w:jc w:val="center"/>
        </w:pPr>
        <w:fldSimple w:instr=" PAGE   \* MERGEFORMAT ">
          <w:r w:rsidR="009A0691" w:rsidRPr="009A0691">
            <w:rPr>
              <w:noProof/>
              <w:lang w:val="zh-CN"/>
            </w:rPr>
            <w:t>-</w:t>
          </w:r>
          <w:r w:rsidR="009A0691">
            <w:rPr>
              <w:noProof/>
            </w:rPr>
            <w:t xml:space="preserve"> 32 -</w:t>
          </w:r>
        </w:fldSimple>
      </w:p>
    </w:sdtContent>
  </w:sdt>
  <w:p w:rsidR="005129FA" w:rsidRDefault="005129FA">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PAGE   \* MERGEFORMAT">
      <w:r w:rsidR="005129FA" w:rsidRPr="00235AB3">
        <w:rPr>
          <w:noProof/>
          <w:lang w:val="zh-CN"/>
        </w:rPr>
        <w:t>-</w:t>
      </w:r>
      <w:r w:rsidR="005129FA">
        <w:rPr>
          <w:noProof/>
        </w:rPr>
        <w:t xml:space="preserve"> 4 -</w:t>
      </w:r>
    </w:fldSimple>
  </w:p>
  <w:p w:rsidR="005129FA" w:rsidRDefault="005129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9A0691" w:rsidRPr="009A0691">
        <w:rPr>
          <w:noProof/>
          <w:lang w:val="zh-CN"/>
        </w:rPr>
        <w:t>-</w:t>
      </w:r>
      <w:r w:rsidR="009A0691">
        <w:rPr>
          <w:noProof/>
        </w:rPr>
        <w:t xml:space="preserve"> 2 -</w:t>
      </w:r>
    </w:fldSimple>
  </w:p>
  <w:p w:rsidR="005129FA" w:rsidRDefault="005129FA">
    <w:pPr>
      <w:pStyle w:val="a5"/>
      <w:tabs>
        <w:tab w:val="left" w:pos="4597"/>
        <w:tab w:val="center" w:pos="49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5"/>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5129FA" w:rsidRPr="00A45CD4">
        <w:rPr>
          <w:noProof/>
          <w:lang w:val="zh-CN"/>
        </w:rPr>
        <w:t>-</w:t>
      </w:r>
      <w:r w:rsidR="005129FA">
        <w:rPr>
          <w:noProof/>
        </w:rPr>
        <w:t xml:space="preserve"> 4 -</w:t>
      </w:r>
    </w:fldSimple>
  </w:p>
  <w:p w:rsidR="005129FA" w:rsidRDefault="005129F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9A0691" w:rsidRPr="009A0691">
        <w:rPr>
          <w:noProof/>
          <w:lang w:val="zh-CN"/>
        </w:rPr>
        <w:t>-</w:t>
      </w:r>
      <w:r w:rsidR="009A0691">
        <w:rPr>
          <w:noProof/>
        </w:rPr>
        <w:t xml:space="preserve"> 5 -</w:t>
      </w:r>
    </w:fldSimple>
  </w:p>
  <w:p w:rsidR="005129FA" w:rsidRDefault="005129FA">
    <w:pPr>
      <w:pStyle w:val="a5"/>
      <w:tabs>
        <w:tab w:val="left" w:pos="4597"/>
        <w:tab w:val="center" w:pos="496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5"/>
      <w:ind w:right="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 PAGE   \* MERGEFORMAT ">
      <w:r w:rsidR="005129FA" w:rsidRPr="007B306F">
        <w:rPr>
          <w:noProof/>
          <w:lang w:val="zh-CN"/>
        </w:rPr>
        <w:t>-</w:t>
      </w:r>
      <w:r w:rsidR="005129FA">
        <w:rPr>
          <w:noProof/>
        </w:rPr>
        <w:t xml:space="preserve"> 6 -</w:t>
      </w:r>
    </w:fldSimple>
  </w:p>
  <w:p w:rsidR="005129FA" w:rsidRDefault="005129FA">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r w:rsidRPr="00CF400A">
      <w:fldChar w:fldCharType="begin"/>
    </w:r>
    <w:r w:rsidR="005129FA">
      <w:instrText xml:space="preserve"> PAGE   \* MERGEFORMAT </w:instrText>
    </w:r>
    <w:r w:rsidRPr="00CF400A">
      <w:fldChar w:fldCharType="separate"/>
    </w:r>
    <w:r w:rsidR="009A0691" w:rsidRPr="009A0691">
      <w:rPr>
        <w:noProof/>
        <w:lang w:val="zh-CN"/>
      </w:rPr>
      <w:t>-</w:t>
    </w:r>
    <w:r w:rsidR="009A0691">
      <w:rPr>
        <w:noProof/>
      </w:rPr>
      <w:t xml:space="preserve"> 7 -</w:t>
    </w:r>
    <w:r>
      <w:rPr>
        <w:noProof/>
        <w:lang w:val="zh-CN"/>
      </w:rPr>
      <w:fldChar w:fldCharType="end"/>
    </w:r>
  </w:p>
  <w:p w:rsidR="005129FA" w:rsidRDefault="005129FA">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CF400A">
    <w:pPr>
      <w:pStyle w:val="a5"/>
      <w:jc w:val="center"/>
    </w:pPr>
    <w:fldSimple w:instr="PAGE   \* MERGEFORMAT">
      <w:r w:rsidR="005129FA" w:rsidRPr="00DE1B48">
        <w:rPr>
          <w:noProof/>
          <w:lang w:val="zh-CN"/>
        </w:rPr>
        <w:t>-</w:t>
      </w:r>
      <w:r w:rsidR="005129FA">
        <w:rPr>
          <w:noProof/>
        </w:rPr>
        <w:t xml:space="preserve"> 4 -</w:t>
      </w:r>
    </w:fldSimple>
  </w:p>
  <w:p w:rsidR="005129FA" w:rsidRDefault="005129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13" w:rsidRDefault="005B2813" w:rsidP="00783136">
      <w:r>
        <w:separator/>
      </w:r>
    </w:p>
  </w:footnote>
  <w:footnote w:type="continuationSeparator" w:id="1">
    <w:p w:rsidR="005B2813" w:rsidRDefault="005B2813" w:rsidP="0078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rPr>
        <w:sz w:val="21"/>
        <w:szCs w:val="21"/>
      </w:rPr>
    </w:pPr>
    <w:r>
      <w:rPr>
        <w:rFonts w:hint="eastAsia"/>
        <w:sz w:val="21"/>
        <w:szCs w:val="21"/>
      </w:rPr>
      <w:t>第九届中国医院院长年会·厦门</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pPr>
    <w:r>
      <w:rPr>
        <w:rFonts w:hint="eastAsia"/>
        <w:sz w:val="21"/>
        <w:szCs w:val="21"/>
      </w:rPr>
      <w:t>第八届中国医院院长年会·厦门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rsidP="00653DED">
    <w:pPr>
      <w:pStyle w:val="a4"/>
      <w:jc w:val="left"/>
      <w:rPr>
        <w:sz w:val="21"/>
        <w:szCs w:val="21"/>
      </w:rPr>
    </w:pPr>
    <w:r>
      <w:rPr>
        <w:rFonts w:hint="eastAsia"/>
        <w:sz w:val="21"/>
        <w:szCs w:val="21"/>
      </w:rPr>
      <w:t>第十一届中国医院院长年会·珠海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rPr>
        <w:sz w:val="21"/>
        <w:szCs w:val="21"/>
      </w:rPr>
    </w:pPr>
    <w:r>
      <w:rPr>
        <w:rFonts w:hint="eastAsia"/>
        <w:sz w:val="21"/>
        <w:szCs w:val="21"/>
      </w:rPr>
      <w:t>第十一届中国医院院长年会·珠海</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rPr>
        <w:sz w:val="21"/>
        <w:szCs w:val="21"/>
      </w:rPr>
    </w:pPr>
    <w:r>
      <w:rPr>
        <w:rFonts w:hint="eastAsia"/>
        <w:sz w:val="21"/>
        <w:szCs w:val="21"/>
      </w:rPr>
      <w:t>第九届中国医院院长年会·厦门</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left"/>
      <w:rPr>
        <w:sz w:val="21"/>
        <w:szCs w:val="21"/>
      </w:rPr>
    </w:pPr>
    <w:r>
      <w:rPr>
        <w:rFonts w:hint="eastAsia"/>
        <w:sz w:val="21"/>
        <w:szCs w:val="21"/>
      </w:rPr>
      <w:t>第十一届中国医院院长年会·珠海</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rPr>
        <w:sz w:val="21"/>
        <w:szCs w:val="21"/>
      </w:rPr>
    </w:pPr>
    <w:r>
      <w:rPr>
        <w:rFonts w:hint="eastAsia"/>
        <w:sz w:val="21"/>
        <w:szCs w:val="21"/>
      </w:rPr>
      <w:t>第十届中国医院院长年会·厦门</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left"/>
      <w:rPr>
        <w:sz w:val="21"/>
        <w:szCs w:val="21"/>
      </w:rPr>
    </w:pPr>
    <w:r>
      <w:rPr>
        <w:rFonts w:hint="eastAsia"/>
        <w:sz w:val="21"/>
        <w:szCs w:val="21"/>
      </w:rPr>
      <w:t>第十一届中国医院院长年会·珠海</w:t>
    </w:r>
  </w:p>
  <w:p w:rsidR="005129FA" w:rsidRDefault="005129FA">
    <w:pPr>
      <w:pStyle w:val="a4"/>
      <w:pBdr>
        <w:bottom w:val="none" w:sz="0" w:space="0" w:color="auto"/>
      </w:pBdr>
      <w:wordWrap w:val="0"/>
      <w:ind w:right="525" w:firstLineChars="150" w:firstLine="27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right"/>
    </w:pPr>
    <w:r>
      <w:rPr>
        <w:rFonts w:hint="eastAsia"/>
        <w:sz w:val="21"/>
        <w:szCs w:val="21"/>
      </w:rPr>
      <w:t>第八届中国医院院长年会·厦门</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FA" w:rsidRDefault="005129FA">
    <w:pPr>
      <w:pStyle w:val="a4"/>
      <w:jc w:val="left"/>
      <w:rPr>
        <w:sz w:val="21"/>
        <w:szCs w:val="21"/>
      </w:rPr>
    </w:pPr>
    <w:r>
      <w:rPr>
        <w:rFonts w:hint="eastAsia"/>
        <w:sz w:val="21"/>
        <w:szCs w:val="21"/>
      </w:rPr>
      <w:t>第十一届中国医院院长年会·珠海</w:t>
    </w:r>
  </w:p>
  <w:p w:rsidR="005129FA" w:rsidRDefault="005129FA">
    <w:pPr>
      <w:pStyle w:val="a4"/>
      <w:pBdr>
        <w:bottom w:val="none" w:sz="0" w:space="0" w:color="auto"/>
      </w:pBdr>
      <w:wordWrap w:val="0"/>
      <w:ind w:right="525" w:firstLineChars="150" w:firstLine="2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C"/>
    <w:multiLevelType w:val="multilevel"/>
    <w:tmpl w:val="0000000C"/>
    <w:lvl w:ilvl="0">
      <w:numFmt w:val="bullet"/>
      <w:lvlText w:val="—"/>
      <w:lvlJc w:val="left"/>
      <w:pPr>
        <w:ind w:left="2220" w:hanging="360"/>
      </w:pPr>
      <w:rPr>
        <w:rFonts w:ascii="宋体" w:eastAsia="宋体" w:hAnsi="宋体" w:cs="Times New Roman" w:hint="eastAsia"/>
      </w:rPr>
    </w:lvl>
    <w:lvl w:ilvl="1">
      <w:start w:val="1"/>
      <w:numFmt w:val="bullet"/>
      <w:lvlText w:val=""/>
      <w:lvlJc w:val="left"/>
      <w:pPr>
        <w:ind w:left="2700" w:hanging="420"/>
      </w:pPr>
      <w:rPr>
        <w:rFonts w:ascii="Wingdings" w:hAnsi="Wingdings" w:hint="default"/>
      </w:rPr>
    </w:lvl>
    <w:lvl w:ilvl="2">
      <w:start w:val="1"/>
      <w:numFmt w:val="bullet"/>
      <w:lvlText w:val=""/>
      <w:lvlJc w:val="left"/>
      <w:pPr>
        <w:ind w:left="3120" w:hanging="420"/>
      </w:pPr>
      <w:rPr>
        <w:rFonts w:ascii="Wingdings" w:hAnsi="Wingdings" w:hint="default"/>
      </w:rPr>
    </w:lvl>
    <w:lvl w:ilvl="3">
      <w:start w:val="1"/>
      <w:numFmt w:val="bullet"/>
      <w:lvlText w:val=""/>
      <w:lvlJc w:val="left"/>
      <w:pPr>
        <w:ind w:left="3540" w:hanging="420"/>
      </w:pPr>
      <w:rPr>
        <w:rFonts w:ascii="Wingdings" w:hAnsi="Wingdings" w:hint="default"/>
      </w:rPr>
    </w:lvl>
    <w:lvl w:ilvl="4">
      <w:start w:val="1"/>
      <w:numFmt w:val="bullet"/>
      <w:lvlText w:val=""/>
      <w:lvlJc w:val="left"/>
      <w:pPr>
        <w:ind w:left="3960" w:hanging="420"/>
      </w:pPr>
      <w:rPr>
        <w:rFonts w:ascii="Wingdings" w:hAnsi="Wingdings" w:hint="default"/>
      </w:rPr>
    </w:lvl>
    <w:lvl w:ilvl="5">
      <w:start w:val="1"/>
      <w:numFmt w:val="bullet"/>
      <w:lvlText w:val=""/>
      <w:lvlJc w:val="left"/>
      <w:pPr>
        <w:ind w:left="4380" w:hanging="420"/>
      </w:pPr>
      <w:rPr>
        <w:rFonts w:ascii="Wingdings" w:hAnsi="Wingdings" w:hint="default"/>
      </w:rPr>
    </w:lvl>
    <w:lvl w:ilvl="6">
      <w:start w:val="1"/>
      <w:numFmt w:val="bullet"/>
      <w:lvlText w:val=""/>
      <w:lvlJc w:val="left"/>
      <w:pPr>
        <w:ind w:left="4800" w:hanging="420"/>
      </w:pPr>
      <w:rPr>
        <w:rFonts w:ascii="Wingdings" w:hAnsi="Wingdings" w:hint="default"/>
      </w:rPr>
    </w:lvl>
    <w:lvl w:ilvl="7">
      <w:start w:val="1"/>
      <w:numFmt w:val="bullet"/>
      <w:lvlText w:val=""/>
      <w:lvlJc w:val="left"/>
      <w:pPr>
        <w:ind w:left="5220" w:hanging="420"/>
      </w:pPr>
      <w:rPr>
        <w:rFonts w:ascii="Wingdings" w:hAnsi="Wingdings" w:hint="default"/>
      </w:rPr>
    </w:lvl>
    <w:lvl w:ilvl="8">
      <w:start w:val="1"/>
      <w:numFmt w:val="bullet"/>
      <w:lvlText w:val=""/>
      <w:lvlJc w:val="left"/>
      <w:pPr>
        <w:ind w:left="5640" w:hanging="420"/>
      </w:pPr>
      <w:rPr>
        <w:rFonts w:ascii="Wingdings" w:hAnsi="Wingdings" w:hint="default"/>
      </w:rPr>
    </w:lvl>
  </w:abstractNum>
  <w:abstractNum w:abstractNumId="2">
    <w:nsid w:val="0000000D"/>
    <w:multiLevelType w:val="multilevel"/>
    <w:tmpl w:val="0000000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13"/>
    <w:multiLevelType w:val="multilevel"/>
    <w:tmpl w:val="0000001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2BB74F14"/>
    <w:multiLevelType w:val="hybridMultilevel"/>
    <w:tmpl w:val="C3900AF4"/>
    <w:lvl w:ilvl="0" w:tplc="78A26E8E">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8A60080"/>
    <w:multiLevelType w:val="hybridMultilevel"/>
    <w:tmpl w:val="792298A8"/>
    <w:lvl w:ilvl="0" w:tplc="33A6C6F0">
      <w:start w:val="1"/>
      <w:numFmt w:val="decimal"/>
      <w:lvlText w:val="%1、"/>
      <w:lvlJc w:val="left"/>
      <w:pPr>
        <w:ind w:left="736" w:hanging="375"/>
      </w:pPr>
      <w:rPr>
        <w:rFonts w:ascii="宋体" w:hAnsi="宋体" w:hint="default"/>
        <w:color w:val="auto"/>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6">
    <w:nsid w:val="5A5B116A"/>
    <w:multiLevelType w:val="hybridMultilevel"/>
    <w:tmpl w:val="66B82728"/>
    <w:lvl w:ilvl="0" w:tplc="87705AE4">
      <w:numFmt w:val="bullet"/>
      <w:lvlText w:val="—"/>
      <w:lvlJc w:val="left"/>
      <w:pPr>
        <w:ind w:left="2220" w:hanging="360"/>
      </w:pPr>
      <w:rPr>
        <w:rFonts w:ascii="华文楷体" w:eastAsia="华文楷体" w:hAnsi="华文楷体" w:cs="Times New Roman" w:hint="eastAsia"/>
      </w:rPr>
    </w:lvl>
    <w:lvl w:ilvl="1" w:tplc="04090003" w:tentative="1">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7">
    <w:nsid w:val="694432A0"/>
    <w:multiLevelType w:val="hybridMultilevel"/>
    <w:tmpl w:val="EF1A7EDC"/>
    <w:lvl w:ilvl="0" w:tplc="C7F458EC">
      <w:start w:val="1"/>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C43"/>
    <w:rsid w:val="00002BC9"/>
    <w:rsid w:val="000044EC"/>
    <w:rsid w:val="000057B0"/>
    <w:rsid w:val="00006DC0"/>
    <w:rsid w:val="000101AA"/>
    <w:rsid w:val="000102D7"/>
    <w:rsid w:val="00010ED2"/>
    <w:rsid w:val="00011708"/>
    <w:rsid w:val="00011D68"/>
    <w:rsid w:val="000127A1"/>
    <w:rsid w:val="000128CD"/>
    <w:rsid w:val="00012ABA"/>
    <w:rsid w:val="00012B7D"/>
    <w:rsid w:val="000132F6"/>
    <w:rsid w:val="0001370E"/>
    <w:rsid w:val="00014450"/>
    <w:rsid w:val="00014E21"/>
    <w:rsid w:val="00015136"/>
    <w:rsid w:val="00015229"/>
    <w:rsid w:val="00015BDB"/>
    <w:rsid w:val="00015CD2"/>
    <w:rsid w:val="00015EC6"/>
    <w:rsid w:val="000164AA"/>
    <w:rsid w:val="000206D8"/>
    <w:rsid w:val="0002078A"/>
    <w:rsid w:val="00020E14"/>
    <w:rsid w:val="000214B3"/>
    <w:rsid w:val="00022245"/>
    <w:rsid w:val="00022D8D"/>
    <w:rsid w:val="00022DE3"/>
    <w:rsid w:val="00023EBF"/>
    <w:rsid w:val="0002434B"/>
    <w:rsid w:val="00025ABF"/>
    <w:rsid w:val="00025FA0"/>
    <w:rsid w:val="000270B4"/>
    <w:rsid w:val="0003089B"/>
    <w:rsid w:val="000311A1"/>
    <w:rsid w:val="00032E7D"/>
    <w:rsid w:val="000334D0"/>
    <w:rsid w:val="00034389"/>
    <w:rsid w:val="00035286"/>
    <w:rsid w:val="00035B7F"/>
    <w:rsid w:val="00036013"/>
    <w:rsid w:val="00037868"/>
    <w:rsid w:val="00040565"/>
    <w:rsid w:val="000405B8"/>
    <w:rsid w:val="000435CF"/>
    <w:rsid w:val="00044311"/>
    <w:rsid w:val="000447A4"/>
    <w:rsid w:val="00044B8F"/>
    <w:rsid w:val="00045755"/>
    <w:rsid w:val="000468AA"/>
    <w:rsid w:val="00047A7F"/>
    <w:rsid w:val="00047D9D"/>
    <w:rsid w:val="00050837"/>
    <w:rsid w:val="000512AB"/>
    <w:rsid w:val="00051A79"/>
    <w:rsid w:val="00051EDC"/>
    <w:rsid w:val="00052FE4"/>
    <w:rsid w:val="00053FB8"/>
    <w:rsid w:val="000540F7"/>
    <w:rsid w:val="00054282"/>
    <w:rsid w:val="00056916"/>
    <w:rsid w:val="00057241"/>
    <w:rsid w:val="000573F1"/>
    <w:rsid w:val="00057506"/>
    <w:rsid w:val="000602BC"/>
    <w:rsid w:val="00061974"/>
    <w:rsid w:val="00061FAF"/>
    <w:rsid w:val="00062455"/>
    <w:rsid w:val="000625A5"/>
    <w:rsid w:val="0006633A"/>
    <w:rsid w:val="00067966"/>
    <w:rsid w:val="00067EEC"/>
    <w:rsid w:val="00070277"/>
    <w:rsid w:val="0007065E"/>
    <w:rsid w:val="00070678"/>
    <w:rsid w:val="00070D15"/>
    <w:rsid w:val="00070FA3"/>
    <w:rsid w:val="0007131A"/>
    <w:rsid w:val="00071449"/>
    <w:rsid w:val="00071D2C"/>
    <w:rsid w:val="00071EE9"/>
    <w:rsid w:val="00073209"/>
    <w:rsid w:val="000732CD"/>
    <w:rsid w:val="000735C0"/>
    <w:rsid w:val="00073E9E"/>
    <w:rsid w:val="000741E4"/>
    <w:rsid w:val="00075954"/>
    <w:rsid w:val="000764D8"/>
    <w:rsid w:val="000768D2"/>
    <w:rsid w:val="00080738"/>
    <w:rsid w:val="000811CA"/>
    <w:rsid w:val="000816F4"/>
    <w:rsid w:val="000819A1"/>
    <w:rsid w:val="000819B7"/>
    <w:rsid w:val="0008233C"/>
    <w:rsid w:val="00082A41"/>
    <w:rsid w:val="00082B54"/>
    <w:rsid w:val="00083DCD"/>
    <w:rsid w:val="00085425"/>
    <w:rsid w:val="00085A6D"/>
    <w:rsid w:val="00085EF4"/>
    <w:rsid w:val="00086A22"/>
    <w:rsid w:val="000876A5"/>
    <w:rsid w:val="000907E1"/>
    <w:rsid w:val="00090934"/>
    <w:rsid w:val="00090BDE"/>
    <w:rsid w:val="00090EAA"/>
    <w:rsid w:val="00091361"/>
    <w:rsid w:val="000918C4"/>
    <w:rsid w:val="000929B8"/>
    <w:rsid w:val="00092C92"/>
    <w:rsid w:val="00092D0C"/>
    <w:rsid w:val="00092F3B"/>
    <w:rsid w:val="000941F6"/>
    <w:rsid w:val="000942B3"/>
    <w:rsid w:val="00094C87"/>
    <w:rsid w:val="00096068"/>
    <w:rsid w:val="00096160"/>
    <w:rsid w:val="000964CE"/>
    <w:rsid w:val="00097034"/>
    <w:rsid w:val="000A0A91"/>
    <w:rsid w:val="000A0D27"/>
    <w:rsid w:val="000A3449"/>
    <w:rsid w:val="000A34CB"/>
    <w:rsid w:val="000A375F"/>
    <w:rsid w:val="000A437B"/>
    <w:rsid w:val="000A4D20"/>
    <w:rsid w:val="000A7641"/>
    <w:rsid w:val="000B0BD5"/>
    <w:rsid w:val="000B0BDC"/>
    <w:rsid w:val="000B2F2A"/>
    <w:rsid w:val="000B34D2"/>
    <w:rsid w:val="000B3E7B"/>
    <w:rsid w:val="000B3F5A"/>
    <w:rsid w:val="000B3F82"/>
    <w:rsid w:val="000B3FCF"/>
    <w:rsid w:val="000B52ED"/>
    <w:rsid w:val="000B63C2"/>
    <w:rsid w:val="000B6D3D"/>
    <w:rsid w:val="000B6E6B"/>
    <w:rsid w:val="000B7B5E"/>
    <w:rsid w:val="000C0161"/>
    <w:rsid w:val="000C258D"/>
    <w:rsid w:val="000C25A6"/>
    <w:rsid w:val="000C299A"/>
    <w:rsid w:val="000C2B64"/>
    <w:rsid w:val="000C350C"/>
    <w:rsid w:val="000C38CB"/>
    <w:rsid w:val="000C5F0C"/>
    <w:rsid w:val="000C7D23"/>
    <w:rsid w:val="000D0240"/>
    <w:rsid w:val="000D03EE"/>
    <w:rsid w:val="000D0410"/>
    <w:rsid w:val="000D07C0"/>
    <w:rsid w:val="000D1DA1"/>
    <w:rsid w:val="000D1E45"/>
    <w:rsid w:val="000D2713"/>
    <w:rsid w:val="000D27A5"/>
    <w:rsid w:val="000D3BAD"/>
    <w:rsid w:val="000D4DC0"/>
    <w:rsid w:val="000D5662"/>
    <w:rsid w:val="000D588D"/>
    <w:rsid w:val="000D5945"/>
    <w:rsid w:val="000D5B5F"/>
    <w:rsid w:val="000D6256"/>
    <w:rsid w:val="000D7770"/>
    <w:rsid w:val="000D7BFB"/>
    <w:rsid w:val="000D7F63"/>
    <w:rsid w:val="000E00E5"/>
    <w:rsid w:val="000E0261"/>
    <w:rsid w:val="000E29F4"/>
    <w:rsid w:val="000E440C"/>
    <w:rsid w:val="000E65CF"/>
    <w:rsid w:val="000E7F63"/>
    <w:rsid w:val="000E7FCF"/>
    <w:rsid w:val="000F1391"/>
    <w:rsid w:val="000F1AB3"/>
    <w:rsid w:val="000F34C2"/>
    <w:rsid w:val="000F4312"/>
    <w:rsid w:val="000F4673"/>
    <w:rsid w:val="000F4762"/>
    <w:rsid w:val="000F5A98"/>
    <w:rsid w:val="000F71B5"/>
    <w:rsid w:val="000F7BEE"/>
    <w:rsid w:val="00100A88"/>
    <w:rsid w:val="00100FE0"/>
    <w:rsid w:val="00101022"/>
    <w:rsid w:val="001012C6"/>
    <w:rsid w:val="00101D04"/>
    <w:rsid w:val="00101D9B"/>
    <w:rsid w:val="00101F6D"/>
    <w:rsid w:val="00103372"/>
    <w:rsid w:val="00103732"/>
    <w:rsid w:val="00104227"/>
    <w:rsid w:val="00104442"/>
    <w:rsid w:val="001044DF"/>
    <w:rsid w:val="001048D6"/>
    <w:rsid w:val="00105172"/>
    <w:rsid w:val="00105750"/>
    <w:rsid w:val="0010790E"/>
    <w:rsid w:val="00112125"/>
    <w:rsid w:val="0011216B"/>
    <w:rsid w:val="00112FA2"/>
    <w:rsid w:val="00114603"/>
    <w:rsid w:val="00114E03"/>
    <w:rsid w:val="00115AE5"/>
    <w:rsid w:val="0011708E"/>
    <w:rsid w:val="001213A4"/>
    <w:rsid w:val="00122488"/>
    <w:rsid w:val="0012368D"/>
    <w:rsid w:val="00123854"/>
    <w:rsid w:val="00123C9A"/>
    <w:rsid w:val="001256B9"/>
    <w:rsid w:val="001258B7"/>
    <w:rsid w:val="00125F87"/>
    <w:rsid w:val="00126E50"/>
    <w:rsid w:val="00126E53"/>
    <w:rsid w:val="00127146"/>
    <w:rsid w:val="00127448"/>
    <w:rsid w:val="00127FFB"/>
    <w:rsid w:val="00130D10"/>
    <w:rsid w:val="00130FC5"/>
    <w:rsid w:val="0013160C"/>
    <w:rsid w:val="0013161D"/>
    <w:rsid w:val="00131B76"/>
    <w:rsid w:val="00131B96"/>
    <w:rsid w:val="00131D1B"/>
    <w:rsid w:val="001321C1"/>
    <w:rsid w:val="001326A8"/>
    <w:rsid w:val="0013294D"/>
    <w:rsid w:val="001330A4"/>
    <w:rsid w:val="0013328D"/>
    <w:rsid w:val="00133D0A"/>
    <w:rsid w:val="001349EE"/>
    <w:rsid w:val="00134D5B"/>
    <w:rsid w:val="0013569E"/>
    <w:rsid w:val="00136C4E"/>
    <w:rsid w:val="00137B8D"/>
    <w:rsid w:val="00140780"/>
    <w:rsid w:val="001415F6"/>
    <w:rsid w:val="00141950"/>
    <w:rsid w:val="00143865"/>
    <w:rsid w:val="001440B7"/>
    <w:rsid w:val="00146053"/>
    <w:rsid w:val="00147A1C"/>
    <w:rsid w:val="0015028A"/>
    <w:rsid w:val="001518AB"/>
    <w:rsid w:val="00152BE0"/>
    <w:rsid w:val="00153372"/>
    <w:rsid w:val="00153464"/>
    <w:rsid w:val="00153CD9"/>
    <w:rsid w:val="00153FBF"/>
    <w:rsid w:val="0015429F"/>
    <w:rsid w:val="00155FD4"/>
    <w:rsid w:val="00157512"/>
    <w:rsid w:val="00157747"/>
    <w:rsid w:val="00157F6B"/>
    <w:rsid w:val="00161C74"/>
    <w:rsid w:val="00162692"/>
    <w:rsid w:val="00162E62"/>
    <w:rsid w:val="001636ED"/>
    <w:rsid w:val="00163772"/>
    <w:rsid w:val="001637D7"/>
    <w:rsid w:val="00163A31"/>
    <w:rsid w:val="0016481F"/>
    <w:rsid w:val="0016496D"/>
    <w:rsid w:val="00164A34"/>
    <w:rsid w:val="00164F89"/>
    <w:rsid w:val="00165809"/>
    <w:rsid w:val="00165B96"/>
    <w:rsid w:val="00165CA2"/>
    <w:rsid w:val="00165EC2"/>
    <w:rsid w:val="00166E46"/>
    <w:rsid w:val="001678D6"/>
    <w:rsid w:val="00167A62"/>
    <w:rsid w:val="00170132"/>
    <w:rsid w:val="0017089C"/>
    <w:rsid w:val="00171CAD"/>
    <w:rsid w:val="001722F2"/>
    <w:rsid w:val="00172487"/>
    <w:rsid w:val="001724FF"/>
    <w:rsid w:val="001725A9"/>
    <w:rsid w:val="0017301D"/>
    <w:rsid w:val="001752F5"/>
    <w:rsid w:val="001766D3"/>
    <w:rsid w:val="001766FC"/>
    <w:rsid w:val="00177B65"/>
    <w:rsid w:val="00180687"/>
    <w:rsid w:val="00180ADB"/>
    <w:rsid w:val="00181902"/>
    <w:rsid w:val="00181E69"/>
    <w:rsid w:val="00182253"/>
    <w:rsid w:val="00182A60"/>
    <w:rsid w:val="00183181"/>
    <w:rsid w:val="00183BE3"/>
    <w:rsid w:val="00184F7A"/>
    <w:rsid w:val="001855BB"/>
    <w:rsid w:val="001856BE"/>
    <w:rsid w:val="00185A84"/>
    <w:rsid w:val="00190F2D"/>
    <w:rsid w:val="0019112E"/>
    <w:rsid w:val="00192609"/>
    <w:rsid w:val="00192F39"/>
    <w:rsid w:val="0019429B"/>
    <w:rsid w:val="00194ADC"/>
    <w:rsid w:val="0019552B"/>
    <w:rsid w:val="00195EDF"/>
    <w:rsid w:val="001964FB"/>
    <w:rsid w:val="001969CB"/>
    <w:rsid w:val="001A00F7"/>
    <w:rsid w:val="001A082E"/>
    <w:rsid w:val="001A0939"/>
    <w:rsid w:val="001A0CC8"/>
    <w:rsid w:val="001A16E9"/>
    <w:rsid w:val="001A1BDF"/>
    <w:rsid w:val="001A236F"/>
    <w:rsid w:val="001A288D"/>
    <w:rsid w:val="001A3229"/>
    <w:rsid w:val="001A4629"/>
    <w:rsid w:val="001A462B"/>
    <w:rsid w:val="001A47C3"/>
    <w:rsid w:val="001A73F6"/>
    <w:rsid w:val="001B02BE"/>
    <w:rsid w:val="001B08E0"/>
    <w:rsid w:val="001B12B5"/>
    <w:rsid w:val="001B1CE6"/>
    <w:rsid w:val="001B3025"/>
    <w:rsid w:val="001B34B2"/>
    <w:rsid w:val="001B3A36"/>
    <w:rsid w:val="001B4533"/>
    <w:rsid w:val="001B49A9"/>
    <w:rsid w:val="001B4D78"/>
    <w:rsid w:val="001B52DF"/>
    <w:rsid w:val="001B56EE"/>
    <w:rsid w:val="001B795F"/>
    <w:rsid w:val="001B7C4B"/>
    <w:rsid w:val="001B7D80"/>
    <w:rsid w:val="001C00F3"/>
    <w:rsid w:val="001C0132"/>
    <w:rsid w:val="001C26A1"/>
    <w:rsid w:val="001C2A30"/>
    <w:rsid w:val="001C3778"/>
    <w:rsid w:val="001C378C"/>
    <w:rsid w:val="001C37BB"/>
    <w:rsid w:val="001C49E8"/>
    <w:rsid w:val="001C7458"/>
    <w:rsid w:val="001C7C6E"/>
    <w:rsid w:val="001D113F"/>
    <w:rsid w:val="001D1DA3"/>
    <w:rsid w:val="001D25C2"/>
    <w:rsid w:val="001D2720"/>
    <w:rsid w:val="001D2DB6"/>
    <w:rsid w:val="001D452C"/>
    <w:rsid w:val="001D4A6A"/>
    <w:rsid w:val="001D5505"/>
    <w:rsid w:val="001D6829"/>
    <w:rsid w:val="001E324C"/>
    <w:rsid w:val="001E4130"/>
    <w:rsid w:val="001E4622"/>
    <w:rsid w:val="001E4A0D"/>
    <w:rsid w:val="001E5671"/>
    <w:rsid w:val="001E5A1C"/>
    <w:rsid w:val="001E5FE4"/>
    <w:rsid w:val="001E6D46"/>
    <w:rsid w:val="001F04DD"/>
    <w:rsid w:val="001F187F"/>
    <w:rsid w:val="001F1E54"/>
    <w:rsid w:val="001F2F96"/>
    <w:rsid w:val="001F3300"/>
    <w:rsid w:val="001F3D0A"/>
    <w:rsid w:val="001F510A"/>
    <w:rsid w:val="001F5BC8"/>
    <w:rsid w:val="001F5F60"/>
    <w:rsid w:val="001F687B"/>
    <w:rsid w:val="001F7223"/>
    <w:rsid w:val="00200362"/>
    <w:rsid w:val="0020148C"/>
    <w:rsid w:val="0020180E"/>
    <w:rsid w:val="00202FB2"/>
    <w:rsid w:val="00203A37"/>
    <w:rsid w:val="002042C0"/>
    <w:rsid w:val="00204414"/>
    <w:rsid w:val="0020481D"/>
    <w:rsid w:val="002048EF"/>
    <w:rsid w:val="00206715"/>
    <w:rsid w:val="00207538"/>
    <w:rsid w:val="002102E9"/>
    <w:rsid w:val="0021051A"/>
    <w:rsid w:val="002108E5"/>
    <w:rsid w:val="00211F6C"/>
    <w:rsid w:val="002121A7"/>
    <w:rsid w:val="00216079"/>
    <w:rsid w:val="002165EB"/>
    <w:rsid w:val="002165FF"/>
    <w:rsid w:val="00217BE9"/>
    <w:rsid w:val="00220017"/>
    <w:rsid w:val="00220157"/>
    <w:rsid w:val="00220530"/>
    <w:rsid w:val="00221355"/>
    <w:rsid w:val="00221DD9"/>
    <w:rsid w:val="0022234C"/>
    <w:rsid w:val="0022235D"/>
    <w:rsid w:val="00222CE0"/>
    <w:rsid w:val="00222D17"/>
    <w:rsid w:val="00223AD1"/>
    <w:rsid w:val="00224BF1"/>
    <w:rsid w:val="00225007"/>
    <w:rsid w:val="0022572F"/>
    <w:rsid w:val="002258F0"/>
    <w:rsid w:val="00225DB7"/>
    <w:rsid w:val="00227841"/>
    <w:rsid w:val="00227FDC"/>
    <w:rsid w:val="00230CBE"/>
    <w:rsid w:val="00231967"/>
    <w:rsid w:val="0023200F"/>
    <w:rsid w:val="002326FD"/>
    <w:rsid w:val="0023325B"/>
    <w:rsid w:val="00233416"/>
    <w:rsid w:val="00234AB3"/>
    <w:rsid w:val="00235AB3"/>
    <w:rsid w:val="00235B91"/>
    <w:rsid w:val="00237719"/>
    <w:rsid w:val="00237A79"/>
    <w:rsid w:val="00237D6A"/>
    <w:rsid w:val="002403D9"/>
    <w:rsid w:val="002429F8"/>
    <w:rsid w:val="00242DD2"/>
    <w:rsid w:val="00242F70"/>
    <w:rsid w:val="0024337E"/>
    <w:rsid w:val="002438BA"/>
    <w:rsid w:val="00244753"/>
    <w:rsid w:val="00244DE2"/>
    <w:rsid w:val="00244F60"/>
    <w:rsid w:val="00245F0A"/>
    <w:rsid w:val="00245F31"/>
    <w:rsid w:val="00245F59"/>
    <w:rsid w:val="00246209"/>
    <w:rsid w:val="002464D7"/>
    <w:rsid w:val="00250A70"/>
    <w:rsid w:val="00252493"/>
    <w:rsid w:val="00252DE7"/>
    <w:rsid w:val="0025300F"/>
    <w:rsid w:val="00253546"/>
    <w:rsid w:val="00253796"/>
    <w:rsid w:val="00254A5E"/>
    <w:rsid w:val="002550A4"/>
    <w:rsid w:val="0025542D"/>
    <w:rsid w:val="002562F9"/>
    <w:rsid w:val="00256743"/>
    <w:rsid w:val="00257000"/>
    <w:rsid w:val="002571D4"/>
    <w:rsid w:val="002579D5"/>
    <w:rsid w:val="00257C07"/>
    <w:rsid w:val="0026017D"/>
    <w:rsid w:val="0026136F"/>
    <w:rsid w:val="00261409"/>
    <w:rsid w:val="00262040"/>
    <w:rsid w:val="00262BEF"/>
    <w:rsid w:val="00263408"/>
    <w:rsid w:val="00263C44"/>
    <w:rsid w:val="00263D6D"/>
    <w:rsid w:val="00263DF8"/>
    <w:rsid w:val="00265010"/>
    <w:rsid w:val="00265964"/>
    <w:rsid w:val="002669D4"/>
    <w:rsid w:val="002670AB"/>
    <w:rsid w:val="0026729B"/>
    <w:rsid w:val="002717E1"/>
    <w:rsid w:val="002723DE"/>
    <w:rsid w:val="00273443"/>
    <w:rsid w:val="00273AE8"/>
    <w:rsid w:val="00275AB6"/>
    <w:rsid w:val="002760E1"/>
    <w:rsid w:val="002766DD"/>
    <w:rsid w:val="00276E74"/>
    <w:rsid w:val="002779ED"/>
    <w:rsid w:val="00277E70"/>
    <w:rsid w:val="00281BC4"/>
    <w:rsid w:val="00281D32"/>
    <w:rsid w:val="00282660"/>
    <w:rsid w:val="00283312"/>
    <w:rsid w:val="00283BDA"/>
    <w:rsid w:val="00285319"/>
    <w:rsid w:val="00285FBE"/>
    <w:rsid w:val="002862C3"/>
    <w:rsid w:val="002900B5"/>
    <w:rsid w:val="00290B0F"/>
    <w:rsid w:val="00290E3C"/>
    <w:rsid w:val="00291CAB"/>
    <w:rsid w:val="00291DF5"/>
    <w:rsid w:val="002920D3"/>
    <w:rsid w:val="00292C55"/>
    <w:rsid w:val="002937BC"/>
    <w:rsid w:val="00293809"/>
    <w:rsid w:val="00293CBA"/>
    <w:rsid w:val="00293D53"/>
    <w:rsid w:val="00294749"/>
    <w:rsid w:val="002952F1"/>
    <w:rsid w:val="00296270"/>
    <w:rsid w:val="00296423"/>
    <w:rsid w:val="00296EDC"/>
    <w:rsid w:val="002A031D"/>
    <w:rsid w:val="002A1191"/>
    <w:rsid w:val="002A11AC"/>
    <w:rsid w:val="002A1884"/>
    <w:rsid w:val="002A4B1C"/>
    <w:rsid w:val="002A6311"/>
    <w:rsid w:val="002A66F5"/>
    <w:rsid w:val="002A7B58"/>
    <w:rsid w:val="002B1B1F"/>
    <w:rsid w:val="002B1CA2"/>
    <w:rsid w:val="002B2623"/>
    <w:rsid w:val="002B2865"/>
    <w:rsid w:val="002B4324"/>
    <w:rsid w:val="002B517C"/>
    <w:rsid w:val="002B53F7"/>
    <w:rsid w:val="002B5FA9"/>
    <w:rsid w:val="002B6DEE"/>
    <w:rsid w:val="002C101C"/>
    <w:rsid w:val="002C1DBA"/>
    <w:rsid w:val="002C25D5"/>
    <w:rsid w:val="002C39BC"/>
    <w:rsid w:val="002C3FE9"/>
    <w:rsid w:val="002C47DD"/>
    <w:rsid w:val="002C539C"/>
    <w:rsid w:val="002C66A0"/>
    <w:rsid w:val="002D0056"/>
    <w:rsid w:val="002D0194"/>
    <w:rsid w:val="002D1250"/>
    <w:rsid w:val="002D1665"/>
    <w:rsid w:val="002D220A"/>
    <w:rsid w:val="002D27F9"/>
    <w:rsid w:val="002D3D87"/>
    <w:rsid w:val="002D3FB9"/>
    <w:rsid w:val="002D406A"/>
    <w:rsid w:val="002D4168"/>
    <w:rsid w:val="002D4545"/>
    <w:rsid w:val="002D4B5C"/>
    <w:rsid w:val="002D4F34"/>
    <w:rsid w:val="002D5462"/>
    <w:rsid w:val="002D6014"/>
    <w:rsid w:val="002D68E4"/>
    <w:rsid w:val="002D7B58"/>
    <w:rsid w:val="002E0F16"/>
    <w:rsid w:val="002E1FB7"/>
    <w:rsid w:val="002E211C"/>
    <w:rsid w:val="002E2657"/>
    <w:rsid w:val="002E2C25"/>
    <w:rsid w:val="002E2EE8"/>
    <w:rsid w:val="002E2F7C"/>
    <w:rsid w:val="002E3FDF"/>
    <w:rsid w:val="002E465A"/>
    <w:rsid w:val="002E69E6"/>
    <w:rsid w:val="002F14B9"/>
    <w:rsid w:val="002F292E"/>
    <w:rsid w:val="002F2B52"/>
    <w:rsid w:val="002F34E9"/>
    <w:rsid w:val="002F367B"/>
    <w:rsid w:val="002F46A4"/>
    <w:rsid w:val="002F49C1"/>
    <w:rsid w:val="002F6485"/>
    <w:rsid w:val="002F676C"/>
    <w:rsid w:val="002F698E"/>
    <w:rsid w:val="002F7A81"/>
    <w:rsid w:val="002F7ADC"/>
    <w:rsid w:val="00300E0D"/>
    <w:rsid w:val="003014A1"/>
    <w:rsid w:val="003015D2"/>
    <w:rsid w:val="00301A96"/>
    <w:rsid w:val="00302D5E"/>
    <w:rsid w:val="0030322B"/>
    <w:rsid w:val="00303605"/>
    <w:rsid w:val="003044CF"/>
    <w:rsid w:val="0030504A"/>
    <w:rsid w:val="003057F1"/>
    <w:rsid w:val="003065D1"/>
    <w:rsid w:val="0030670E"/>
    <w:rsid w:val="003079BB"/>
    <w:rsid w:val="003103ED"/>
    <w:rsid w:val="00311027"/>
    <w:rsid w:val="00312CFD"/>
    <w:rsid w:val="00313138"/>
    <w:rsid w:val="00313192"/>
    <w:rsid w:val="00313A35"/>
    <w:rsid w:val="003146C9"/>
    <w:rsid w:val="00314906"/>
    <w:rsid w:val="00314F39"/>
    <w:rsid w:val="00315144"/>
    <w:rsid w:val="003159CA"/>
    <w:rsid w:val="003168E8"/>
    <w:rsid w:val="003179B4"/>
    <w:rsid w:val="00317E8D"/>
    <w:rsid w:val="00320BF3"/>
    <w:rsid w:val="00320D45"/>
    <w:rsid w:val="00321010"/>
    <w:rsid w:val="003216A5"/>
    <w:rsid w:val="00321D6D"/>
    <w:rsid w:val="00322289"/>
    <w:rsid w:val="00322DC2"/>
    <w:rsid w:val="0032362A"/>
    <w:rsid w:val="00323787"/>
    <w:rsid w:val="003237BD"/>
    <w:rsid w:val="00324ACE"/>
    <w:rsid w:val="003251D3"/>
    <w:rsid w:val="0032594E"/>
    <w:rsid w:val="00326BB7"/>
    <w:rsid w:val="003272E5"/>
    <w:rsid w:val="003302EB"/>
    <w:rsid w:val="00330A6E"/>
    <w:rsid w:val="0033198B"/>
    <w:rsid w:val="0033283A"/>
    <w:rsid w:val="00333B0C"/>
    <w:rsid w:val="00333B9F"/>
    <w:rsid w:val="003344EB"/>
    <w:rsid w:val="00334689"/>
    <w:rsid w:val="00334702"/>
    <w:rsid w:val="00334BFE"/>
    <w:rsid w:val="003352C6"/>
    <w:rsid w:val="0033647F"/>
    <w:rsid w:val="00337667"/>
    <w:rsid w:val="00337ACB"/>
    <w:rsid w:val="003401C2"/>
    <w:rsid w:val="00340E0C"/>
    <w:rsid w:val="003412FF"/>
    <w:rsid w:val="00341838"/>
    <w:rsid w:val="003419A1"/>
    <w:rsid w:val="00342126"/>
    <w:rsid w:val="00342278"/>
    <w:rsid w:val="00343A07"/>
    <w:rsid w:val="00344452"/>
    <w:rsid w:val="00344557"/>
    <w:rsid w:val="003453F6"/>
    <w:rsid w:val="003467A3"/>
    <w:rsid w:val="00346B29"/>
    <w:rsid w:val="00347675"/>
    <w:rsid w:val="00351A76"/>
    <w:rsid w:val="00351BDE"/>
    <w:rsid w:val="00351F90"/>
    <w:rsid w:val="00352144"/>
    <w:rsid w:val="003527B8"/>
    <w:rsid w:val="00352854"/>
    <w:rsid w:val="00352A12"/>
    <w:rsid w:val="00356D36"/>
    <w:rsid w:val="00356E42"/>
    <w:rsid w:val="0036019F"/>
    <w:rsid w:val="0036225C"/>
    <w:rsid w:val="003630F9"/>
    <w:rsid w:val="003658E4"/>
    <w:rsid w:val="003660E4"/>
    <w:rsid w:val="00371147"/>
    <w:rsid w:val="0037184A"/>
    <w:rsid w:val="0037197C"/>
    <w:rsid w:val="0037281F"/>
    <w:rsid w:val="00373439"/>
    <w:rsid w:val="00376DDF"/>
    <w:rsid w:val="00376E3D"/>
    <w:rsid w:val="0037754D"/>
    <w:rsid w:val="00377BFF"/>
    <w:rsid w:val="0038059C"/>
    <w:rsid w:val="00380615"/>
    <w:rsid w:val="00380EA5"/>
    <w:rsid w:val="0038177B"/>
    <w:rsid w:val="00382777"/>
    <w:rsid w:val="003836FA"/>
    <w:rsid w:val="00383B98"/>
    <w:rsid w:val="00384317"/>
    <w:rsid w:val="00384EA1"/>
    <w:rsid w:val="00385A96"/>
    <w:rsid w:val="003860AA"/>
    <w:rsid w:val="00386C70"/>
    <w:rsid w:val="00387FCD"/>
    <w:rsid w:val="003902BF"/>
    <w:rsid w:val="0039056C"/>
    <w:rsid w:val="00391922"/>
    <w:rsid w:val="00391AD5"/>
    <w:rsid w:val="00391AEC"/>
    <w:rsid w:val="00392272"/>
    <w:rsid w:val="00392E93"/>
    <w:rsid w:val="003934F5"/>
    <w:rsid w:val="00393A59"/>
    <w:rsid w:val="0039411C"/>
    <w:rsid w:val="0039425C"/>
    <w:rsid w:val="0039499D"/>
    <w:rsid w:val="00394A0A"/>
    <w:rsid w:val="00395268"/>
    <w:rsid w:val="003953FE"/>
    <w:rsid w:val="00396A61"/>
    <w:rsid w:val="00396D5B"/>
    <w:rsid w:val="00397238"/>
    <w:rsid w:val="003972A2"/>
    <w:rsid w:val="003A00D5"/>
    <w:rsid w:val="003A02DB"/>
    <w:rsid w:val="003A0400"/>
    <w:rsid w:val="003A1056"/>
    <w:rsid w:val="003A1E59"/>
    <w:rsid w:val="003A27EC"/>
    <w:rsid w:val="003A28C5"/>
    <w:rsid w:val="003A4CEE"/>
    <w:rsid w:val="003A4CEF"/>
    <w:rsid w:val="003A5A76"/>
    <w:rsid w:val="003A5D7C"/>
    <w:rsid w:val="003A77B1"/>
    <w:rsid w:val="003A7C59"/>
    <w:rsid w:val="003A7C9D"/>
    <w:rsid w:val="003A7DAB"/>
    <w:rsid w:val="003B1010"/>
    <w:rsid w:val="003B1756"/>
    <w:rsid w:val="003B293E"/>
    <w:rsid w:val="003B3E00"/>
    <w:rsid w:val="003B5099"/>
    <w:rsid w:val="003B51A8"/>
    <w:rsid w:val="003B5C3C"/>
    <w:rsid w:val="003B6D99"/>
    <w:rsid w:val="003C0065"/>
    <w:rsid w:val="003C0158"/>
    <w:rsid w:val="003C0497"/>
    <w:rsid w:val="003C04B5"/>
    <w:rsid w:val="003C113B"/>
    <w:rsid w:val="003C136A"/>
    <w:rsid w:val="003C174F"/>
    <w:rsid w:val="003C2A88"/>
    <w:rsid w:val="003C3084"/>
    <w:rsid w:val="003C310F"/>
    <w:rsid w:val="003C4540"/>
    <w:rsid w:val="003C460B"/>
    <w:rsid w:val="003C5565"/>
    <w:rsid w:val="003C56E9"/>
    <w:rsid w:val="003C7BEC"/>
    <w:rsid w:val="003D074E"/>
    <w:rsid w:val="003D0A72"/>
    <w:rsid w:val="003D1795"/>
    <w:rsid w:val="003D220F"/>
    <w:rsid w:val="003D23B5"/>
    <w:rsid w:val="003D2EFE"/>
    <w:rsid w:val="003D434A"/>
    <w:rsid w:val="003D4AFB"/>
    <w:rsid w:val="003D50A4"/>
    <w:rsid w:val="003D5895"/>
    <w:rsid w:val="003D5A6B"/>
    <w:rsid w:val="003D6C55"/>
    <w:rsid w:val="003D7CFC"/>
    <w:rsid w:val="003E03D1"/>
    <w:rsid w:val="003E0A49"/>
    <w:rsid w:val="003E0B3C"/>
    <w:rsid w:val="003E2F1C"/>
    <w:rsid w:val="003E319B"/>
    <w:rsid w:val="003E3777"/>
    <w:rsid w:val="003E3B8A"/>
    <w:rsid w:val="003E48D0"/>
    <w:rsid w:val="003E4D7D"/>
    <w:rsid w:val="003E6D78"/>
    <w:rsid w:val="003E6FFE"/>
    <w:rsid w:val="003F0265"/>
    <w:rsid w:val="003F073A"/>
    <w:rsid w:val="003F1C14"/>
    <w:rsid w:val="003F1D36"/>
    <w:rsid w:val="003F2503"/>
    <w:rsid w:val="003F261E"/>
    <w:rsid w:val="003F3CDD"/>
    <w:rsid w:val="003F3E45"/>
    <w:rsid w:val="003F4619"/>
    <w:rsid w:val="003F52D6"/>
    <w:rsid w:val="004003F6"/>
    <w:rsid w:val="0040171C"/>
    <w:rsid w:val="004023D2"/>
    <w:rsid w:val="00402E7F"/>
    <w:rsid w:val="00403182"/>
    <w:rsid w:val="00403DA4"/>
    <w:rsid w:val="00403FC4"/>
    <w:rsid w:val="00404373"/>
    <w:rsid w:val="0040595B"/>
    <w:rsid w:val="004070C8"/>
    <w:rsid w:val="004109CE"/>
    <w:rsid w:val="00411C03"/>
    <w:rsid w:val="00411D6A"/>
    <w:rsid w:val="00412664"/>
    <w:rsid w:val="004127B8"/>
    <w:rsid w:val="00412FAA"/>
    <w:rsid w:val="004135FC"/>
    <w:rsid w:val="00413EA6"/>
    <w:rsid w:val="004150BF"/>
    <w:rsid w:val="00417A9D"/>
    <w:rsid w:val="0042000B"/>
    <w:rsid w:val="0042007D"/>
    <w:rsid w:val="004208AE"/>
    <w:rsid w:val="00421C07"/>
    <w:rsid w:val="00422877"/>
    <w:rsid w:val="00423AD6"/>
    <w:rsid w:val="00424234"/>
    <w:rsid w:val="00424410"/>
    <w:rsid w:val="00426735"/>
    <w:rsid w:val="00426DF4"/>
    <w:rsid w:val="00430485"/>
    <w:rsid w:val="0043076D"/>
    <w:rsid w:val="00431D3F"/>
    <w:rsid w:val="00432600"/>
    <w:rsid w:val="004332D4"/>
    <w:rsid w:val="00434B72"/>
    <w:rsid w:val="00434C6F"/>
    <w:rsid w:val="00435AE6"/>
    <w:rsid w:val="00436AFF"/>
    <w:rsid w:val="00437A6A"/>
    <w:rsid w:val="004407A1"/>
    <w:rsid w:val="00440D06"/>
    <w:rsid w:val="0044125F"/>
    <w:rsid w:val="00441315"/>
    <w:rsid w:val="00441731"/>
    <w:rsid w:val="00441AEA"/>
    <w:rsid w:val="004421D1"/>
    <w:rsid w:val="0044241D"/>
    <w:rsid w:val="00442439"/>
    <w:rsid w:val="0044288F"/>
    <w:rsid w:val="00442DD5"/>
    <w:rsid w:val="00443B16"/>
    <w:rsid w:val="00443D9F"/>
    <w:rsid w:val="00444313"/>
    <w:rsid w:val="00444D42"/>
    <w:rsid w:val="00445839"/>
    <w:rsid w:val="00445ECF"/>
    <w:rsid w:val="00445F47"/>
    <w:rsid w:val="004466AA"/>
    <w:rsid w:val="00450F07"/>
    <w:rsid w:val="004518F7"/>
    <w:rsid w:val="00452448"/>
    <w:rsid w:val="0045331C"/>
    <w:rsid w:val="00453C76"/>
    <w:rsid w:val="0045483C"/>
    <w:rsid w:val="004548E5"/>
    <w:rsid w:val="00454AFD"/>
    <w:rsid w:val="00454D3E"/>
    <w:rsid w:val="004571BA"/>
    <w:rsid w:val="004576DE"/>
    <w:rsid w:val="004603A2"/>
    <w:rsid w:val="00460601"/>
    <w:rsid w:val="004609ED"/>
    <w:rsid w:val="00460F69"/>
    <w:rsid w:val="004610F6"/>
    <w:rsid w:val="00461126"/>
    <w:rsid w:val="00461CA3"/>
    <w:rsid w:val="004625B9"/>
    <w:rsid w:val="0046285D"/>
    <w:rsid w:val="0046418B"/>
    <w:rsid w:val="004645CE"/>
    <w:rsid w:val="004655B2"/>
    <w:rsid w:val="00465A74"/>
    <w:rsid w:val="00467241"/>
    <w:rsid w:val="00467E4F"/>
    <w:rsid w:val="00467E9C"/>
    <w:rsid w:val="00470B2A"/>
    <w:rsid w:val="00471B65"/>
    <w:rsid w:val="0047278C"/>
    <w:rsid w:val="0047342A"/>
    <w:rsid w:val="004746EE"/>
    <w:rsid w:val="00474993"/>
    <w:rsid w:val="00475096"/>
    <w:rsid w:val="00475E6A"/>
    <w:rsid w:val="00476E95"/>
    <w:rsid w:val="004770C5"/>
    <w:rsid w:val="004779AE"/>
    <w:rsid w:val="00477CA8"/>
    <w:rsid w:val="00477DBB"/>
    <w:rsid w:val="00480F2E"/>
    <w:rsid w:val="00481009"/>
    <w:rsid w:val="00481048"/>
    <w:rsid w:val="004818F1"/>
    <w:rsid w:val="004821E1"/>
    <w:rsid w:val="00483840"/>
    <w:rsid w:val="00483C2B"/>
    <w:rsid w:val="00483DC3"/>
    <w:rsid w:val="00485ED2"/>
    <w:rsid w:val="00486AA4"/>
    <w:rsid w:val="00487815"/>
    <w:rsid w:val="00490696"/>
    <w:rsid w:val="004907C0"/>
    <w:rsid w:val="00490CFC"/>
    <w:rsid w:val="00491240"/>
    <w:rsid w:val="004916DE"/>
    <w:rsid w:val="004922B6"/>
    <w:rsid w:val="00492C00"/>
    <w:rsid w:val="00493248"/>
    <w:rsid w:val="00493D08"/>
    <w:rsid w:val="0049523F"/>
    <w:rsid w:val="00495940"/>
    <w:rsid w:val="00495C18"/>
    <w:rsid w:val="00496CE6"/>
    <w:rsid w:val="00496D03"/>
    <w:rsid w:val="00496FA5"/>
    <w:rsid w:val="0049760E"/>
    <w:rsid w:val="00497A73"/>
    <w:rsid w:val="00497C2C"/>
    <w:rsid w:val="004A0226"/>
    <w:rsid w:val="004A0A60"/>
    <w:rsid w:val="004A1915"/>
    <w:rsid w:val="004A3392"/>
    <w:rsid w:val="004A55B3"/>
    <w:rsid w:val="004A5622"/>
    <w:rsid w:val="004A6C3F"/>
    <w:rsid w:val="004A7066"/>
    <w:rsid w:val="004A7695"/>
    <w:rsid w:val="004A7B13"/>
    <w:rsid w:val="004B0E6B"/>
    <w:rsid w:val="004B14B4"/>
    <w:rsid w:val="004B16E8"/>
    <w:rsid w:val="004B1CF3"/>
    <w:rsid w:val="004B21B1"/>
    <w:rsid w:val="004B234E"/>
    <w:rsid w:val="004B2F41"/>
    <w:rsid w:val="004B46B2"/>
    <w:rsid w:val="004B4BCE"/>
    <w:rsid w:val="004B4E9A"/>
    <w:rsid w:val="004B7210"/>
    <w:rsid w:val="004B7DDC"/>
    <w:rsid w:val="004C02A1"/>
    <w:rsid w:val="004C02B6"/>
    <w:rsid w:val="004C4053"/>
    <w:rsid w:val="004C789F"/>
    <w:rsid w:val="004D0456"/>
    <w:rsid w:val="004D182D"/>
    <w:rsid w:val="004D1AF2"/>
    <w:rsid w:val="004D224B"/>
    <w:rsid w:val="004D2EBF"/>
    <w:rsid w:val="004D3573"/>
    <w:rsid w:val="004D5568"/>
    <w:rsid w:val="004D73D2"/>
    <w:rsid w:val="004D7EFB"/>
    <w:rsid w:val="004E0114"/>
    <w:rsid w:val="004E1B6D"/>
    <w:rsid w:val="004E3B64"/>
    <w:rsid w:val="004E3EC3"/>
    <w:rsid w:val="004E49A4"/>
    <w:rsid w:val="004E502D"/>
    <w:rsid w:val="004E5417"/>
    <w:rsid w:val="004E5EAD"/>
    <w:rsid w:val="004E6A26"/>
    <w:rsid w:val="004E6A75"/>
    <w:rsid w:val="004E6BAC"/>
    <w:rsid w:val="004E7660"/>
    <w:rsid w:val="004E7B01"/>
    <w:rsid w:val="004F062C"/>
    <w:rsid w:val="004F116A"/>
    <w:rsid w:val="004F226E"/>
    <w:rsid w:val="004F2607"/>
    <w:rsid w:val="004F360B"/>
    <w:rsid w:val="004F3D95"/>
    <w:rsid w:val="004F48FD"/>
    <w:rsid w:val="004F5848"/>
    <w:rsid w:val="004F6262"/>
    <w:rsid w:val="004F6A09"/>
    <w:rsid w:val="004F6D87"/>
    <w:rsid w:val="004F7B02"/>
    <w:rsid w:val="00500993"/>
    <w:rsid w:val="00500A79"/>
    <w:rsid w:val="005015CE"/>
    <w:rsid w:val="00502580"/>
    <w:rsid w:val="00503ACA"/>
    <w:rsid w:val="00503C58"/>
    <w:rsid w:val="0050478E"/>
    <w:rsid w:val="00504D60"/>
    <w:rsid w:val="00505028"/>
    <w:rsid w:val="00505DA4"/>
    <w:rsid w:val="005061F2"/>
    <w:rsid w:val="00506949"/>
    <w:rsid w:val="00506CAD"/>
    <w:rsid w:val="00506E80"/>
    <w:rsid w:val="00507657"/>
    <w:rsid w:val="0050798F"/>
    <w:rsid w:val="00511598"/>
    <w:rsid w:val="0051160C"/>
    <w:rsid w:val="00512433"/>
    <w:rsid w:val="00512498"/>
    <w:rsid w:val="005129FA"/>
    <w:rsid w:val="00512D11"/>
    <w:rsid w:val="00515604"/>
    <w:rsid w:val="00515B22"/>
    <w:rsid w:val="005163D0"/>
    <w:rsid w:val="005172E8"/>
    <w:rsid w:val="0051775F"/>
    <w:rsid w:val="0052086A"/>
    <w:rsid w:val="005215CC"/>
    <w:rsid w:val="00521ED4"/>
    <w:rsid w:val="00522370"/>
    <w:rsid w:val="00522594"/>
    <w:rsid w:val="00523238"/>
    <w:rsid w:val="005259AD"/>
    <w:rsid w:val="00525D90"/>
    <w:rsid w:val="005274FA"/>
    <w:rsid w:val="0053091B"/>
    <w:rsid w:val="00531389"/>
    <w:rsid w:val="00531BDF"/>
    <w:rsid w:val="00532461"/>
    <w:rsid w:val="005335E9"/>
    <w:rsid w:val="005354CA"/>
    <w:rsid w:val="0053585B"/>
    <w:rsid w:val="0053605D"/>
    <w:rsid w:val="00536CB7"/>
    <w:rsid w:val="00537026"/>
    <w:rsid w:val="0053776E"/>
    <w:rsid w:val="00540C4B"/>
    <w:rsid w:val="00542465"/>
    <w:rsid w:val="005426BF"/>
    <w:rsid w:val="0054332E"/>
    <w:rsid w:val="005433EA"/>
    <w:rsid w:val="00543A18"/>
    <w:rsid w:val="00545C48"/>
    <w:rsid w:val="00546564"/>
    <w:rsid w:val="005468CF"/>
    <w:rsid w:val="0054740F"/>
    <w:rsid w:val="00547A10"/>
    <w:rsid w:val="0055103C"/>
    <w:rsid w:val="00551304"/>
    <w:rsid w:val="00552306"/>
    <w:rsid w:val="00552E7E"/>
    <w:rsid w:val="00552FBB"/>
    <w:rsid w:val="00553BC9"/>
    <w:rsid w:val="0055413A"/>
    <w:rsid w:val="0055456F"/>
    <w:rsid w:val="00554DC3"/>
    <w:rsid w:val="005558A2"/>
    <w:rsid w:val="00555CE6"/>
    <w:rsid w:val="005562E4"/>
    <w:rsid w:val="005602D9"/>
    <w:rsid w:val="005606C7"/>
    <w:rsid w:val="005613A6"/>
    <w:rsid w:val="005626D5"/>
    <w:rsid w:val="00562F74"/>
    <w:rsid w:val="0056385D"/>
    <w:rsid w:val="00563E6D"/>
    <w:rsid w:val="005642EC"/>
    <w:rsid w:val="005645D2"/>
    <w:rsid w:val="00564E30"/>
    <w:rsid w:val="00565261"/>
    <w:rsid w:val="00565512"/>
    <w:rsid w:val="00565B03"/>
    <w:rsid w:val="00566C89"/>
    <w:rsid w:val="00567128"/>
    <w:rsid w:val="005705C8"/>
    <w:rsid w:val="00570A07"/>
    <w:rsid w:val="005712A3"/>
    <w:rsid w:val="005712A8"/>
    <w:rsid w:val="005713B3"/>
    <w:rsid w:val="005718CC"/>
    <w:rsid w:val="005725C7"/>
    <w:rsid w:val="00572DED"/>
    <w:rsid w:val="00574A6A"/>
    <w:rsid w:val="005762EE"/>
    <w:rsid w:val="00576E9F"/>
    <w:rsid w:val="005773BD"/>
    <w:rsid w:val="00577662"/>
    <w:rsid w:val="005778A5"/>
    <w:rsid w:val="00577E50"/>
    <w:rsid w:val="005823A6"/>
    <w:rsid w:val="00584555"/>
    <w:rsid w:val="00585750"/>
    <w:rsid w:val="005857EF"/>
    <w:rsid w:val="00585A1C"/>
    <w:rsid w:val="00585ECF"/>
    <w:rsid w:val="00590296"/>
    <w:rsid w:val="00591CE6"/>
    <w:rsid w:val="00593213"/>
    <w:rsid w:val="00594194"/>
    <w:rsid w:val="005958E4"/>
    <w:rsid w:val="00595973"/>
    <w:rsid w:val="00595977"/>
    <w:rsid w:val="00596DDF"/>
    <w:rsid w:val="005972A7"/>
    <w:rsid w:val="005A0013"/>
    <w:rsid w:val="005A135F"/>
    <w:rsid w:val="005A1BFF"/>
    <w:rsid w:val="005A21FB"/>
    <w:rsid w:val="005A29A6"/>
    <w:rsid w:val="005A2BF9"/>
    <w:rsid w:val="005A2D78"/>
    <w:rsid w:val="005A367A"/>
    <w:rsid w:val="005A405A"/>
    <w:rsid w:val="005A41C4"/>
    <w:rsid w:val="005A4504"/>
    <w:rsid w:val="005A46E2"/>
    <w:rsid w:val="005A492B"/>
    <w:rsid w:val="005A54B7"/>
    <w:rsid w:val="005A572D"/>
    <w:rsid w:val="005A74CE"/>
    <w:rsid w:val="005B0995"/>
    <w:rsid w:val="005B1BB5"/>
    <w:rsid w:val="005B1CB9"/>
    <w:rsid w:val="005B27EC"/>
    <w:rsid w:val="005B2813"/>
    <w:rsid w:val="005B2CF8"/>
    <w:rsid w:val="005B3709"/>
    <w:rsid w:val="005B4E07"/>
    <w:rsid w:val="005B69E3"/>
    <w:rsid w:val="005B7BB8"/>
    <w:rsid w:val="005B7F66"/>
    <w:rsid w:val="005C0518"/>
    <w:rsid w:val="005C1AD4"/>
    <w:rsid w:val="005C3895"/>
    <w:rsid w:val="005C38D3"/>
    <w:rsid w:val="005C3931"/>
    <w:rsid w:val="005C43AE"/>
    <w:rsid w:val="005C488C"/>
    <w:rsid w:val="005C5066"/>
    <w:rsid w:val="005C6EC7"/>
    <w:rsid w:val="005C709C"/>
    <w:rsid w:val="005C7967"/>
    <w:rsid w:val="005C7E55"/>
    <w:rsid w:val="005D05E2"/>
    <w:rsid w:val="005D0EDB"/>
    <w:rsid w:val="005D1025"/>
    <w:rsid w:val="005D1029"/>
    <w:rsid w:val="005D1636"/>
    <w:rsid w:val="005D16F6"/>
    <w:rsid w:val="005D1E89"/>
    <w:rsid w:val="005D4AD6"/>
    <w:rsid w:val="005D5852"/>
    <w:rsid w:val="005D5DBE"/>
    <w:rsid w:val="005D5ECC"/>
    <w:rsid w:val="005D71EF"/>
    <w:rsid w:val="005E04CA"/>
    <w:rsid w:val="005E080B"/>
    <w:rsid w:val="005E184E"/>
    <w:rsid w:val="005E1A1F"/>
    <w:rsid w:val="005E1AF1"/>
    <w:rsid w:val="005E1D92"/>
    <w:rsid w:val="005E22F3"/>
    <w:rsid w:val="005E2997"/>
    <w:rsid w:val="005E2B2C"/>
    <w:rsid w:val="005E4551"/>
    <w:rsid w:val="005E5483"/>
    <w:rsid w:val="005E6350"/>
    <w:rsid w:val="005E6F72"/>
    <w:rsid w:val="005F02DC"/>
    <w:rsid w:val="005F1272"/>
    <w:rsid w:val="005F1415"/>
    <w:rsid w:val="005F2DE8"/>
    <w:rsid w:val="005F4164"/>
    <w:rsid w:val="005F4733"/>
    <w:rsid w:val="005F564E"/>
    <w:rsid w:val="005F6101"/>
    <w:rsid w:val="005F648F"/>
    <w:rsid w:val="005F6B5A"/>
    <w:rsid w:val="005F6D13"/>
    <w:rsid w:val="0060056D"/>
    <w:rsid w:val="00602C96"/>
    <w:rsid w:val="00603CE3"/>
    <w:rsid w:val="00605787"/>
    <w:rsid w:val="00605B36"/>
    <w:rsid w:val="00606151"/>
    <w:rsid w:val="00606805"/>
    <w:rsid w:val="00606B7F"/>
    <w:rsid w:val="0061015C"/>
    <w:rsid w:val="006101C5"/>
    <w:rsid w:val="0061067E"/>
    <w:rsid w:val="006107E3"/>
    <w:rsid w:val="0061159A"/>
    <w:rsid w:val="00612150"/>
    <w:rsid w:val="00612DEF"/>
    <w:rsid w:val="00613DAD"/>
    <w:rsid w:val="0061450B"/>
    <w:rsid w:val="006149BF"/>
    <w:rsid w:val="00614EBC"/>
    <w:rsid w:val="00615083"/>
    <w:rsid w:val="00615ACB"/>
    <w:rsid w:val="006160E0"/>
    <w:rsid w:val="006162BD"/>
    <w:rsid w:val="00617AAC"/>
    <w:rsid w:val="00617FF3"/>
    <w:rsid w:val="00620567"/>
    <w:rsid w:val="006210CF"/>
    <w:rsid w:val="006213DE"/>
    <w:rsid w:val="0062261F"/>
    <w:rsid w:val="006226EB"/>
    <w:rsid w:val="0062303C"/>
    <w:rsid w:val="00623D6C"/>
    <w:rsid w:val="00624636"/>
    <w:rsid w:val="00625725"/>
    <w:rsid w:val="00625C74"/>
    <w:rsid w:val="00626CD9"/>
    <w:rsid w:val="0063032F"/>
    <w:rsid w:val="00630E71"/>
    <w:rsid w:val="0063123C"/>
    <w:rsid w:val="00632005"/>
    <w:rsid w:val="00632A10"/>
    <w:rsid w:val="00633B54"/>
    <w:rsid w:val="00633E9A"/>
    <w:rsid w:val="0063653D"/>
    <w:rsid w:val="00636807"/>
    <w:rsid w:val="006379C2"/>
    <w:rsid w:val="006401D3"/>
    <w:rsid w:val="00640E4F"/>
    <w:rsid w:val="00640FCA"/>
    <w:rsid w:val="00641B3C"/>
    <w:rsid w:val="00646076"/>
    <w:rsid w:val="00646787"/>
    <w:rsid w:val="00646922"/>
    <w:rsid w:val="00646D08"/>
    <w:rsid w:val="006503A6"/>
    <w:rsid w:val="00651843"/>
    <w:rsid w:val="006518B0"/>
    <w:rsid w:val="00651E83"/>
    <w:rsid w:val="00652813"/>
    <w:rsid w:val="00653DED"/>
    <w:rsid w:val="00654CA5"/>
    <w:rsid w:val="00654D29"/>
    <w:rsid w:val="00654FA6"/>
    <w:rsid w:val="00656719"/>
    <w:rsid w:val="00656BC7"/>
    <w:rsid w:val="006610D9"/>
    <w:rsid w:val="00661423"/>
    <w:rsid w:val="00661621"/>
    <w:rsid w:val="00663B59"/>
    <w:rsid w:val="0066402A"/>
    <w:rsid w:val="006643E2"/>
    <w:rsid w:val="00664564"/>
    <w:rsid w:val="00665568"/>
    <w:rsid w:val="0066586F"/>
    <w:rsid w:val="00665924"/>
    <w:rsid w:val="0066652B"/>
    <w:rsid w:val="00666669"/>
    <w:rsid w:val="006666A9"/>
    <w:rsid w:val="006706CF"/>
    <w:rsid w:val="006707FF"/>
    <w:rsid w:val="00671041"/>
    <w:rsid w:val="006721B0"/>
    <w:rsid w:val="006732CF"/>
    <w:rsid w:val="006737EA"/>
    <w:rsid w:val="00677626"/>
    <w:rsid w:val="00677CE1"/>
    <w:rsid w:val="0068150D"/>
    <w:rsid w:val="006834D4"/>
    <w:rsid w:val="006857DF"/>
    <w:rsid w:val="006858E7"/>
    <w:rsid w:val="00685951"/>
    <w:rsid w:val="00685C5E"/>
    <w:rsid w:val="006863F5"/>
    <w:rsid w:val="00686FFD"/>
    <w:rsid w:val="00687892"/>
    <w:rsid w:val="006878BC"/>
    <w:rsid w:val="00687F4E"/>
    <w:rsid w:val="00690A6B"/>
    <w:rsid w:val="00691B33"/>
    <w:rsid w:val="00692069"/>
    <w:rsid w:val="00692590"/>
    <w:rsid w:val="0069442B"/>
    <w:rsid w:val="00696D4E"/>
    <w:rsid w:val="00697C47"/>
    <w:rsid w:val="006A0785"/>
    <w:rsid w:val="006A08CC"/>
    <w:rsid w:val="006A1404"/>
    <w:rsid w:val="006A363E"/>
    <w:rsid w:val="006A3ABD"/>
    <w:rsid w:val="006A3AE2"/>
    <w:rsid w:val="006A5EA6"/>
    <w:rsid w:val="006A5F9F"/>
    <w:rsid w:val="006A65B1"/>
    <w:rsid w:val="006A78F2"/>
    <w:rsid w:val="006A7986"/>
    <w:rsid w:val="006A7E50"/>
    <w:rsid w:val="006B0154"/>
    <w:rsid w:val="006B03D4"/>
    <w:rsid w:val="006B0486"/>
    <w:rsid w:val="006B1362"/>
    <w:rsid w:val="006B234A"/>
    <w:rsid w:val="006B3FB6"/>
    <w:rsid w:val="006B4D5F"/>
    <w:rsid w:val="006B4FFE"/>
    <w:rsid w:val="006B5395"/>
    <w:rsid w:val="006B6C28"/>
    <w:rsid w:val="006B7A30"/>
    <w:rsid w:val="006B7B51"/>
    <w:rsid w:val="006C0960"/>
    <w:rsid w:val="006C10CB"/>
    <w:rsid w:val="006C1517"/>
    <w:rsid w:val="006C23F3"/>
    <w:rsid w:val="006C2A57"/>
    <w:rsid w:val="006C30E0"/>
    <w:rsid w:val="006C3889"/>
    <w:rsid w:val="006C4258"/>
    <w:rsid w:val="006C445C"/>
    <w:rsid w:val="006C4873"/>
    <w:rsid w:val="006C4EAB"/>
    <w:rsid w:val="006C50AB"/>
    <w:rsid w:val="006C63DA"/>
    <w:rsid w:val="006C6D8A"/>
    <w:rsid w:val="006C6FA6"/>
    <w:rsid w:val="006D0B19"/>
    <w:rsid w:val="006D2952"/>
    <w:rsid w:val="006D2EC7"/>
    <w:rsid w:val="006D62A7"/>
    <w:rsid w:val="006D7903"/>
    <w:rsid w:val="006E0EB5"/>
    <w:rsid w:val="006E18DE"/>
    <w:rsid w:val="006E3025"/>
    <w:rsid w:val="006E591B"/>
    <w:rsid w:val="006E6244"/>
    <w:rsid w:val="006E69B2"/>
    <w:rsid w:val="006E74A4"/>
    <w:rsid w:val="006E7F49"/>
    <w:rsid w:val="006F038F"/>
    <w:rsid w:val="006F11C1"/>
    <w:rsid w:val="006F1287"/>
    <w:rsid w:val="006F13E4"/>
    <w:rsid w:val="006F2165"/>
    <w:rsid w:val="006F3485"/>
    <w:rsid w:val="006F36F9"/>
    <w:rsid w:val="006F409C"/>
    <w:rsid w:val="006F5118"/>
    <w:rsid w:val="006F519D"/>
    <w:rsid w:val="006F566D"/>
    <w:rsid w:val="006F786F"/>
    <w:rsid w:val="006F7DCE"/>
    <w:rsid w:val="007003D9"/>
    <w:rsid w:val="007004EB"/>
    <w:rsid w:val="00700C3F"/>
    <w:rsid w:val="0070323B"/>
    <w:rsid w:val="007039E9"/>
    <w:rsid w:val="00704155"/>
    <w:rsid w:val="0070427F"/>
    <w:rsid w:val="007048EF"/>
    <w:rsid w:val="0070534C"/>
    <w:rsid w:val="00705622"/>
    <w:rsid w:val="00706031"/>
    <w:rsid w:val="00706130"/>
    <w:rsid w:val="00710B43"/>
    <w:rsid w:val="00710F41"/>
    <w:rsid w:val="00710F5F"/>
    <w:rsid w:val="007113CB"/>
    <w:rsid w:val="00711C90"/>
    <w:rsid w:val="00713908"/>
    <w:rsid w:val="00714621"/>
    <w:rsid w:val="00714B79"/>
    <w:rsid w:val="00715965"/>
    <w:rsid w:val="00716430"/>
    <w:rsid w:val="00716EB4"/>
    <w:rsid w:val="00717E6B"/>
    <w:rsid w:val="00720083"/>
    <w:rsid w:val="00720563"/>
    <w:rsid w:val="00720EA5"/>
    <w:rsid w:val="0072174E"/>
    <w:rsid w:val="00721BC8"/>
    <w:rsid w:val="00722CE8"/>
    <w:rsid w:val="0072320F"/>
    <w:rsid w:val="00723431"/>
    <w:rsid w:val="007238D1"/>
    <w:rsid w:val="007251D1"/>
    <w:rsid w:val="007252A2"/>
    <w:rsid w:val="007263FC"/>
    <w:rsid w:val="0072697B"/>
    <w:rsid w:val="0072733B"/>
    <w:rsid w:val="0072754C"/>
    <w:rsid w:val="00727B07"/>
    <w:rsid w:val="00730043"/>
    <w:rsid w:val="007329C7"/>
    <w:rsid w:val="007339AE"/>
    <w:rsid w:val="00733AC5"/>
    <w:rsid w:val="00733D1D"/>
    <w:rsid w:val="00733F3D"/>
    <w:rsid w:val="007346B9"/>
    <w:rsid w:val="0073576C"/>
    <w:rsid w:val="00735D3A"/>
    <w:rsid w:val="00736386"/>
    <w:rsid w:val="00736611"/>
    <w:rsid w:val="0073673B"/>
    <w:rsid w:val="007367B6"/>
    <w:rsid w:val="007376E5"/>
    <w:rsid w:val="00740494"/>
    <w:rsid w:val="00740C75"/>
    <w:rsid w:val="00741507"/>
    <w:rsid w:val="00741FAB"/>
    <w:rsid w:val="00742090"/>
    <w:rsid w:val="0074238B"/>
    <w:rsid w:val="00742A89"/>
    <w:rsid w:val="00743260"/>
    <w:rsid w:val="007444D9"/>
    <w:rsid w:val="007448FE"/>
    <w:rsid w:val="00744B36"/>
    <w:rsid w:val="00745788"/>
    <w:rsid w:val="007463BE"/>
    <w:rsid w:val="0074726F"/>
    <w:rsid w:val="00750C3C"/>
    <w:rsid w:val="00751917"/>
    <w:rsid w:val="00751AC2"/>
    <w:rsid w:val="00751EF7"/>
    <w:rsid w:val="00751FCB"/>
    <w:rsid w:val="00752D2E"/>
    <w:rsid w:val="00753AE5"/>
    <w:rsid w:val="007540F3"/>
    <w:rsid w:val="00754ABF"/>
    <w:rsid w:val="0075795E"/>
    <w:rsid w:val="007622EE"/>
    <w:rsid w:val="007625B2"/>
    <w:rsid w:val="00762A26"/>
    <w:rsid w:val="00762B16"/>
    <w:rsid w:val="00762CFD"/>
    <w:rsid w:val="007652AF"/>
    <w:rsid w:val="00766155"/>
    <w:rsid w:val="007675CB"/>
    <w:rsid w:val="007676B5"/>
    <w:rsid w:val="00767B6C"/>
    <w:rsid w:val="00773425"/>
    <w:rsid w:val="00773455"/>
    <w:rsid w:val="00773B9D"/>
    <w:rsid w:val="0077417C"/>
    <w:rsid w:val="007751B9"/>
    <w:rsid w:val="00777F56"/>
    <w:rsid w:val="0078042D"/>
    <w:rsid w:val="00780BC1"/>
    <w:rsid w:val="00780CF3"/>
    <w:rsid w:val="00780D26"/>
    <w:rsid w:val="007829F7"/>
    <w:rsid w:val="00783136"/>
    <w:rsid w:val="007846EB"/>
    <w:rsid w:val="00784B03"/>
    <w:rsid w:val="00784C2C"/>
    <w:rsid w:val="00784CC8"/>
    <w:rsid w:val="00784F2F"/>
    <w:rsid w:val="007853C2"/>
    <w:rsid w:val="00785A12"/>
    <w:rsid w:val="00785D51"/>
    <w:rsid w:val="00787068"/>
    <w:rsid w:val="007874E3"/>
    <w:rsid w:val="00787B88"/>
    <w:rsid w:val="00787DAA"/>
    <w:rsid w:val="00791A7F"/>
    <w:rsid w:val="007945A1"/>
    <w:rsid w:val="00794CCA"/>
    <w:rsid w:val="00795AC5"/>
    <w:rsid w:val="00796AB2"/>
    <w:rsid w:val="007974B6"/>
    <w:rsid w:val="00797FB9"/>
    <w:rsid w:val="007A0101"/>
    <w:rsid w:val="007A025D"/>
    <w:rsid w:val="007A136C"/>
    <w:rsid w:val="007A137D"/>
    <w:rsid w:val="007A1790"/>
    <w:rsid w:val="007A27B0"/>
    <w:rsid w:val="007A31D8"/>
    <w:rsid w:val="007A3ABF"/>
    <w:rsid w:val="007A40F2"/>
    <w:rsid w:val="007A41A3"/>
    <w:rsid w:val="007A42AC"/>
    <w:rsid w:val="007A43CE"/>
    <w:rsid w:val="007A4402"/>
    <w:rsid w:val="007A45DF"/>
    <w:rsid w:val="007A65E6"/>
    <w:rsid w:val="007A6D7E"/>
    <w:rsid w:val="007A7849"/>
    <w:rsid w:val="007B0823"/>
    <w:rsid w:val="007B2024"/>
    <w:rsid w:val="007B2578"/>
    <w:rsid w:val="007B28AC"/>
    <w:rsid w:val="007B2ED5"/>
    <w:rsid w:val="007B309B"/>
    <w:rsid w:val="007B3218"/>
    <w:rsid w:val="007B34B0"/>
    <w:rsid w:val="007B355D"/>
    <w:rsid w:val="007B6296"/>
    <w:rsid w:val="007B6745"/>
    <w:rsid w:val="007B6EFA"/>
    <w:rsid w:val="007B740E"/>
    <w:rsid w:val="007C0E76"/>
    <w:rsid w:val="007C10D0"/>
    <w:rsid w:val="007C1E3D"/>
    <w:rsid w:val="007C319C"/>
    <w:rsid w:val="007C3F5C"/>
    <w:rsid w:val="007C41BA"/>
    <w:rsid w:val="007C4BDB"/>
    <w:rsid w:val="007C55F2"/>
    <w:rsid w:val="007C5EA8"/>
    <w:rsid w:val="007C5F10"/>
    <w:rsid w:val="007C660C"/>
    <w:rsid w:val="007C7CC1"/>
    <w:rsid w:val="007D0952"/>
    <w:rsid w:val="007D0B79"/>
    <w:rsid w:val="007D1AAD"/>
    <w:rsid w:val="007D1C6E"/>
    <w:rsid w:val="007D1CC7"/>
    <w:rsid w:val="007D34CD"/>
    <w:rsid w:val="007D4552"/>
    <w:rsid w:val="007D579E"/>
    <w:rsid w:val="007D5887"/>
    <w:rsid w:val="007D59AC"/>
    <w:rsid w:val="007D6473"/>
    <w:rsid w:val="007D66F4"/>
    <w:rsid w:val="007D7FBE"/>
    <w:rsid w:val="007E02AF"/>
    <w:rsid w:val="007E0668"/>
    <w:rsid w:val="007E0BBC"/>
    <w:rsid w:val="007E1E84"/>
    <w:rsid w:val="007E2311"/>
    <w:rsid w:val="007E4496"/>
    <w:rsid w:val="007E4773"/>
    <w:rsid w:val="007E5092"/>
    <w:rsid w:val="007E523E"/>
    <w:rsid w:val="007E6148"/>
    <w:rsid w:val="007E660E"/>
    <w:rsid w:val="007E6CF8"/>
    <w:rsid w:val="007E7DD2"/>
    <w:rsid w:val="007E7F5C"/>
    <w:rsid w:val="007F054C"/>
    <w:rsid w:val="007F1F63"/>
    <w:rsid w:val="007F4527"/>
    <w:rsid w:val="007F49C4"/>
    <w:rsid w:val="007F4C0F"/>
    <w:rsid w:val="007F60EC"/>
    <w:rsid w:val="007F7533"/>
    <w:rsid w:val="007F7EDE"/>
    <w:rsid w:val="00800721"/>
    <w:rsid w:val="00800E18"/>
    <w:rsid w:val="008019FD"/>
    <w:rsid w:val="008024C4"/>
    <w:rsid w:val="008031B9"/>
    <w:rsid w:val="0080401A"/>
    <w:rsid w:val="008057F3"/>
    <w:rsid w:val="00807942"/>
    <w:rsid w:val="00810182"/>
    <w:rsid w:val="00810D18"/>
    <w:rsid w:val="00810FCA"/>
    <w:rsid w:val="0081118A"/>
    <w:rsid w:val="008115E3"/>
    <w:rsid w:val="00813B04"/>
    <w:rsid w:val="0081544A"/>
    <w:rsid w:val="00815828"/>
    <w:rsid w:val="00816631"/>
    <w:rsid w:val="00817E71"/>
    <w:rsid w:val="0082027A"/>
    <w:rsid w:val="0082044C"/>
    <w:rsid w:val="00820B10"/>
    <w:rsid w:val="00822351"/>
    <w:rsid w:val="00822711"/>
    <w:rsid w:val="008238FE"/>
    <w:rsid w:val="008239E0"/>
    <w:rsid w:val="00823A75"/>
    <w:rsid w:val="00824102"/>
    <w:rsid w:val="00824A02"/>
    <w:rsid w:val="00824DA4"/>
    <w:rsid w:val="00826D72"/>
    <w:rsid w:val="00827BEF"/>
    <w:rsid w:val="00830BFD"/>
    <w:rsid w:val="00832028"/>
    <w:rsid w:val="00832597"/>
    <w:rsid w:val="008328FD"/>
    <w:rsid w:val="00832DAE"/>
    <w:rsid w:val="00833227"/>
    <w:rsid w:val="00833321"/>
    <w:rsid w:val="0083350B"/>
    <w:rsid w:val="0083353F"/>
    <w:rsid w:val="00833E73"/>
    <w:rsid w:val="00834748"/>
    <w:rsid w:val="008349C4"/>
    <w:rsid w:val="00835031"/>
    <w:rsid w:val="008401D4"/>
    <w:rsid w:val="00840F3E"/>
    <w:rsid w:val="00841139"/>
    <w:rsid w:val="00841BEB"/>
    <w:rsid w:val="00841E3A"/>
    <w:rsid w:val="00841EDE"/>
    <w:rsid w:val="008423EA"/>
    <w:rsid w:val="00842A0E"/>
    <w:rsid w:val="00843DDE"/>
    <w:rsid w:val="00843E95"/>
    <w:rsid w:val="00844225"/>
    <w:rsid w:val="00844462"/>
    <w:rsid w:val="0084536E"/>
    <w:rsid w:val="008455AE"/>
    <w:rsid w:val="00845BCF"/>
    <w:rsid w:val="00846D78"/>
    <w:rsid w:val="00846E70"/>
    <w:rsid w:val="00846EDD"/>
    <w:rsid w:val="00847A51"/>
    <w:rsid w:val="00847C4A"/>
    <w:rsid w:val="00850B62"/>
    <w:rsid w:val="00850C2F"/>
    <w:rsid w:val="00851B59"/>
    <w:rsid w:val="008524A4"/>
    <w:rsid w:val="00853E20"/>
    <w:rsid w:val="00854709"/>
    <w:rsid w:val="00854880"/>
    <w:rsid w:val="00856015"/>
    <w:rsid w:val="008568D3"/>
    <w:rsid w:val="00856A8F"/>
    <w:rsid w:val="00856BD5"/>
    <w:rsid w:val="00856CCE"/>
    <w:rsid w:val="00857862"/>
    <w:rsid w:val="008606A6"/>
    <w:rsid w:val="00860CDD"/>
    <w:rsid w:val="00860D16"/>
    <w:rsid w:val="008611AB"/>
    <w:rsid w:val="008613F6"/>
    <w:rsid w:val="008619D1"/>
    <w:rsid w:val="00861FB6"/>
    <w:rsid w:val="00862531"/>
    <w:rsid w:val="0086413B"/>
    <w:rsid w:val="00864585"/>
    <w:rsid w:val="00867470"/>
    <w:rsid w:val="00870B3F"/>
    <w:rsid w:val="00871FBA"/>
    <w:rsid w:val="0087225D"/>
    <w:rsid w:val="008727B2"/>
    <w:rsid w:val="00873267"/>
    <w:rsid w:val="00874F09"/>
    <w:rsid w:val="00880C40"/>
    <w:rsid w:val="00880C43"/>
    <w:rsid w:val="0088140F"/>
    <w:rsid w:val="00882312"/>
    <w:rsid w:val="00882DC5"/>
    <w:rsid w:val="00883114"/>
    <w:rsid w:val="008846E2"/>
    <w:rsid w:val="00885ED7"/>
    <w:rsid w:val="008873AB"/>
    <w:rsid w:val="00887778"/>
    <w:rsid w:val="0089107D"/>
    <w:rsid w:val="0089119D"/>
    <w:rsid w:val="00891EEE"/>
    <w:rsid w:val="0089221C"/>
    <w:rsid w:val="008922A2"/>
    <w:rsid w:val="00893356"/>
    <w:rsid w:val="008A0151"/>
    <w:rsid w:val="008A084D"/>
    <w:rsid w:val="008A1175"/>
    <w:rsid w:val="008A2594"/>
    <w:rsid w:val="008A27F0"/>
    <w:rsid w:val="008A3E91"/>
    <w:rsid w:val="008A50CD"/>
    <w:rsid w:val="008A5961"/>
    <w:rsid w:val="008A5D18"/>
    <w:rsid w:val="008A7788"/>
    <w:rsid w:val="008B0A23"/>
    <w:rsid w:val="008B0DF7"/>
    <w:rsid w:val="008B2267"/>
    <w:rsid w:val="008B23DE"/>
    <w:rsid w:val="008B2C68"/>
    <w:rsid w:val="008B3339"/>
    <w:rsid w:val="008B3C58"/>
    <w:rsid w:val="008B5C90"/>
    <w:rsid w:val="008B6667"/>
    <w:rsid w:val="008B749B"/>
    <w:rsid w:val="008B7A52"/>
    <w:rsid w:val="008C04AD"/>
    <w:rsid w:val="008C0A02"/>
    <w:rsid w:val="008C3500"/>
    <w:rsid w:val="008C39C3"/>
    <w:rsid w:val="008C3F15"/>
    <w:rsid w:val="008C3F59"/>
    <w:rsid w:val="008C5A79"/>
    <w:rsid w:val="008C61B0"/>
    <w:rsid w:val="008C65CC"/>
    <w:rsid w:val="008C72C0"/>
    <w:rsid w:val="008D0E8B"/>
    <w:rsid w:val="008D1E2C"/>
    <w:rsid w:val="008D2272"/>
    <w:rsid w:val="008D2735"/>
    <w:rsid w:val="008D2931"/>
    <w:rsid w:val="008D3570"/>
    <w:rsid w:val="008D3737"/>
    <w:rsid w:val="008D3EC3"/>
    <w:rsid w:val="008D5BCE"/>
    <w:rsid w:val="008D5D81"/>
    <w:rsid w:val="008D6567"/>
    <w:rsid w:val="008D743C"/>
    <w:rsid w:val="008D7885"/>
    <w:rsid w:val="008E100C"/>
    <w:rsid w:val="008E1159"/>
    <w:rsid w:val="008E200D"/>
    <w:rsid w:val="008E326B"/>
    <w:rsid w:val="008E5601"/>
    <w:rsid w:val="008E6A80"/>
    <w:rsid w:val="008E6C8A"/>
    <w:rsid w:val="008E72AE"/>
    <w:rsid w:val="008E7416"/>
    <w:rsid w:val="008E7BD8"/>
    <w:rsid w:val="008F05CA"/>
    <w:rsid w:val="008F0A64"/>
    <w:rsid w:val="008F13A2"/>
    <w:rsid w:val="008F3C6A"/>
    <w:rsid w:val="008F4405"/>
    <w:rsid w:val="008F4A7D"/>
    <w:rsid w:val="008F76D7"/>
    <w:rsid w:val="008F7AC2"/>
    <w:rsid w:val="00900728"/>
    <w:rsid w:val="00905530"/>
    <w:rsid w:val="0090709E"/>
    <w:rsid w:val="00907131"/>
    <w:rsid w:val="00912B07"/>
    <w:rsid w:val="00912B39"/>
    <w:rsid w:val="00912E21"/>
    <w:rsid w:val="00912EDF"/>
    <w:rsid w:val="00912F88"/>
    <w:rsid w:val="00914080"/>
    <w:rsid w:val="0091473A"/>
    <w:rsid w:val="00914B26"/>
    <w:rsid w:val="009152C4"/>
    <w:rsid w:val="00915A06"/>
    <w:rsid w:val="00916C8F"/>
    <w:rsid w:val="009177B5"/>
    <w:rsid w:val="00920116"/>
    <w:rsid w:val="00920F01"/>
    <w:rsid w:val="00921680"/>
    <w:rsid w:val="0092169F"/>
    <w:rsid w:val="0092202F"/>
    <w:rsid w:val="0092222E"/>
    <w:rsid w:val="00922C25"/>
    <w:rsid w:val="0092385F"/>
    <w:rsid w:val="0092462D"/>
    <w:rsid w:val="00924CA0"/>
    <w:rsid w:val="00924E38"/>
    <w:rsid w:val="009250C2"/>
    <w:rsid w:val="009258D7"/>
    <w:rsid w:val="00925A73"/>
    <w:rsid w:val="00925CAA"/>
    <w:rsid w:val="00925D92"/>
    <w:rsid w:val="00926031"/>
    <w:rsid w:val="00926A5A"/>
    <w:rsid w:val="00926A90"/>
    <w:rsid w:val="00926BA7"/>
    <w:rsid w:val="00927400"/>
    <w:rsid w:val="00930085"/>
    <w:rsid w:val="00930A3F"/>
    <w:rsid w:val="00932AD8"/>
    <w:rsid w:val="00932B0F"/>
    <w:rsid w:val="00933AC8"/>
    <w:rsid w:val="00934156"/>
    <w:rsid w:val="00935AE4"/>
    <w:rsid w:val="00935F21"/>
    <w:rsid w:val="00936168"/>
    <w:rsid w:val="009369BA"/>
    <w:rsid w:val="00936BA6"/>
    <w:rsid w:val="00936FDA"/>
    <w:rsid w:val="00937CD1"/>
    <w:rsid w:val="00940025"/>
    <w:rsid w:val="00941265"/>
    <w:rsid w:val="009418AE"/>
    <w:rsid w:val="009430C0"/>
    <w:rsid w:val="0094363F"/>
    <w:rsid w:val="00943834"/>
    <w:rsid w:val="009440AC"/>
    <w:rsid w:val="00945088"/>
    <w:rsid w:val="00945D2C"/>
    <w:rsid w:val="009468FE"/>
    <w:rsid w:val="00947C3B"/>
    <w:rsid w:val="00950373"/>
    <w:rsid w:val="00950713"/>
    <w:rsid w:val="009511B6"/>
    <w:rsid w:val="00951651"/>
    <w:rsid w:val="00951EF9"/>
    <w:rsid w:val="00952241"/>
    <w:rsid w:val="0095279B"/>
    <w:rsid w:val="009546BE"/>
    <w:rsid w:val="00955040"/>
    <w:rsid w:val="009551D1"/>
    <w:rsid w:val="00955DDD"/>
    <w:rsid w:val="00955F45"/>
    <w:rsid w:val="00956034"/>
    <w:rsid w:val="00956667"/>
    <w:rsid w:val="00956A4E"/>
    <w:rsid w:val="009609FC"/>
    <w:rsid w:val="00960F43"/>
    <w:rsid w:val="009619D3"/>
    <w:rsid w:val="00961AC8"/>
    <w:rsid w:val="00961C67"/>
    <w:rsid w:val="00961EF2"/>
    <w:rsid w:val="0096380D"/>
    <w:rsid w:val="00963D8F"/>
    <w:rsid w:val="009642DC"/>
    <w:rsid w:val="009646B0"/>
    <w:rsid w:val="00964EB7"/>
    <w:rsid w:val="00964FAA"/>
    <w:rsid w:val="009654CD"/>
    <w:rsid w:val="00965562"/>
    <w:rsid w:val="00965D53"/>
    <w:rsid w:val="00965E7E"/>
    <w:rsid w:val="00965EA8"/>
    <w:rsid w:val="009661BF"/>
    <w:rsid w:val="00966547"/>
    <w:rsid w:val="00967F20"/>
    <w:rsid w:val="009705FB"/>
    <w:rsid w:val="0097067E"/>
    <w:rsid w:val="00970B70"/>
    <w:rsid w:val="0097247F"/>
    <w:rsid w:val="009751E6"/>
    <w:rsid w:val="00975430"/>
    <w:rsid w:val="00976643"/>
    <w:rsid w:val="00976C2C"/>
    <w:rsid w:val="00976E25"/>
    <w:rsid w:val="009775B1"/>
    <w:rsid w:val="0098159F"/>
    <w:rsid w:val="00981E95"/>
    <w:rsid w:val="009831B9"/>
    <w:rsid w:val="00983443"/>
    <w:rsid w:val="00983E10"/>
    <w:rsid w:val="00984313"/>
    <w:rsid w:val="0098476F"/>
    <w:rsid w:val="00984954"/>
    <w:rsid w:val="00984EB5"/>
    <w:rsid w:val="009852BE"/>
    <w:rsid w:val="00985357"/>
    <w:rsid w:val="009856B7"/>
    <w:rsid w:val="0098760F"/>
    <w:rsid w:val="00987EBD"/>
    <w:rsid w:val="00990075"/>
    <w:rsid w:val="00991056"/>
    <w:rsid w:val="00991D5A"/>
    <w:rsid w:val="00992144"/>
    <w:rsid w:val="009923D9"/>
    <w:rsid w:val="009925BD"/>
    <w:rsid w:val="0099394D"/>
    <w:rsid w:val="00993DA1"/>
    <w:rsid w:val="00995A88"/>
    <w:rsid w:val="00996A6F"/>
    <w:rsid w:val="00997DE3"/>
    <w:rsid w:val="009A0691"/>
    <w:rsid w:val="009A0819"/>
    <w:rsid w:val="009A136A"/>
    <w:rsid w:val="009A1890"/>
    <w:rsid w:val="009A211D"/>
    <w:rsid w:val="009A3171"/>
    <w:rsid w:val="009A39FA"/>
    <w:rsid w:val="009A4567"/>
    <w:rsid w:val="009A5A2F"/>
    <w:rsid w:val="009A66DC"/>
    <w:rsid w:val="009A6929"/>
    <w:rsid w:val="009A7312"/>
    <w:rsid w:val="009B28C7"/>
    <w:rsid w:val="009B2EC7"/>
    <w:rsid w:val="009B33F4"/>
    <w:rsid w:val="009B36E0"/>
    <w:rsid w:val="009B4A83"/>
    <w:rsid w:val="009B548D"/>
    <w:rsid w:val="009B57A7"/>
    <w:rsid w:val="009B5CD2"/>
    <w:rsid w:val="009B5F62"/>
    <w:rsid w:val="009B66FE"/>
    <w:rsid w:val="009B6841"/>
    <w:rsid w:val="009B743B"/>
    <w:rsid w:val="009B75A4"/>
    <w:rsid w:val="009B7831"/>
    <w:rsid w:val="009C016B"/>
    <w:rsid w:val="009C175D"/>
    <w:rsid w:val="009C1D50"/>
    <w:rsid w:val="009C42C4"/>
    <w:rsid w:val="009C4937"/>
    <w:rsid w:val="009C4B05"/>
    <w:rsid w:val="009C5619"/>
    <w:rsid w:val="009C6205"/>
    <w:rsid w:val="009C6742"/>
    <w:rsid w:val="009C7CBE"/>
    <w:rsid w:val="009D003C"/>
    <w:rsid w:val="009D0593"/>
    <w:rsid w:val="009D0D4B"/>
    <w:rsid w:val="009D1C29"/>
    <w:rsid w:val="009D1E15"/>
    <w:rsid w:val="009D1E5A"/>
    <w:rsid w:val="009D2304"/>
    <w:rsid w:val="009D25AD"/>
    <w:rsid w:val="009D25DB"/>
    <w:rsid w:val="009D330F"/>
    <w:rsid w:val="009D380E"/>
    <w:rsid w:val="009D41D3"/>
    <w:rsid w:val="009D43D2"/>
    <w:rsid w:val="009D47B8"/>
    <w:rsid w:val="009D5617"/>
    <w:rsid w:val="009D5964"/>
    <w:rsid w:val="009D5F48"/>
    <w:rsid w:val="009D5F9B"/>
    <w:rsid w:val="009D65F2"/>
    <w:rsid w:val="009D7D5F"/>
    <w:rsid w:val="009E0D5C"/>
    <w:rsid w:val="009E0DFC"/>
    <w:rsid w:val="009E1195"/>
    <w:rsid w:val="009E1738"/>
    <w:rsid w:val="009E177A"/>
    <w:rsid w:val="009E2E4A"/>
    <w:rsid w:val="009E3B31"/>
    <w:rsid w:val="009E4AAC"/>
    <w:rsid w:val="009E4B71"/>
    <w:rsid w:val="009E4C50"/>
    <w:rsid w:val="009E50DB"/>
    <w:rsid w:val="009E5D86"/>
    <w:rsid w:val="009E709D"/>
    <w:rsid w:val="009E7BE3"/>
    <w:rsid w:val="009E7D1C"/>
    <w:rsid w:val="009E7F78"/>
    <w:rsid w:val="009F1C41"/>
    <w:rsid w:val="009F1DBA"/>
    <w:rsid w:val="009F335C"/>
    <w:rsid w:val="009F55B9"/>
    <w:rsid w:val="009F68A2"/>
    <w:rsid w:val="009F69E2"/>
    <w:rsid w:val="009F731C"/>
    <w:rsid w:val="009F7489"/>
    <w:rsid w:val="009F7882"/>
    <w:rsid w:val="009F7E02"/>
    <w:rsid w:val="00A0087E"/>
    <w:rsid w:val="00A00B3E"/>
    <w:rsid w:val="00A016A9"/>
    <w:rsid w:val="00A022C8"/>
    <w:rsid w:val="00A0248B"/>
    <w:rsid w:val="00A02AED"/>
    <w:rsid w:val="00A03188"/>
    <w:rsid w:val="00A03378"/>
    <w:rsid w:val="00A036B6"/>
    <w:rsid w:val="00A0399E"/>
    <w:rsid w:val="00A03E6E"/>
    <w:rsid w:val="00A04921"/>
    <w:rsid w:val="00A05825"/>
    <w:rsid w:val="00A05C98"/>
    <w:rsid w:val="00A0637A"/>
    <w:rsid w:val="00A063D6"/>
    <w:rsid w:val="00A102B2"/>
    <w:rsid w:val="00A10764"/>
    <w:rsid w:val="00A10AA6"/>
    <w:rsid w:val="00A10FA0"/>
    <w:rsid w:val="00A113A1"/>
    <w:rsid w:val="00A114F6"/>
    <w:rsid w:val="00A118CA"/>
    <w:rsid w:val="00A11E54"/>
    <w:rsid w:val="00A121BE"/>
    <w:rsid w:val="00A1238C"/>
    <w:rsid w:val="00A12749"/>
    <w:rsid w:val="00A12A48"/>
    <w:rsid w:val="00A12E49"/>
    <w:rsid w:val="00A1332A"/>
    <w:rsid w:val="00A139B8"/>
    <w:rsid w:val="00A13D9C"/>
    <w:rsid w:val="00A1534F"/>
    <w:rsid w:val="00A160FD"/>
    <w:rsid w:val="00A1761F"/>
    <w:rsid w:val="00A177C7"/>
    <w:rsid w:val="00A20C99"/>
    <w:rsid w:val="00A20E56"/>
    <w:rsid w:val="00A21EF8"/>
    <w:rsid w:val="00A22958"/>
    <w:rsid w:val="00A22E4C"/>
    <w:rsid w:val="00A2378B"/>
    <w:rsid w:val="00A2412F"/>
    <w:rsid w:val="00A2499D"/>
    <w:rsid w:val="00A254EB"/>
    <w:rsid w:val="00A25A95"/>
    <w:rsid w:val="00A26567"/>
    <w:rsid w:val="00A311D8"/>
    <w:rsid w:val="00A312DD"/>
    <w:rsid w:val="00A3157C"/>
    <w:rsid w:val="00A3190A"/>
    <w:rsid w:val="00A32431"/>
    <w:rsid w:val="00A33DDF"/>
    <w:rsid w:val="00A33EF8"/>
    <w:rsid w:val="00A35A50"/>
    <w:rsid w:val="00A36995"/>
    <w:rsid w:val="00A37B89"/>
    <w:rsid w:val="00A40194"/>
    <w:rsid w:val="00A40197"/>
    <w:rsid w:val="00A40918"/>
    <w:rsid w:val="00A421B6"/>
    <w:rsid w:val="00A42B1C"/>
    <w:rsid w:val="00A42EB3"/>
    <w:rsid w:val="00A44706"/>
    <w:rsid w:val="00A46485"/>
    <w:rsid w:val="00A46A08"/>
    <w:rsid w:val="00A46D9D"/>
    <w:rsid w:val="00A4714E"/>
    <w:rsid w:val="00A47F69"/>
    <w:rsid w:val="00A50558"/>
    <w:rsid w:val="00A505CF"/>
    <w:rsid w:val="00A511DB"/>
    <w:rsid w:val="00A5140D"/>
    <w:rsid w:val="00A5156E"/>
    <w:rsid w:val="00A5177A"/>
    <w:rsid w:val="00A51805"/>
    <w:rsid w:val="00A51C57"/>
    <w:rsid w:val="00A525C4"/>
    <w:rsid w:val="00A53177"/>
    <w:rsid w:val="00A535B4"/>
    <w:rsid w:val="00A53A3D"/>
    <w:rsid w:val="00A54511"/>
    <w:rsid w:val="00A54F51"/>
    <w:rsid w:val="00A55588"/>
    <w:rsid w:val="00A55C2B"/>
    <w:rsid w:val="00A569DA"/>
    <w:rsid w:val="00A56EB8"/>
    <w:rsid w:val="00A57875"/>
    <w:rsid w:val="00A60714"/>
    <w:rsid w:val="00A616CD"/>
    <w:rsid w:val="00A61D49"/>
    <w:rsid w:val="00A63741"/>
    <w:rsid w:val="00A639A2"/>
    <w:rsid w:val="00A63C68"/>
    <w:rsid w:val="00A64304"/>
    <w:rsid w:val="00A6447A"/>
    <w:rsid w:val="00A64831"/>
    <w:rsid w:val="00A64D4C"/>
    <w:rsid w:val="00A668D3"/>
    <w:rsid w:val="00A66D61"/>
    <w:rsid w:val="00A67848"/>
    <w:rsid w:val="00A67E71"/>
    <w:rsid w:val="00A67F26"/>
    <w:rsid w:val="00A70DD3"/>
    <w:rsid w:val="00A72183"/>
    <w:rsid w:val="00A7291C"/>
    <w:rsid w:val="00A72C6C"/>
    <w:rsid w:val="00A73FBD"/>
    <w:rsid w:val="00A74284"/>
    <w:rsid w:val="00A74326"/>
    <w:rsid w:val="00A756EE"/>
    <w:rsid w:val="00A75D07"/>
    <w:rsid w:val="00A77425"/>
    <w:rsid w:val="00A774DD"/>
    <w:rsid w:val="00A80B81"/>
    <w:rsid w:val="00A8184C"/>
    <w:rsid w:val="00A82924"/>
    <w:rsid w:val="00A83190"/>
    <w:rsid w:val="00A83997"/>
    <w:rsid w:val="00A843A5"/>
    <w:rsid w:val="00A84A62"/>
    <w:rsid w:val="00A8545F"/>
    <w:rsid w:val="00A87F42"/>
    <w:rsid w:val="00A9045B"/>
    <w:rsid w:val="00A944A6"/>
    <w:rsid w:val="00A94635"/>
    <w:rsid w:val="00A94FE8"/>
    <w:rsid w:val="00A95B15"/>
    <w:rsid w:val="00A95F20"/>
    <w:rsid w:val="00AA0039"/>
    <w:rsid w:val="00AA348F"/>
    <w:rsid w:val="00AA4EEA"/>
    <w:rsid w:val="00AA5D41"/>
    <w:rsid w:val="00AA5E05"/>
    <w:rsid w:val="00AA61E7"/>
    <w:rsid w:val="00AA698D"/>
    <w:rsid w:val="00AA7CF9"/>
    <w:rsid w:val="00AB0054"/>
    <w:rsid w:val="00AB00AB"/>
    <w:rsid w:val="00AB144A"/>
    <w:rsid w:val="00AB20D9"/>
    <w:rsid w:val="00AB2394"/>
    <w:rsid w:val="00AB2AA2"/>
    <w:rsid w:val="00AB2C9F"/>
    <w:rsid w:val="00AB3355"/>
    <w:rsid w:val="00AB378C"/>
    <w:rsid w:val="00AB393F"/>
    <w:rsid w:val="00AB4699"/>
    <w:rsid w:val="00AB4E2E"/>
    <w:rsid w:val="00AB56B8"/>
    <w:rsid w:val="00AC0030"/>
    <w:rsid w:val="00AC06AC"/>
    <w:rsid w:val="00AC2D49"/>
    <w:rsid w:val="00AC477D"/>
    <w:rsid w:val="00AC478E"/>
    <w:rsid w:val="00AC5FF2"/>
    <w:rsid w:val="00AC77D1"/>
    <w:rsid w:val="00AC77F0"/>
    <w:rsid w:val="00AD0BDF"/>
    <w:rsid w:val="00AD17B3"/>
    <w:rsid w:val="00AD4514"/>
    <w:rsid w:val="00AD48C2"/>
    <w:rsid w:val="00AD4953"/>
    <w:rsid w:val="00AD4DE6"/>
    <w:rsid w:val="00AD61E0"/>
    <w:rsid w:val="00AD6964"/>
    <w:rsid w:val="00AD6B70"/>
    <w:rsid w:val="00AE0C56"/>
    <w:rsid w:val="00AE10FF"/>
    <w:rsid w:val="00AE14B5"/>
    <w:rsid w:val="00AE1527"/>
    <w:rsid w:val="00AE1D0F"/>
    <w:rsid w:val="00AE1DEF"/>
    <w:rsid w:val="00AE2AEE"/>
    <w:rsid w:val="00AE4424"/>
    <w:rsid w:val="00AE5055"/>
    <w:rsid w:val="00AE5233"/>
    <w:rsid w:val="00AE6800"/>
    <w:rsid w:val="00AE690E"/>
    <w:rsid w:val="00AE696B"/>
    <w:rsid w:val="00AE6CBC"/>
    <w:rsid w:val="00AE7C5B"/>
    <w:rsid w:val="00AF01F5"/>
    <w:rsid w:val="00AF1224"/>
    <w:rsid w:val="00AF12B3"/>
    <w:rsid w:val="00AF2CA1"/>
    <w:rsid w:val="00AF3EF5"/>
    <w:rsid w:val="00AF4B4F"/>
    <w:rsid w:val="00AF55D5"/>
    <w:rsid w:val="00AF5D7B"/>
    <w:rsid w:val="00AF6879"/>
    <w:rsid w:val="00B0027D"/>
    <w:rsid w:val="00B002D9"/>
    <w:rsid w:val="00B007F0"/>
    <w:rsid w:val="00B009F7"/>
    <w:rsid w:val="00B00CD8"/>
    <w:rsid w:val="00B01BB0"/>
    <w:rsid w:val="00B02A8B"/>
    <w:rsid w:val="00B044E4"/>
    <w:rsid w:val="00B0507E"/>
    <w:rsid w:val="00B057DB"/>
    <w:rsid w:val="00B05FAA"/>
    <w:rsid w:val="00B068B5"/>
    <w:rsid w:val="00B072B4"/>
    <w:rsid w:val="00B07F18"/>
    <w:rsid w:val="00B07F9D"/>
    <w:rsid w:val="00B1292B"/>
    <w:rsid w:val="00B136B0"/>
    <w:rsid w:val="00B13C5A"/>
    <w:rsid w:val="00B15464"/>
    <w:rsid w:val="00B15618"/>
    <w:rsid w:val="00B163BC"/>
    <w:rsid w:val="00B16E66"/>
    <w:rsid w:val="00B203C9"/>
    <w:rsid w:val="00B20589"/>
    <w:rsid w:val="00B21633"/>
    <w:rsid w:val="00B21C55"/>
    <w:rsid w:val="00B22B98"/>
    <w:rsid w:val="00B24089"/>
    <w:rsid w:val="00B24ED2"/>
    <w:rsid w:val="00B25326"/>
    <w:rsid w:val="00B254E6"/>
    <w:rsid w:val="00B26522"/>
    <w:rsid w:val="00B270DB"/>
    <w:rsid w:val="00B27F37"/>
    <w:rsid w:val="00B306B6"/>
    <w:rsid w:val="00B30C3A"/>
    <w:rsid w:val="00B31395"/>
    <w:rsid w:val="00B31C0F"/>
    <w:rsid w:val="00B31FB9"/>
    <w:rsid w:val="00B32727"/>
    <w:rsid w:val="00B32821"/>
    <w:rsid w:val="00B3291D"/>
    <w:rsid w:val="00B33F12"/>
    <w:rsid w:val="00B34526"/>
    <w:rsid w:val="00B37371"/>
    <w:rsid w:val="00B402B4"/>
    <w:rsid w:val="00B4035F"/>
    <w:rsid w:val="00B40B71"/>
    <w:rsid w:val="00B40E23"/>
    <w:rsid w:val="00B41F59"/>
    <w:rsid w:val="00B428B2"/>
    <w:rsid w:val="00B430AD"/>
    <w:rsid w:val="00B4319B"/>
    <w:rsid w:val="00B44579"/>
    <w:rsid w:val="00B454BD"/>
    <w:rsid w:val="00B45A28"/>
    <w:rsid w:val="00B45F68"/>
    <w:rsid w:val="00B465E6"/>
    <w:rsid w:val="00B46DDE"/>
    <w:rsid w:val="00B5028F"/>
    <w:rsid w:val="00B502D2"/>
    <w:rsid w:val="00B50A81"/>
    <w:rsid w:val="00B51947"/>
    <w:rsid w:val="00B51AEF"/>
    <w:rsid w:val="00B51F5B"/>
    <w:rsid w:val="00B53F89"/>
    <w:rsid w:val="00B5462A"/>
    <w:rsid w:val="00B54D45"/>
    <w:rsid w:val="00B54F50"/>
    <w:rsid w:val="00B55BCE"/>
    <w:rsid w:val="00B56AD3"/>
    <w:rsid w:val="00B574D9"/>
    <w:rsid w:val="00B6159A"/>
    <w:rsid w:val="00B6225C"/>
    <w:rsid w:val="00B624B3"/>
    <w:rsid w:val="00B62A46"/>
    <w:rsid w:val="00B62D17"/>
    <w:rsid w:val="00B63AA7"/>
    <w:rsid w:val="00B65AA1"/>
    <w:rsid w:val="00B6627F"/>
    <w:rsid w:val="00B66355"/>
    <w:rsid w:val="00B667F7"/>
    <w:rsid w:val="00B6681C"/>
    <w:rsid w:val="00B66A06"/>
    <w:rsid w:val="00B66BCD"/>
    <w:rsid w:val="00B6790D"/>
    <w:rsid w:val="00B67D7C"/>
    <w:rsid w:val="00B704E2"/>
    <w:rsid w:val="00B708F5"/>
    <w:rsid w:val="00B70D01"/>
    <w:rsid w:val="00B73026"/>
    <w:rsid w:val="00B74C5D"/>
    <w:rsid w:val="00B74D70"/>
    <w:rsid w:val="00B75C04"/>
    <w:rsid w:val="00B763E1"/>
    <w:rsid w:val="00B76F0E"/>
    <w:rsid w:val="00B770B7"/>
    <w:rsid w:val="00B80093"/>
    <w:rsid w:val="00B8082A"/>
    <w:rsid w:val="00B81897"/>
    <w:rsid w:val="00B8225B"/>
    <w:rsid w:val="00B83983"/>
    <w:rsid w:val="00B84DA9"/>
    <w:rsid w:val="00B85855"/>
    <w:rsid w:val="00B860A9"/>
    <w:rsid w:val="00B8665C"/>
    <w:rsid w:val="00B86ADC"/>
    <w:rsid w:val="00B87873"/>
    <w:rsid w:val="00B87A5B"/>
    <w:rsid w:val="00B90C9C"/>
    <w:rsid w:val="00B90E07"/>
    <w:rsid w:val="00B91991"/>
    <w:rsid w:val="00B920B5"/>
    <w:rsid w:val="00B9212B"/>
    <w:rsid w:val="00B923DA"/>
    <w:rsid w:val="00B94965"/>
    <w:rsid w:val="00B94FF4"/>
    <w:rsid w:val="00B957C1"/>
    <w:rsid w:val="00B958C7"/>
    <w:rsid w:val="00B95C06"/>
    <w:rsid w:val="00B95D33"/>
    <w:rsid w:val="00B9604E"/>
    <w:rsid w:val="00B962EF"/>
    <w:rsid w:val="00B97580"/>
    <w:rsid w:val="00B9796E"/>
    <w:rsid w:val="00BA4DB0"/>
    <w:rsid w:val="00BA5A3D"/>
    <w:rsid w:val="00BA5D76"/>
    <w:rsid w:val="00BA5D7A"/>
    <w:rsid w:val="00BB01D2"/>
    <w:rsid w:val="00BB101D"/>
    <w:rsid w:val="00BB1B8C"/>
    <w:rsid w:val="00BB218D"/>
    <w:rsid w:val="00BB333D"/>
    <w:rsid w:val="00BB37CB"/>
    <w:rsid w:val="00BB4C9E"/>
    <w:rsid w:val="00BB5017"/>
    <w:rsid w:val="00BB5424"/>
    <w:rsid w:val="00BB5FB4"/>
    <w:rsid w:val="00BB6E01"/>
    <w:rsid w:val="00BB6FD3"/>
    <w:rsid w:val="00BB7F22"/>
    <w:rsid w:val="00BC093B"/>
    <w:rsid w:val="00BC0E72"/>
    <w:rsid w:val="00BC174F"/>
    <w:rsid w:val="00BC2207"/>
    <w:rsid w:val="00BC2549"/>
    <w:rsid w:val="00BC399A"/>
    <w:rsid w:val="00BC3FFD"/>
    <w:rsid w:val="00BC42FC"/>
    <w:rsid w:val="00BC51AB"/>
    <w:rsid w:val="00BC56A1"/>
    <w:rsid w:val="00BC5ADD"/>
    <w:rsid w:val="00BC67E2"/>
    <w:rsid w:val="00BC7878"/>
    <w:rsid w:val="00BC7880"/>
    <w:rsid w:val="00BC78ED"/>
    <w:rsid w:val="00BD0D70"/>
    <w:rsid w:val="00BD0EAD"/>
    <w:rsid w:val="00BD1A89"/>
    <w:rsid w:val="00BD223D"/>
    <w:rsid w:val="00BD4360"/>
    <w:rsid w:val="00BD4791"/>
    <w:rsid w:val="00BD5263"/>
    <w:rsid w:val="00BD52D7"/>
    <w:rsid w:val="00BD5CC0"/>
    <w:rsid w:val="00BD6019"/>
    <w:rsid w:val="00BD65B6"/>
    <w:rsid w:val="00BD71E2"/>
    <w:rsid w:val="00BD790E"/>
    <w:rsid w:val="00BE319A"/>
    <w:rsid w:val="00BE3290"/>
    <w:rsid w:val="00BE33AC"/>
    <w:rsid w:val="00BE3D0B"/>
    <w:rsid w:val="00BE4D1D"/>
    <w:rsid w:val="00BF018A"/>
    <w:rsid w:val="00BF0D2E"/>
    <w:rsid w:val="00BF2B73"/>
    <w:rsid w:val="00BF2B7D"/>
    <w:rsid w:val="00BF3B3A"/>
    <w:rsid w:val="00BF40E4"/>
    <w:rsid w:val="00BF5A6A"/>
    <w:rsid w:val="00BF5D50"/>
    <w:rsid w:val="00BF7017"/>
    <w:rsid w:val="00BF74C6"/>
    <w:rsid w:val="00BF7811"/>
    <w:rsid w:val="00BF79E0"/>
    <w:rsid w:val="00BF7CD2"/>
    <w:rsid w:val="00C01689"/>
    <w:rsid w:val="00C03F55"/>
    <w:rsid w:val="00C04033"/>
    <w:rsid w:val="00C041FC"/>
    <w:rsid w:val="00C04D6F"/>
    <w:rsid w:val="00C0576E"/>
    <w:rsid w:val="00C05CA1"/>
    <w:rsid w:val="00C06399"/>
    <w:rsid w:val="00C1021C"/>
    <w:rsid w:val="00C10486"/>
    <w:rsid w:val="00C10DBF"/>
    <w:rsid w:val="00C10E84"/>
    <w:rsid w:val="00C140A8"/>
    <w:rsid w:val="00C144F2"/>
    <w:rsid w:val="00C14EA0"/>
    <w:rsid w:val="00C15597"/>
    <w:rsid w:val="00C1666E"/>
    <w:rsid w:val="00C1666F"/>
    <w:rsid w:val="00C17726"/>
    <w:rsid w:val="00C17DD5"/>
    <w:rsid w:val="00C20708"/>
    <w:rsid w:val="00C20E72"/>
    <w:rsid w:val="00C22345"/>
    <w:rsid w:val="00C22541"/>
    <w:rsid w:val="00C23636"/>
    <w:rsid w:val="00C23984"/>
    <w:rsid w:val="00C23C99"/>
    <w:rsid w:val="00C24270"/>
    <w:rsid w:val="00C24359"/>
    <w:rsid w:val="00C243DB"/>
    <w:rsid w:val="00C2455C"/>
    <w:rsid w:val="00C245FD"/>
    <w:rsid w:val="00C246A4"/>
    <w:rsid w:val="00C24AAF"/>
    <w:rsid w:val="00C24C7E"/>
    <w:rsid w:val="00C31376"/>
    <w:rsid w:val="00C31968"/>
    <w:rsid w:val="00C31A2E"/>
    <w:rsid w:val="00C32663"/>
    <w:rsid w:val="00C328CA"/>
    <w:rsid w:val="00C329DC"/>
    <w:rsid w:val="00C33340"/>
    <w:rsid w:val="00C34B6C"/>
    <w:rsid w:val="00C35159"/>
    <w:rsid w:val="00C361A2"/>
    <w:rsid w:val="00C36C87"/>
    <w:rsid w:val="00C37A76"/>
    <w:rsid w:val="00C40770"/>
    <w:rsid w:val="00C40B53"/>
    <w:rsid w:val="00C448D3"/>
    <w:rsid w:val="00C44A15"/>
    <w:rsid w:val="00C44F34"/>
    <w:rsid w:val="00C45B30"/>
    <w:rsid w:val="00C46379"/>
    <w:rsid w:val="00C4681D"/>
    <w:rsid w:val="00C47CFB"/>
    <w:rsid w:val="00C50EDC"/>
    <w:rsid w:val="00C51217"/>
    <w:rsid w:val="00C51311"/>
    <w:rsid w:val="00C51EBA"/>
    <w:rsid w:val="00C539D4"/>
    <w:rsid w:val="00C53C84"/>
    <w:rsid w:val="00C53FE1"/>
    <w:rsid w:val="00C54130"/>
    <w:rsid w:val="00C5591B"/>
    <w:rsid w:val="00C55C4A"/>
    <w:rsid w:val="00C55E53"/>
    <w:rsid w:val="00C60012"/>
    <w:rsid w:val="00C60D73"/>
    <w:rsid w:val="00C61303"/>
    <w:rsid w:val="00C61B9A"/>
    <w:rsid w:val="00C62E44"/>
    <w:rsid w:val="00C63057"/>
    <w:rsid w:val="00C632B8"/>
    <w:rsid w:val="00C63324"/>
    <w:rsid w:val="00C636EC"/>
    <w:rsid w:val="00C65D33"/>
    <w:rsid w:val="00C67368"/>
    <w:rsid w:val="00C675C3"/>
    <w:rsid w:val="00C67E07"/>
    <w:rsid w:val="00C67EEB"/>
    <w:rsid w:val="00C7130E"/>
    <w:rsid w:val="00C71871"/>
    <w:rsid w:val="00C72CA2"/>
    <w:rsid w:val="00C73497"/>
    <w:rsid w:val="00C74883"/>
    <w:rsid w:val="00C75A0D"/>
    <w:rsid w:val="00C773A5"/>
    <w:rsid w:val="00C77FE0"/>
    <w:rsid w:val="00C80233"/>
    <w:rsid w:val="00C802C5"/>
    <w:rsid w:val="00C81EC3"/>
    <w:rsid w:val="00C821D9"/>
    <w:rsid w:val="00C82E43"/>
    <w:rsid w:val="00C831AA"/>
    <w:rsid w:val="00C838C7"/>
    <w:rsid w:val="00C848B1"/>
    <w:rsid w:val="00C84CFB"/>
    <w:rsid w:val="00C850A0"/>
    <w:rsid w:val="00C8561D"/>
    <w:rsid w:val="00C85DAB"/>
    <w:rsid w:val="00C86538"/>
    <w:rsid w:val="00C87B3E"/>
    <w:rsid w:val="00C90BC3"/>
    <w:rsid w:val="00C90C81"/>
    <w:rsid w:val="00C90C84"/>
    <w:rsid w:val="00C91EF1"/>
    <w:rsid w:val="00C922FC"/>
    <w:rsid w:val="00C92A67"/>
    <w:rsid w:val="00C93392"/>
    <w:rsid w:val="00C93B19"/>
    <w:rsid w:val="00C93BF0"/>
    <w:rsid w:val="00C93F08"/>
    <w:rsid w:val="00C94D49"/>
    <w:rsid w:val="00C9505C"/>
    <w:rsid w:val="00C951D2"/>
    <w:rsid w:val="00C95BC2"/>
    <w:rsid w:val="00C978D0"/>
    <w:rsid w:val="00C97CA4"/>
    <w:rsid w:val="00CA0B4F"/>
    <w:rsid w:val="00CA1AC8"/>
    <w:rsid w:val="00CA1E0E"/>
    <w:rsid w:val="00CA27F9"/>
    <w:rsid w:val="00CA2862"/>
    <w:rsid w:val="00CA386E"/>
    <w:rsid w:val="00CA4483"/>
    <w:rsid w:val="00CA48B2"/>
    <w:rsid w:val="00CA4A3B"/>
    <w:rsid w:val="00CA4CDF"/>
    <w:rsid w:val="00CA554C"/>
    <w:rsid w:val="00CA6CBD"/>
    <w:rsid w:val="00CB0F60"/>
    <w:rsid w:val="00CB1507"/>
    <w:rsid w:val="00CB2E44"/>
    <w:rsid w:val="00CB3787"/>
    <w:rsid w:val="00CB5571"/>
    <w:rsid w:val="00CB56C7"/>
    <w:rsid w:val="00CB5F00"/>
    <w:rsid w:val="00CB67C1"/>
    <w:rsid w:val="00CB6F7D"/>
    <w:rsid w:val="00CB76AD"/>
    <w:rsid w:val="00CC2184"/>
    <w:rsid w:val="00CC277A"/>
    <w:rsid w:val="00CC297E"/>
    <w:rsid w:val="00CC2A88"/>
    <w:rsid w:val="00CC2B9F"/>
    <w:rsid w:val="00CC2C09"/>
    <w:rsid w:val="00CC2EAC"/>
    <w:rsid w:val="00CC40BF"/>
    <w:rsid w:val="00CC46D8"/>
    <w:rsid w:val="00CC4800"/>
    <w:rsid w:val="00CC53FF"/>
    <w:rsid w:val="00CC542D"/>
    <w:rsid w:val="00CC562E"/>
    <w:rsid w:val="00CC5F7B"/>
    <w:rsid w:val="00CC60AB"/>
    <w:rsid w:val="00CC62E2"/>
    <w:rsid w:val="00CC6A59"/>
    <w:rsid w:val="00CC7C5E"/>
    <w:rsid w:val="00CC7E2A"/>
    <w:rsid w:val="00CD03F2"/>
    <w:rsid w:val="00CD05B5"/>
    <w:rsid w:val="00CD14D1"/>
    <w:rsid w:val="00CD2142"/>
    <w:rsid w:val="00CD2A94"/>
    <w:rsid w:val="00CD46C9"/>
    <w:rsid w:val="00CD5F4E"/>
    <w:rsid w:val="00CD62A1"/>
    <w:rsid w:val="00CD633F"/>
    <w:rsid w:val="00CD638A"/>
    <w:rsid w:val="00CD6397"/>
    <w:rsid w:val="00CD7388"/>
    <w:rsid w:val="00CD772B"/>
    <w:rsid w:val="00CD77F0"/>
    <w:rsid w:val="00CE0B26"/>
    <w:rsid w:val="00CE28FF"/>
    <w:rsid w:val="00CE2E09"/>
    <w:rsid w:val="00CE3631"/>
    <w:rsid w:val="00CE3D9A"/>
    <w:rsid w:val="00CE4C67"/>
    <w:rsid w:val="00CE6127"/>
    <w:rsid w:val="00CE6AE1"/>
    <w:rsid w:val="00CE6DF8"/>
    <w:rsid w:val="00CE71C5"/>
    <w:rsid w:val="00CE78F2"/>
    <w:rsid w:val="00CE7C96"/>
    <w:rsid w:val="00CF0F73"/>
    <w:rsid w:val="00CF1039"/>
    <w:rsid w:val="00CF25CB"/>
    <w:rsid w:val="00CF2E68"/>
    <w:rsid w:val="00CF2EE1"/>
    <w:rsid w:val="00CF400A"/>
    <w:rsid w:val="00CF65DF"/>
    <w:rsid w:val="00CF65FB"/>
    <w:rsid w:val="00CF6BFF"/>
    <w:rsid w:val="00CF6D79"/>
    <w:rsid w:val="00CF6DF4"/>
    <w:rsid w:val="00CF7B50"/>
    <w:rsid w:val="00D00612"/>
    <w:rsid w:val="00D006C2"/>
    <w:rsid w:val="00D00710"/>
    <w:rsid w:val="00D00A59"/>
    <w:rsid w:val="00D00F0D"/>
    <w:rsid w:val="00D00F81"/>
    <w:rsid w:val="00D016A8"/>
    <w:rsid w:val="00D01CB8"/>
    <w:rsid w:val="00D02C9E"/>
    <w:rsid w:val="00D03F18"/>
    <w:rsid w:val="00D047D2"/>
    <w:rsid w:val="00D0534E"/>
    <w:rsid w:val="00D05A41"/>
    <w:rsid w:val="00D06B2F"/>
    <w:rsid w:val="00D071AF"/>
    <w:rsid w:val="00D07B42"/>
    <w:rsid w:val="00D101E8"/>
    <w:rsid w:val="00D1054A"/>
    <w:rsid w:val="00D112CE"/>
    <w:rsid w:val="00D12062"/>
    <w:rsid w:val="00D12AB2"/>
    <w:rsid w:val="00D130EF"/>
    <w:rsid w:val="00D13175"/>
    <w:rsid w:val="00D13D9A"/>
    <w:rsid w:val="00D14163"/>
    <w:rsid w:val="00D14ED8"/>
    <w:rsid w:val="00D16680"/>
    <w:rsid w:val="00D16F16"/>
    <w:rsid w:val="00D17C43"/>
    <w:rsid w:val="00D17D7C"/>
    <w:rsid w:val="00D20B1B"/>
    <w:rsid w:val="00D20C74"/>
    <w:rsid w:val="00D21370"/>
    <w:rsid w:val="00D21768"/>
    <w:rsid w:val="00D222A5"/>
    <w:rsid w:val="00D225C9"/>
    <w:rsid w:val="00D22D6E"/>
    <w:rsid w:val="00D22E33"/>
    <w:rsid w:val="00D249EE"/>
    <w:rsid w:val="00D262EC"/>
    <w:rsid w:val="00D27488"/>
    <w:rsid w:val="00D2790A"/>
    <w:rsid w:val="00D30A1C"/>
    <w:rsid w:val="00D30B7F"/>
    <w:rsid w:val="00D315B3"/>
    <w:rsid w:val="00D31EF9"/>
    <w:rsid w:val="00D32F11"/>
    <w:rsid w:val="00D338A1"/>
    <w:rsid w:val="00D3502C"/>
    <w:rsid w:val="00D35F7A"/>
    <w:rsid w:val="00D371F0"/>
    <w:rsid w:val="00D3766C"/>
    <w:rsid w:val="00D377AA"/>
    <w:rsid w:val="00D379E2"/>
    <w:rsid w:val="00D414DF"/>
    <w:rsid w:val="00D4226A"/>
    <w:rsid w:val="00D4358F"/>
    <w:rsid w:val="00D4437A"/>
    <w:rsid w:val="00D4470D"/>
    <w:rsid w:val="00D44CB5"/>
    <w:rsid w:val="00D44D3B"/>
    <w:rsid w:val="00D44E83"/>
    <w:rsid w:val="00D457B3"/>
    <w:rsid w:val="00D458F1"/>
    <w:rsid w:val="00D45A92"/>
    <w:rsid w:val="00D45B26"/>
    <w:rsid w:val="00D45C06"/>
    <w:rsid w:val="00D471F1"/>
    <w:rsid w:val="00D50C4F"/>
    <w:rsid w:val="00D515F7"/>
    <w:rsid w:val="00D51AE4"/>
    <w:rsid w:val="00D51D11"/>
    <w:rsid w:val="00D52368"/>
    <w:rsid w:val="00D532E3"/>
    <w:rsid w:val="00D534CF"/>
    <w:rsid w:val="00D548A5"/>
    <w:rsid w:val="00D54AEC"/>
    <w:rsid w:val="00D54E10"/>
    <w:rsid w:val="00D55EE0"/>
    <w:rsid w:val="00D57CD3"/>
    <w:rsid w:val="00D61648"/>
    <w:rsid w:val="00D6214C"/>
    <w:rsid w:val="00D627D6"/>
    <w:rsid w:val="00D63E63"/>
    <w:rsid w:val="00D650E9"/>
    <w:rsid w:val="00D6605D"/>
    <w:rsid w:val="00D67693"/>
    <w:rsid w:val="00D67C43"/>
    <w:rsid w:val="00D701D6"/>
    <w:rsid w:val="00D7042C"/>
    <w:rsid w:val="00D709D0"/>
    <w:rsid w:val="00D70E28"/>
    <w:rsid w:val="00D72AA1"/>
    <w:rsid w:val="00D72AC2"/>
    <w:rsid w:val="00D73042"/>
    <w:rsid w:val="00D7417A"/>
    <w:rsid w:val="00D741B4"/>
    <w:rsid w:val="00D74518"/>
    <w:rsid w:val="00D74DB8"/>
    <w:rsid w:val="00D74E5C"/>
    <w:rsid w:val="00D8206A"/>
    <w:rsid w:val="00D825E5"/>
    <w:rsid w:val="00D8295A"/>
    <w:rsid w:val="00D831B9"/>
    <w:rsid w:val="00D84210"/>
    <w:rsid w:val="00D84A59"/>
    <w:rsid w:val="00D84AAF"/>
    <w:rsid w:val="00D858EB"/>
    <w:rsid w:val="00D85C59"/>
    <w:rsid w:val="00D85F44"/>
    <w:rsid w:val="00D86018"/>
    <w:rsid w:val="00D8691A"/>
    <w:rsid w:val="00D86FD2"/>
    <w:rsid w:val="00D90C00"/>
    <w:rsid w:val="00D912B3"/>
    <w:rsid w:val="00D919C5"/>
    <w:rsid w:val="00D928F3"/>
    <w:rsid w:val="00D92F67"/>
    <w:rsid w:val="00D93AA7"/>
    <w:rsid w:val="00D93FAE"/>
    <w:rsid w:val="00D94802"/>
    <w:rsid w:val="00D972B4"/>
    <w:rsid w:val="00D976E3"/>
    <w:rsid w:val="00D97801"/>
    <w:rsid w:val="00D9796A"/>
    <w:rsid w:val="00D97B75"/>
    <w:rsid w:val="00DA03E1"/>
    <w:rsid w:val="00DA0A0C"/>
    <w:rsid w:val="00DA2038"/>
    <w:rsid w:val="00DA20CD"/>
    <w:rsid w:val="00DA21E5"/>
    <w:rsid w:val="00DA2A1E"/>
    <w:rsid w:val="00DA2EAD"/>
    <w:rsid w:val="00DA380A"/>
    <w:rsid w:val="00DA441C"/>
    <w:rsid w:val="00DA4F14"/>
    <w:rsid w:val="00DA554C"/>
    <w:rsid w:val="00DA5A6C"/>
    <w:rsid w:val="00DA6D11"/>
    <w:rsid w:val="00DA70B8"/>
    <w:rsid w:val="00DA7810"/>
    <w:rsid w:val="00DA7B12"/>
    <w:rsid w:val="00DB209B"/>
    <w:rsid w:val="00DB281F"/>
    <w:rsid w:val="00DB28B7"/>
    <w:rsid w:val="00DB3DA0"/>
    <w:rsid w:val="00DB45BD"/>
    <w:rsid w:val="00DB560C"/>
    <w:rsid w:val="00DB6C19"/>
    <w:rsid w:val="00DB7A83"/>
    <w:rsid w:val="00DC0A7C"/>
    <w:rsid w:val="00DC0D75"/>
    <w:rsid w:val="00DC1AAF"/>
    <w:rsid w:val="00DC1CB8"/>
    <w:rsid w:val="00DC1D81"/>
    <w:rsid w:val="00DC2967"/>
    <w:rsid w:val="00DC32A7"/>
    <w:rsid w:val="00DC3385"/>
    <w:rsid w:val="00DC397E"/>
    <w:rsid w:val="00DC4DC5"/>
    <w:rsid w:val="00DC4E7A"/>
    <w:rsid w:val="00DC501A"/>
    <w:rsid w:val="00DC5057"/>
    <w:rsid w:val="00DC5218"/>
    <w:rsid w:val="00DC5E82"/>
    <w:rsid w:val="00DC6EE2"/>
    <w:rsid w:val="00DC6FDD"/>
    <w:rsid w:val="00DD063D"/>
    <w:rsid w:val="00DD0651"/>
    <w:rsid w:val="00DD2C25"/>
    <w:rsid w:val="00DD461B"/>
    <w:rsid w:val="00DD46B4"/>
    <w:rsid w:val="00DD48DD"/>
    <w:rsid w:val="00DD7710"/>
    <w:rsid w:val="00DD771F"/>
    <w:rsid w:val="00DE07C8"/>
    <w:rsid w:val="00DE13BD"/>
    <w:rsid w:val="00DE13FD"/>
    <w:rsid w:val="00DE1B48"/>
    <w:rsid w:val="00DE1F40"/>
    <w:rsid w:val="00DE24E2"/>
    <w:rsid w:val="00DE300D"/>
    <w:rsid w:val="00DE30B3"/>
    <w:rsid w:val="00DE41D1"/>
    <w:rsid w:val="00DE43CD"/>
    <w:rsid w:val="00DE5171"/>
    <w:rsid w:val="00DE5442"/>
    <w:rsid w:val="00DE6B5D"/>
    <w:rsid w:val="00DE6D09"/>
    <w:rsid w:val="00DE7B2B"/>
    <w:rsid w:val="00DF02D2"/>
    <w:rsid w:val="00DF037D"/>
    <w:rsid w:val="00DF04A2"/>
    <w:rsid w:val="00DF06A5"/>
    <w:rsid w:val="00DF16C5"/>
    <w:rsid w:val="00DF1805"/>
    <w:rsid w:val="00DF37A2"/>
    <w:rsid w:val="00DF4820"/>
    <w:rsid w:val="00DF6892"/>
    <w:rsid w:val="00DF7592"/>
    <w:rsid w:val="00DF780A"/>
    <w:rsid w:val="00DF7BFA"/>
    <w:rsid w:val="00DF7C2A"/>
    <w:rsid w:val="00DF7D13"/>
    <w:rsid w:val="00E0145C"/>
    <w:rsid w:val="00E02199"/>
    <w:rsid w:val="00E02466"/>
    <w:rsid w:val="00E02B5A"/>
    <w:rsid w:val="00E02F69"/>
    <w:rsid w:val="00E03639"/>
    <w:rsid w:val="00E04122"/>
    <w:rsid w:val="00E04A24"/>
    <w:rsid w:val="00E04C93"/>
    <w:rsid w:val="00E05613"/>
    <w:rsid w:val="00E06E34"/>
    <w:rsid w:val="00E07D2E"/>
    <w:rsid w:val="00E10185"/>
    <w:rsid w:val="00E104A8"/>
    <w:rsid w:val="00E10AD0"/>
    <w:rsid w:val="00E114D6"/>
    <w:rsid w:val="00E12234"/>
    <w:rsid w:val="00E1318E"/>
    <w:rsid w:val="00E132B6"/>
    <w:rsid w:val="00E134A9"/>
    <w:rsid w:val="00E13781"/>
    <w:rsid w:val="00E13839"/>
    <w:rsid w:val="00E13F40"/>
    <w:rsid w:val="00E14526"/>
    <w:rsid w:val="00E146F2"/>
    <w:rsid w:val="00E159F1"/>
    <w:rsid w:val="00E15DA5"/>
    <w:rsid w:val="00E16BEB"/>
    <w:rsid w:val="00E17FE9"/>
    <w:rsid w:val="00E2020A"/>
    <w:rsid w:val="00E2086C"/>
    <w:rsid w:val="00E2159B"/>
    <w:rsid w:val="00E22212"/>
    <w:rsid w:val="00E2307A"/>
    <w:rsid w:val="00E23583"/>
    <w:rsid w:val="00E23702"/>
    <w:rsid w:val="00E23928"/>
    <w:rsid w:val="00E25604"/>
    <w:rsid w:val="00E26C20"/>
    <w:rsid w:val="00E26F81"/>
    <w:rsid w:val="00E30345"/>
    <w:rsid w:val="00E30AB4"/>
    <w:rsid w:val="00E318AA"/>
    <w:rsid w:val="00E32956"/>
    <w:rsid w:val="00E32DBA"/>
    <w:rsid w:val="00E331A7"/>
    <w:rsid w:val="00E33BF7"/>
    <w:rsid w:val="00E34122"/>
    <w:rsid w:val="00E34853"/>
    <w:rsid w:val="00E359AD"/>
    <w:rsid w:val="00E36220"/>
    <w:rsid w:val="00E36383"/>
    <w:rsid w:val="00E375E0"/>
    <w:rsid w:val="00E37848"/>
    <w:rsid w:val="00E40A8D"/>
    <w:rsid w:val="00E41082"/>
    <w:rsid w:val="00E41677"/>
    <w:rsid w:val="00E422AA"/>
    <w:rsid w:val="00E423A1"/>
    <w:rsid w:val="00E42C00"/>
    <w:rsid w:val="00E43F6A"/>
    <w:rsid w:val="00E43F73"/>
    <w:rsid w:val="00E44F7E"/>
    <w:rsid w:val="00E450DB"/>
    <w:rsid w:val="00E45E2C"/>
    <w:rsid w:val="00E46379"/>
    <w:rsid w:val="00E47553"/>
    <w:rsid w:val="00E47F3D"/>
    <w:rsid w:val="00E50156"/>
    <w:rsid w:val="00E51CEB"/>
    <w:rsid w:val="00E51D33"/>
    <w:rsid w:val="00E522CB"/>
    <w:rsid w:val="00E53837"/>
    <w:rsid w:val="00E542C6"/>
    <w:rsid w:val="00E54AB7"/>
    <w:rsid w:val="00E54C1C"/>
    <w:rsid w:val="00E55780"/>
    <w:rsid w:val="00E56054"/>
    <w:rsid w:val="00E561F9"/>
    <w:rsid w:val="00E563C8"/>
    <w:rsid w:val="00E56656"/>
    <w:rsid w:val="00E603C2"/>
    <w:rsid w:val="00E613C3"/>
    <w:rsid w:val="00E62987"/>
    <w:rsid w:val="00E62DB9"/>
    <w:rsid w:val="00E63C71"/>
    <w:rsid w:val="00E64092"/>
    <w:rsid w:val="00E6664F"/>
    <w:rsid w:val="00E701F6"/>
    <w:rsid w:val="00E7035F"/>
    <w:rsid w:val="00E71EE4"/>
    <w:rsid w:val="00E7229E"/>
    <w:rsid w:val="00E725D4"/>
    <w:rsid w:val="00E72A5A"/>
    <w:rsid w:val="00E733EC"/>
    <w:rsid w:val="00E7344E"/>
    <w:rsid w:val="00E75CE7"/>
    <w:rsid w:val="00E75CF2"/>
    <w:rsid w:val="00E75DA0"/>
    <w:rsid w:val="00E75FFF"/>
    <w:rsid w:val="00E76073"/>
    <w:rsid w:val="00E76342"/>
    <w:rsid w:val="00E76765"/>
    <w:rsid w:val="00E7704F"/>
    <w:rsid w:val="00E77728"/>
    <w:rsid w:val="00E77FC2"/>
    <w:rsid w:val="00E8083D"/>
    <w:rsid w:val="00E808C6"/>
    <w:rsid w:val="00E810C6"/>
    <w:rsid w:val="00E811C0"/>
    <w:rsid w:val="00E81A0B"/>
    <w:rsid w:val="00E8353B"/>
    <w:rsid w:val="00E83635"/>
    <w:rsid w:val="00E83FCB"/>
    <w:rsid w:val="00E84546"/>
    <w:rsid w:val="00E8484D"/>
    <w:rsid w:val="00E8519E"/>
    <w:rsid w:val="00E853B8"/>
    <w:rsid w:val="00E863C9"/>
    <w:rsid w:val="00E8658A"/>
    <w:rsid w:val="00E8773E"/>
    <w:rsid w:val="00E87C1B"/>
    <w:rsid w:val="00E9044D"/>
    <w:rsid w:val="00E90A03"/>
    <w:rsid w:val="00E910FD"/>
    <w:rsid w:val="00E911F0"/>
    <w:rsid w:val="00E9397A"/>
    <w:rsid w:val="00E94990"/>
    <w:rsid w:val="00E95AD6"/>
    <w:rsid w:val="00E970E3"/>
    <w:rsid w:val="00EA0077"/>
    <w:rsid w:val="00EA0097"/>
    <w:rsid w:val="00EA01B6"/>
    <w:rsid w:val="00EA09E4"/>
    <w:rsid w:val="00EA2E08"/>
    <w:rsid w:val="00EA4190"/>
    <w:rsid w:val="00EA484B"/>
    <w:rsid w:val="00EA50DB"/>
    <w:rsid w:val="00EA5105"/>
    <w:rsid w:val="00EA616D"/>
    <w:rsid w:val="00EA6F06"/>
    <w:rsid w:val="00EA7E1E"/>
    <w:rsid w:val="00EB0922"/>
    <w:rsid w:val="00EB0C13"/>
    <w:rsid w:val="00EB0DB2"/>
    <w:rsid w:val="00EB1161"/>
    <w:rsid w:val="00EB1438"/>
    <w:rsid w:val="00EB21E9"/>
    <w:rsid w:val="00EB274A"/>
    <w:rsid w:val="00EB30E5"/>
    <w:rsid w:val="00EB40C2"/>
    <w:rsid w:val="00EB441D"/>
    <w:rsid w:val="00EB45E8"/>
    <w:rsid w:val="00EB5077"/>
    <w:rsid w:val="00EB6012"/>
    <w:rsid w:val="00EB624C"/>
    <w:rsid w:val="00EB6733"/>
    <w:rsid w:val="00EB6F72"/>
    <w:rsid w:val="00EB7735"/>
    <w:rsid w:val="00EB78F4"/>
    <w:rsid w:val="00EC01AF"/>
    <w:rsid w:val="00EC2879"/>
    <w:rsid w:val="00EC2A3D"/>
    <w:rsid w:val="00EC3A14"/>
    <w:rsid w:val="00EC3A38"/>
    <w:rsid w:val="00EC43C1"/>
    <w:rsid w:val="00EC4431"/>
    <w:rsid w:val="00EC4B6D"/>
    <w:rsid w:val="00EC564A"/>
    <w:rsid w:val="00EC72F2"/>
    <w:rsid w:val="00EC7A43"/>
    <w:rsid w:val="00EC7E38"/>
    <w:rsid w:val="00ED03EC"/>
    <w:rsid w:val="00ED05C0"/>
    <w:rsid w:val="00ED1B42"/>
    <w:rsid w:val="00ED2C8C"/>
    <w:rsid w:val="00ED3124"/>
    <w:rsid w:val="00ED37DA"/>
    <w:rsid w:val="00ED7FF4"/>
    <w:rsid w:val="00EE237D"/>
    <w:rsid w:val="00EE2463"/>
    <w:rsid w:val="00EE26A7"/>
    <w:rsid w:val="00EE27FD"/>
    <w:rsid w:val="00EE3A26"/>
    <w:rsid w:val="00EE3B8F"/>
    <w:rsid w:val="00EE4AE7"/>
    <w:rsid w:val="00EE4FEF"/>
    <w:rsid w:val="00EE6628"/>
    <w:rsid w:val="00EE673B"/>
    <w:rsid w:val="00EE791F"/>
    <w:rsid w:val="00EF0497"/>
    <w:rsid w:val="00EF2941"/>
    <w:rsid w:val="00EF4293"/>
    <w:rsid w:val="00EF48B0"/>
    <w:rsid w:val="00EF4B21"/>
    <w:rsid w:val="00EF6063"/>
    <w:rsid w:val="00EF61BC"/>
    <w:rsid w:val="00EF6B6C"/>
    <w:rsid w:val="00EF7DFA"/>
    <w:rsid w:val="00F005BD"/>
    <w:rsid w:val="00F00AF6"/>
    <w:rsid w:val="00F0140D"/>
    <w:rsid w:val="00F0165C"/>
    <w:rsid w:val="00F01B9A"/>
    <w:rsid w:val="00F0327B"/>
    <w:rsid w:val="00F036DA"/>
    <w:rsid w:val="00F03AAA"/>
    <w:rsid w:val="00F041B5"/>
    <w:rsid w:val="00F044C5"/>
    <w:rsid w:val="00F059CA"/>
    <w:rsid w:val="00F06142"/>
    <w:rsid w:val="00F0657D"/>
    <w:rsid w:val="00F06847"/>
    <w:rsid w:val="00F107B0"/>
    <w:rsid w:val="00F110B4"/>
    <w:rsid w:val="00F11864"/>
    <w:rsid w:val="00F12915"/>
    <w:rsid w:val="00F15E17"/>
    <w:rsid w:val="00F17BA4"/>
    <w:rsid w:val="00F2012D"/>
    <w:rsid w:val="00F20703"/>
    <w:rsid w:val="00F20BD3"/>
    <w:rsid w:val="00F212BD"/>
    <w:rsid w:val="00F21714"/>
    <w:rsid w:val="00F21C08"/>
    <w:rsid w:val="00F21DBF"/>
    <w:rsid w:val="00F22018"/>
    <w:rsid w:val="00F23D54"/>
    <w:rsid w:val="00F24D5A"/>
    <w:rsid w:val="00F26C19"/>
    <w:rsid w:val="00F276EE"/>
    <w:rsid w:val="00F27886"/>
    <w:rsid w:val="00F302BE"/>
    <w:rsid w:val="00F31BF0"/>
    <w:rsid w:val="00F33490"/>
    <w:rsid w:val="00F33D11"/>
    <w:rsid w:val="00F34BED"/>
    <w:rsid w:val="00F34CEA"/>
    <w:rsid w:val="00F35115"/>
    <w:rsid w:val="00F36B85"/>
    <w:rsid w:val="00F36BE8"/>
    <w:rsid w:val="00F3727D"/>
    <w:rsid w:val="00F37898"/>
    <w:rsid w:val="00F40586"/>
    <w:rsid w:val="00F412F1"/>
    <w:rsid w:val="00F43BEF"/>
    <w:rsid w:val="00F4470A"/>
    <w:rsid w:val="00F46488"/>
    <w:rsid w:val="00F466A4"/>
    <w:rsid w:val="00F501CE"/>
    <w:rsid w:val="00F50D0D"/>
    <w:rsid w:val="00F51721"/>
    <w:rsid w:val="00F528FF"/>
    <w:rsid w:val="00F54160"/>
    <w:rsid w:val="00F546B1"/>
    <w:rsid w:val="00F54851"/>
    <w:rsid w:val="00F54A01"/>
    <w:rsid w:val="00F55022"/>
    <w:rsid w:val="00F55755"/>
    <w:rsid w:val="00F561D5"/>
    <w:rsid w:val="00F56A86"/>
    <w:rsid w:val="00F56B3A"/>
    <w:rsid w:val="00F578B1"/>
    <w:rsid w:val="00F57F44"/>
    <w:rsid w:val="00F60377"/>
    <w:rsid w:val="00F60B81"/>
    <w:rsid w:val="00F60BD8"/>
    <w:rsid w:val="00F60F17"/>
    <w:rsid w:val="00F61512"/>
    <w:rsid w:val="00F6190E"/>
    <w:rsid w:val="00F636D8"/>
    <w:rsid w:val="00F63EA5"/>
    <w:rsid w:val="00F63F15"/>
    <w:rsid w:val="00F653C6"/>
    <w:rsid w:val="00F661ED"/>
    <w:rsid w:val="00F717D8"/>
    <w:rsid w:val="00F71A42"/>
    <w:rsid w:val="00F71BB6"/>
    <w:rsid w:val="00F72184"/>
    <w:rsid w:val="00F725AF"/>
    <w:rsid w:val="00F73CA6"/>
    <w:rsid w:val="00F74521"/>
    <w:rsid w:val="00F75397"/>
    <w:rsid w:val="00F76A21"/>
    <w:rsid w:val="00F80AAE"/>
    <w:rsid w:val="00F81EC8"/>
    <w:rsid w:val="00F81F7A"/>
    <w:rsid w:val="00F82C61"/>
    <w:rsid w:val="00F82CEC"/>
    <w:rsid w:val="00F833D9"/>
    <w:rsid w:val="00F83432"/>
    <w:rsid w:val="00F8369D"/>
    <w:rsid w:val="00F839CA"/>
    <w:rsid w:val="00F84EB0"/>
    <w:rsid w:val="00F8548F"/>
    <w:rsid w:val="00F8577E"/>
    <w:rsid w:val="00F87ACE"/>
    <w:rsid w:val="00F9031E"/>
    <w:rsid w:val="00F911A6"/>
    <w:rsid w:val="00F91C0E"/>
    <w:rsid w:val="00F923DB"/>
    <w:rsid w:val="00F92A9C"/>
    <w:rsid w:val="00F92CC6"/>
    <w:rsid w:val="00F92D74"/>
    <w:rsid w:val="00F936DB"/>
    <w:rsid w:val="00F95493"/>
    <w:rsid w:val="00F954F9"/>
    <w:rsid w:val="00F96204"/>
    <w:rsid w:val="00F96A46"/>
    <w:rsid w:val="00F97C98"/>
    <w:rsid w:val="00FA2737"/>
    <w:rsid w:val="00FA2F2F"/>
    <w:rsid w:val="00FA3971"/>
    <w:rsid w:val="00FA3B24"/>
    <w:rsid w:val="00FA4967"/>
    <w:rsid w:val="00FA4CF0"/>
    <w:rsid w:val="00FA4F16"/>
    <w:rsid w:val="00FA558A"/>
    <w:rsid w:val="00FA584C"/>
    <w:rsid w:val="00FA5ECF"/>
    <w:rsid w:val="00FA6335"/>
    <w:rsid w:val="00FA6448"/>
    <w:rsid w:val="00FA72E3"/>
    <w:rsid w:val="00FA784B"/>
    <w:rsid w:val="00FB005A"/>
    <w:rsid w:val="00FB1E99"/>
    <w:rsid w:val="00FB1FBF"/>
    <w:rsid w:val="00FB3DDD"/>
    <w:rsid w:val="00FB4808"/>
    <w:rsid w:val="00FB4DB2"/>
    <w:rsid w:val="00FB5BD5"/>
    <w:rsid w:val="00FC0172"/>
    <w:rsid w:val="00FC170A"/>
    <w:rsid w:val="00FC24E2"/>
    <w:rsid w:val="00FC2922"/>
    <w:rsid w:val="00FC29ED"/>
    <w:rsid w:val="00FC2C8C"/>
    <w:rsid w:val="00FC352A"/>
    <w:rsid w:val="00FC4D99"/>
    <w:rsid w:val="00FC5BC7"/>
    <w:rsid w:val="00FC667B"/>
    <w:rsid w:val="00FC6BCA"/>
    <w:rsid w:val="00FC6D98"/>
    <w:rsid w:val="00FC75C0"/>
    <w:rsid w:val="00FC7893"/>
    <w:rsid w:val="00FC7A7E"/>
    <w:rsid w:val="00FD0262"/>
    <w:rsid w:val="00FD252F"/>
    <w:rsid w:val="00FD2916"/>
    <w:rsid w:val="00FD4436"/>
    <w:rsid w:val="00FD5482"/>
    <w:rsid w:val="00FD5D57"/>
    <w:rsid w:val="00FD6395"/>
    <w:rsid w:val="00FD669D"/>
    <w:rsid w:val="00FD69AB"/>
    <w:rsid w:val="00FD6E7E"/>
    <w:rsid w:val="00FD7788"/>
    <w:rsid w:val="00FD7C70"/>
    <w:rsid w:val="00FE110C"/>
    <w:rsid w:val="00FE21F6"/>
    <w:rsid w:val="00FE2650"/>
    <w:rsid w:val="00FE52CE"/>
    <w:rsid w:val="00FE573F"/>
    <w:rsid w:val="00FE58B7"/>
    <w:rsid w:val="00FE5EB7"/>
    <w:rsid w:val="00FE63F0"/>
    <w:rsid w:val="00FE678D"/>
    <w:rsid w:val="00FE75B6"/>
    <w:rsid w:val="00FE7820"/>
    <w:rsid w:val="00FE7CBC"/>
    <w:rsid w:val="00FE7F0F"/>
    <w:rsid w:val="00FF0AE0"/>
    <w:rsid w:val="00FF174F"/>
    <w:rsid w:val="00FF17AE"/>
    <w:rsid w:val="00FF24E8"/>
    <w:rsid w:val="00FF25DD"/>
    <w:rsid w:val="00FF2921"/>
    <w:rsid w:val="00FF2B24"/>
    <w:rsid w:val="00FF2DED"/>
    <w:rsid w:val="00FF558D"/>
    <w:rsid w:val="00FF56D4"/>
    <w:rsid w:val="00FF5F0F"/>
    <w:rsid w:val="00FF66EE"/>
    <w:rsid w:val="00FF6768"/>
    <w:rsid w:val="00FF6859"/>
    <w:rsid w:val="00FF71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C43"/>
    <w:pPr>
      <w:widowControl w:val="0"/>
      <w:jc w:val="both"/>
    </w:pPr>
    <w:rPr>
      <w:rFonts w:ascii="Times New Roman" w:eastAsia="宋体" w:hAnsi="Times New Roman" w:cs="Times New Roman"/>
      <w:szCs w:val="24"/>
    </w:rPr>
  </w:style>
  <w:style w:type="paragraph" w:styleId="1">
    <w:name w:val="heading 1"/>
    <w:basedOn w:val="a"/>
    <w:next w:val="a"/>
    <w:link w:val="1Char"/>
    <w:qFormat/>
    <w:rsid w:val="00D17C4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2B26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D17C43"/>
    <w:rPr>
      <w:sz w:val="18"/>
      <w:szCs w:val="18"/>
    </w:rPr>
  </w:style>
  <w:style w:type="character" w:customStyle="1" w:styleId="Char">
    <w:name w:val="批注框文本 Char"/>
    <w:basedOn w:val="a0"/>
    <w:link w:val="a3"/>
    <w:rsid w:val="00D17C43"/>
    <w:rPr>
      <w:rFonts w:ascii="Times New Roman" w:eastAsia="宋体" w:hAnsi="Times New Roman" w:cs="Times New Roman"/>
      <w:sz w:val="18"/>
      <w:szCs w:val="18"/>
    </w:rPr>
  </w:style>
  <w:style w:type="character" w:customStyle="1" w:styleId="1Char">
    <w:name w:val="标题 1 Char"/>
    <w:basedOn w:val="a0"/>
    <w:link w:val="1"/>
    <w:rsid w:val="00D17C43"/>
    <w:rPr>
      <w:rFonts w:ascii="Times New Roman" w:eastAsia="宋体" w:hAnsi="Times New Roman" w:cs="Times New Roman"/>
      <w:b/>
      <w:bCs/>
      <w:kern w:val="44"/>
      <w:sz w:val="44"/>
      <w:szCs w:val="44"/>
    </w:rPr>
  </w:style>
  <w:style w:type="character" w:customStyle="1" w:styleId="Char0">
    <w:name w:val="页眉 Char"/>
    <w:link w:val="a4"/>
    <w:uiPriority w:val="99"/>
    <w:rsid w:val="00D17C43"/>
    <w:rPr>
      <w:sz w:val="18"/>
      <w:szCs w:val="18"/>
    </w:rPr>
  </w:style>
  <w:style w:type="character" w:customStyle="1" w:styleId="Char1">
    <w:name w:val="页脚 Char"/>
    <w:link w:val="a5"/>
    <w:uiPriority w:val="99"/>
    <w:rsid w:val="00D17C43"/>
    <w:rPr>
      <w:sz w:val="18"/>
      <w:szCs w:val="18"/>
    </w:rPr>
  </w:style>
  <w:style w:type="character" w:customStyle="1" w:styleId="apple-converted-space">
    <w:name w:val="apple-converted-space"/>
    <w:basedOn w:val="a0"/>
    <w:rsid w:val="00D17C43"/>
  </w:style>
  <w:style w:type="character" w:styleId="a6">
    <w:name w:val="page number"/>
    <w:basedOn w:val="a0"/>
    <w:rsid w:val="00D17C43"/>
  </w:style>
  <w:style w:type="character" w:styleId="a7">
    <w:name w:val="Emphasis"/>
    <w:uiPriority w:val="20"/>
    <w:qFormat/>
    <w:rsid w:val="00D17C43"/>
    <w:rPr>
      <w:i w:val="0"/>
      <w:iCs w:val="0"/>
      <w:color w:val="CC0000"/>
    </w:rPr>
  </w:style>
  <w:style w:type="character" w:styleId="a8">
    <w:name w:val="Hyperlink"/>
    <w:rsid w:val="00D17C43"/>
    <w:rPr>
      <w:color w:val="0000FF"/>
      <w:u w:val="single"/>
    </w:rPr>
  </w:style>
  <w:style w:type="paragraph" w:styleId="a9">
    <w:name w:val="List Paragraph"/>
    <w:basedOn w:val="a"/>
    <w:qFormat/>
    <w:rsid w:val="00D17C43"/>
    <w:pPr>
      <w:ind w:firstLineChars="200" w:firstLine="420"/>
    </w:pPr>
    <w:rPr>
      <w:rFonts w:ascii="Calibri" w:hAnsi="Calibri"/>
      <w:szCs w:val="22"/>
    </w:rPr>
  </w:style>
  <w:style w:type="paragraph" w:styleId="a5">
    <w:name w:val="footer"/>
    <w:basedOn w:val="a"/>
    <w:link w:val="Char1"/>
    <w:uiPriority w:val="99"/>
    <w:rsid w:val="00D17C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D17C43"/>
    <w:rPr>
      <w:rFonts w:ascii="Times New Roman" w:eastAsia="宋体" w:hAnsi="Times New Roman" w:cs="Times New Roman"/>
      <w:sz w:val="18"/>
      <w:szCs w:val="18"/>
    </w:rPr>
  </w:style>
  <w:style w:type="paragraph" w:styleId="a4">
    <w:name w:val="header"/>
    <w:basedOn w:val="a"/>
    <w:link w:val="Char0"/>
    <w:uiPriority w:val="99"/>
    <w:rsid w:val="00D17C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D17C43"/>
    <w:rPr>
      <w:rFonts w:ascii="Times New Roman" w:eastAsia="宋体" w:hAnsi="Times New Roman" w:cs="Times New Roman"/>
      <w:sz w:val="18"/>
      <w:szCs w:val="18"/>
    </w:rPr>
  </w:style>
  <w:style w:type="character" w:styleId="aa">
    <w:name w:val="annotation reference"/>
    <w:basedOn w:val="a0"/>
    <w:rsid w:val="00D17C43"/>
    <w:rPr>
      <w:sz w:val="21"/>
      <w:szCs w:val="21"/>
    </w:rPr>
  </w:style>
  <w:style w:type="paragraph" w:styleId="ab">
    <w:name w:val="annotation text"/>
    <w:basedOn w:val="a"/>
    <w:link w:val="Char2"/>
    <w:rsid w:val="00D17C43"/>
    <w:pPr>
      <w:jc w:val="left"/>
    </w:pPr>
  </w:style>
  <w:style w:type="character" w:customStyle="1" w:styleId="Char2">
    <w:name w:val="批注文字 Char"/>
    <w:basedOn w:val="a0"/>
    <w:link w:val="ab"/>
    <w:rsid w:val="00D17C43"/>
    <w:rPr>
      <w:rFonts w:ascii="Times New Roman" w:eastAsia="宋体" w:hAnsi="Times New Roman" w:cs="Times New Roman"/>
      <w:szCs w:val="24"/>
    </w:rPr>
  </w:style>
  <w:style w:type="paragraph" w:styleId="ac">
    <w:name w:val="annotation subject"/>
    <w:basedOn w:val="ab"/>
    <w:next w:val="ab"/>
    <w:link w:val="Char3"/>
    <w:rsid w:val="00D17C43"/>
    <w:rPr>
      <w:b/>
      <w:bCs/>
    </w:rPr>
  </w:style>
  <w:style w:type="character" w:customStyle="1" w:styleId="Char3">
    <w:name w:val="批注主题 Char"/>
    <w:basedOn w:val="Char2"/>
    <w:link w:val="ac"/>
    <w:rsid w:val="00D17C43"/>
    <w:rPr>
      <w:rFonts w:ascii="Times New Roman" w:eastAsia="宋体" w:hAnsi="Times New Roman" w:cs="Times New Roman"/>
      <w:b/>
      <w:bCs/>
      <w:szCs w:val="24"/>
    </w:rPr>
  </w:style>
  <w:style w:type="paragraph" w:styleId="ad">
    <w:name w:val="Title"/>
    <w:basedOn w:val="a"/>
    <w:next w:val="a"/>
    <w:link w:val="Char4"/>
    <w:qFormat/>
    <w:rsid w:val="00D17C4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d"/>
    <w:rsid w:val="00D17C43"/>
    <w:rPr>
      <w:rFonts w:asciiTheme="majorHAnsi" w:eastAsia="宋体" w:hAnsiTheme="majorHAnsi" w:cstheme="majorBidi"/>
      <w:b/>
      <w:bCs/>
      <w:sz w:val="32"/>
      <w:szCs w:val="32"/>
    </w:rPr>
  </w:style>
  <w:style w:type="character" w:customStyle="1" w:styleId="3Char">
    <w:name w:val="标题 3 Char"/>
    <w:basedOn w:val="a0"/>
    <w:link w:val="3"/>
    <w:uiPriority w:val="9"/>
    <w:semiHidden/>
    <w:rsid w:val="002B2623"/>
    <w:rPr>
      <w:rFonts w:ascii="Times New Roman" w:eastAsia="宋体" w:hAnsi="Times New Roman" w:cs="Times New Roman"/>
      <w:b/>
      <w:bCs/>
      <w:sz w:val="32"/>
      <w:szCs w:val="32"/>
    </w:rPr>
  </w:style>
  <w:style w:type="paragraph" w:styleId="ae">
    <w:name w:val="Date"/>
    <w:basedOn w:val="a"/>
    <w:next w:val="a"/>
    <w:link w:val="Char5"/>
    <w:uiPriority w:val="99"/>
    <w:semiHidden/>
    <w:unhideWhenUsed/>
    <w:rsid w:val="00EA0097"/>
    <w:pPr>
      <w:ind w:leftChars="2500" w:left="100"/>
    </w:pPr>
  </w:style>
  <w:style w:type="character" w:customStyle="1" w:styleId="Char5">
    <w:name w:val="日期 Char"/>
    <w:basedOn w:val="a0"/>
    <w:link w:val="ae"/>
    <w:uiPriority w:val="99"/>
    <w:semiHidden/>
    <w:rsid w:val="00EA0097"/>
    <w:rPr>
      <w:rFonts w:ascii="Times New Roman" w:eastAsia="宋体" w:hAnsi="Times New Roman" w:cs="Times New Roman"/>
      <w:szCs w:val="24"/>
    </w:rPr>
  </w:style>
  <w:style w:type="paragraph" w:styleId="af">
    <w:name w:val="Normal (Web)"/>
    <w:basedOn w:val="a"/>
    <w:uiPriority w:val="99"/>
    <w:semiHidden/>
    <w:unhideWhenUsed/>
    <w:rsid w:val="00A160F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344371">
      <w:bodyDiv w:val="1"/>
      <w:marLeft w:val="0"/>
      <w:marRight w:val="0"/>
      <w:marTop w:val="0"/>
      <w:marBottom w:val="0"/>
      <w:divBdr>
        <w:top w:val="none" w:sz="0" w:space="0" w:color="auto"/>
        <w:left w:val="none" w:sz="0" w:space="0" w:color="auto"/>
        <w:bottom w:val="none" w:sz="0" w:space="0" w:color="auto"/>
        <w:right w:val="none" w:sz="0" w:space="0" w:color="auto"/>
      </w:divBdr>
    </w:div>
    <w:div w:id="194343602">
      <w:bodyDiv w:val="1"/>
      <w:marLeft w:val="0"/>
      <w:marRight w:val="0"/>
      <w:marTop w:val="0"/>
      <w:marBottom w:val="0"/>
      <w:divBdr>
        <w:top w:val="none" w:sz="0" w:space="0" w:color="auto"/>
        <w:left w:val="none" w:sz="0" w:space="0" w:color="auto"/>
        <w:bottom w:val="none" w:sz="0" w:space="0" w:color="auto"/>
        <w:right w:val="none" w:sz="0" w:space="0" w:color="auto"/>
      </w:divBdr>
    </w:div>
    <w:div w:id="204828603">
      <w:bodyDiv w:val="1"/>
      <w:marLeft w:val="0"/>
      <w:marRight w:val="0"/>
      <w:marTop w:val="0"/>
      <w:marBottom w:val="0"/>
      <w:divBdr>
        <w:top w:val="none" w:sz="0" w:space="0" w:color="auto"/>
        <w:left w:val="none" w:sz="0" w:space="0" w:color="auto"/>
        <w:bottom w:val="none" w:sz="0" w:space="0" w:color="auto"/>
        <w:right w:val="none" w:sz="0" w:space="0" w:color="auto"/>
      </w:divBdr>
    </w:div>
    <w:div w:id="206840809">
      <w:bodyDiv w:val="1"/>
      <w:marLeft w:val="0"/>
      <w:marRight w:val="0"/>
      <w:marTop w:val="0"/>
      <w:marBottom w:val="0"/>
      <w:divBdr>
        <w:top w:val="none" w:sz="0" w:space="0" w:color="auto"/>
        <w:left w:val="none" w:sz="0" w:space="0" w:color="auto"/>
        <w:bottom w:val="none" w:sz="0" w:space="0" w:color="auto"/>
        <w:right w:val="none" w:sz="0" w:space="0" w:color="auto"/>
      </w:divBdr>
    </w:div>
    <w:div w:id="222377415">
      <w:bodyDiv w:val="1"/>
      <w:marLeft w:val="0"/>
      <w:marRight w:val="0"/>
      <w:marTop w:val="0"/>
      <w:marBottom w:val="0"/>
      <w:divBdr>
        <w:top w:val="none" w:sz="0" w:space="0" w:color="auto"/>
        <w:left w:val="none" w:sz="0" w:space="0" w:color="auto"/>
        <w:bottom w:val="none" w:sz="0" w:space="0" w:color="auto"/>
        <w:right w:val="none" w:sz="0" w:space="0" w:color="auto"/>
      </w:divBdr>
    </w:div>
    <w:div w:id="326597701">
      <w:bodyDiv w:val="1"/>
      <w:marLeft w:val="0"/>
      <w:marRight w:val="0"/>
      <w:marTop w:val="0"/>
      <w:marBottom w:val="0"/>
      <w:divBdr>
        <w:top w:val="none" w:sz="0" w:space="0" w:color="auto"/>
        <w:left w:val="none" w:sz="0" w:space="0" w:color="auto"/>
        <w:bottom w:val="none" w:sz="0" w:space="0" w:color="auto"/>
        <w:right w:val="none" w:sz="0" w:space="0" w:color="auto"/>
      </w:divBdr>
    </w:div>
    <w:div w:id="334113929">
      <w:bodyDiv w:val="1"/>
      <w:marLeft w:val="0"/>
      <w:marRight w:val="0"/>
      <w:marTop w:val="0"/>
      <w:marBottom w:val="0"/>
      <w:divBdr>
        <w:top w:val="none" w:sz="0" w:space="0" w:color="auto"/>
        <w:left w:val="none" w:sz="0" w:space="0" w:color="auto"/>
        <w:bottom w:val="none" w:sz="0" w:space="0" w:color="auto"/>
        <w:right w:val="none" w:sz="0" w:space="0" w:color="auto"/>
      </w:divBdr>
    </w:div>
    <w:div w:id="357849645">
      <w:bodyDiv w:val="1"/>
      <w:marLeft w:val="0"/>
      <w:marRight w:val="0"/>
      <w:marTop w:val="0"/>
      <w:marBottom w:val="0"/>
      <w:divBdr>
        <w:top w:val="none" w:sz="0" w:space="0" w:color="auto"/>
        <w:left w:val="none" w:sz="0" w:space="0" w:color="auto"/>
        <w:bottom w:val="none" w:sz="0" w:space="0" w:color="auto"/>
        <w:right w:val="none" w:sz="0" w:space="0" w:color="auto"/>
      </w:divBdr>
    </w:div>
    <w:div w:id="397745420">
      <w:bodyDiv w:val="1"/>
      <w:marLeft w:val="0"/>
      <w:marRight w:val="0"/>
      <w:marTop w:val="0"/>
      <w:marBottom w:val="0"/>
      <w:divBdr>
        <w:top w:val="none" w:sz="0" w:space="0" w:color="auto"/>
        <w:left w:val="none" w:sz="0" w:space="0" w:color="auto"/>
        <w:bottom w:val="none" w:sz="0" w:space="0" w:color="auto"/>
        <w:right w:val="none" w:sz="0" w:space="0" w:color="auto"/>
      </w:divBdr>
    </w:div>
    <w:div w:id="420104124">
      <w:bodyDiv w:val="1"/>
      <w:marLeft w:val="0"/>
      <w:marRight w:val="0"/>
      <w:marTop w:val="0"/>
      <w:marBottom w:val="0"/>
      <w:divBdr>
        <w:top w:val="none" w:sz="0" w:space="0" w:color="auto"/>
        <w:left w:val="none" w:sz="0" w:space="0" w:color="auto"/>
        <w:bottom w:val="none" w:sz="0" w:space="0" w:color="auto"/>
        <w:right w:val="none" w:sz="0" w:space="0" w:color="auto"/>
      </w:divBdr>
    </w:div>
    <w:div w:id="483787668">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80725012">
      <w:bodyDiv w:val="1"/>
      <w:marLeft w:val="0"/>
      <w:marRight w:val="0"/>
      <w:marTop w:val="0"/>
      <w:marBottom w:val="0"/>
      <w:divBdr>
        <w:top w:val="none" w:sz="0" w:space="0" w:color="auto"/>
        <w:left w:val="none" w:sz="0" w:space="0" w:color="auto"/>
        <w:bottom w:val="none" w:sz="0" w:space="0" w:color="auto"/>
        <w:right w:val="none" w:sz="0" w:space="0" w:color="auto"/>
      </w:divBdr>
    </w:div>
    <w:div w:id="631713693">
      <w:bodyDiv w:val="1"/>
      <w:marLeft w:val="0"/>
      <w:marRight w:val="0"/>
      <w:marTop w:val="0"/>
      <w:marBottom w:val="0"/>
      <w:divBdr>
        <w:top w:val="none" w:sz="0" w:space="0" w:color="auto"/>
        <w:left w:val="none" w:sz="0" w:space="0" w:color="auto"/>
        <w:bottom w:val="none" w:sz="0" w:space="0" w:color="auto"/>
        <w:right w:val="none" w:sz="0" w:space="0" w:color="auto"/>
      </w:divBdr>
    </w:div>
    <w:div w:id="814764982">
      <w:bodyDiv w:val="1"/>
      <w:marLeft w:val="0"/>
      <w:marRight w:val="0"/>
      <w:marTop w:val="0"/>
      <w:marBottom w:val="0"/>
      <w:divBdr>
        <w:top w:val="none" w:sz="0" w:space="0" w:color="auto"/>
        <w:left w:val="none" w:sz="0" w:space="0" w:color="auto"/>
        <w:bottom w:val="none" w:sz="0" w:space="0" w:color="auto"/>
        <w:right w:val="none" w:sz="0" w:space="0" w:color="auto"/>
      </w:divBdr>
    </w:div>
    <w:div w:id="844126581">
      <w:bodyDiv w:val="1"/>
      <w:marLeft w:val="0"/>
      <w:marRight w:val="0"/>
      <w:marTop w:val="0"/>
      <w:marBottom w:val="0"/>
      <w:divBdr>
        <w:top w:val="none" w:sz="0" w:space="0" w:color="auto"/>
        <w:left w:val="none" w:sz="0" w:space="0" w:color="auto"/>
        <w:bottom w:val="none" w:sz="0" w:space="0" w:color="auto"/>
        <w:right w:val="none" w:sz="0" w:space="0" w:color="auto"/>
      </w:divBdr>
      <w:divsChild>
        <w:div w:id="1864125530">
          <w:marLeft w:val="0"/>
          <w:marRight w:val="0"/>
          <w:marTop w:val="0"/>
          <w:marBottom w:val="0"/>
          <w:divBdr>
            <w:top w:val="none" w:sz="0" w:space="0" w:color="auto"/>
            <w:left w:val="none" w:sz="0" w:space="0" w:color="auto"/>
            <w:bottom w:val="none" w:sz="0" w:space="0" w:color="auto"/>
            <w:right w:val="none" w:sz="0" w:space="0" w:color="auto"/>
          </w:divBdr>
        </w:div>
      </w:divsChild>
    </w:div>
    <w:div w:id="1020282983">
      <w:bodyDiv w:val="1"/>
      <w:marLeft w:val="0"/>
      <w:marRight w:val="0"/>
      <w:marTop w:val="0"/>
      <w:marBottom w:val="0"/>
      <w:divBdr>
        <w:top w:val="none" w:sz="0" w:space="0" w:color="auto"/>
        <w:left w:val="none" w:sz="0" w:space="0" w:color="auto"/>
        <w:bottom w:val="none" w:sz="0" w:space="0" w:color="auto"/>
        <w:right w:val="none" w:sz="0" w:space="0" w:color="auto"/>
      </w:divBdr>
    </w:div>
    <w:div w:id="1062605313">
      <w:bodyDiv w:val="1"/>
      <w:marLeft w:val="0"/>
      <w:marRight w:val="0"/>
      <w:marTop w:val="0"/>
      <w:marBottom w:val="0"/>
      <w:divBdr>
        <w:top w:val="none" w:sz="0" w:space="0" w:color="auto"/>
        <w:left w:val="none" w:sz="0" w:space="0" w:color="auto"/>
        <w:bottom w:val="none" w:sz="0" w:space="0" w:color="auto"/>
        <w:right w:val="none" w:sz="0" w:space="0" w:color="auto"/>
      </w:divBdr>
      <w:divsChild>
        <w:div w:id="259611376">
          <w:marLeft w:val="0"/>
          <w:marRight w:val="0"/>
          <w:marTop w:val="0"/>
          <w:marBottom w:val="0"/>
          <w:divBdr>
            <w:top w:val="none" w:sz="0" w:space="0" w:color="auto"/>
            <w:left w:val="none" w:sz="0" w:space="0" w:color="auto"/>
            <w:bottom w:val="none" w:sz="0" w:space="0" w:color="auto"/>
            <w:right w:val="none" w:sz="0" w:space="0" w:color="auto"/>
          </w:divBdr>
        </w:div>
      </w:divsChild>
    </w:div>
    <w:div w:id="1334261528">
      <w:bodyDiv w:val="1"/>
      <w:marLeft w:val="0"/>
      <w:marRight w:val="0"/>
      <w:marTop w:val="0"/>
      <w:marBottom w:val="0"/>
      <w:divBdr>
        <w:top w:val="none" w:sz="0" w:space="0" w:color="auto"/>
        <w:left w:val="none" w:sz="0" w:space="0" w:color="auto"/>
        <w:bottom w:val="none" w:sz="0" w:space="0" w:color="auto"/>
        <w:right w:val="none" w:sz="0" w:space="0" w:color="auto"/>
      </w:divBdr>
    </w:div>
    <w:div w:id="1468014245">
      <w:bodyDiv w:val="1"/>
      <w:marLeft w:val="0"/>
      <w:marRight w:val="0"/>
      <w:marTop w:val="0"/>
      <w:marBottom w:val="0"/>
      <w:divBdr>
        <w:top w:val="none" w:sz="0" w:space="0" w:color="auto"/>
        <w:left w:val="none" w:sz="0" w:space="0" w:color="auto"/>
        <w:bottom w:val="none" w:sz="0" w:space="0" w:color="auto"/>
        <w:right w:val="none" w:sz="0" w:space="0" w:color="auto"/>
      </w:divBdr>
      <w:divsChild>
        <w:div w:id="1421638240">
          <w:marLeft w:val="0"/>
          <w:marRight w:val="0"/>
          <w:marTop w:val="0"/>
          <w:marBottom w:val="0"/>
          <w:divBdr>
            <w:top w:val="none" w:sz="0" w:space="0" w:color="auto"/>
            <w:left w:val="none" w:sz="0" w:space="0" w:color="auto"/>
            <w:bottom w:val="none" w:sz="0" w:space="0" w:color="auto"/>
            <w:right w:val="none" w:sz="0" w:space="0" w:color="auto"/>
          </w:divBdr>
        </w:div>
      </w:divsChild>
    </w:div>
    <w:div w:id="1472595571">
      <w:bodyDiv w:val="1"/>
      <w:marLeft w:val="0"/>
      <w:marRight w:val="0"/>
      <w:marTop w:val="0"/>
      <w:marBottom w:val="0"/>
      <w:divBdr>
        <w:top w:val="none" w:sz="0" w:space="0" w:color="auto"/>
        <w:left w:val="none" w:sz="0" w:space="0" w:color="auto"/>
        <w:bottom w:val="none" w:sz="0" w:space="0" w:color="auto"/>
        <w:right w:val="none" w:sz="0" w:space="0" w:color="auto"/>
      </w:divBdr>
    </w:div>
    <w:div w:id="1530529123">
      <w:bodyDiv w:val="1"/>
      <w:marLeft w:val="0"/>
      <w:marRight w:val="0"/>
      <w:marTop w:val="0"/>
      <w:marBottom w:val="0"/>
      <w:divBdr>
        <w:top w:val="none" w:sz="0" w:space="0" w:color="auto"/>
        <w:left w:val="none" w:sz="0" w:space="0" w:color="auto"/>
        <w:bottom w:val="none" w:sz="0" w:space="0" w:color="auto"/>
        <w:right w:val="none" w:sz="0" w:space="0" w:color="auto"/>
      </w:divBdr>
    </w:div>
    <w:div w:id="1556161060">
      <w:bodyDiv w:val="1"/>
      <w:marLeft w:val="0"/>
      <w:marRight w:val="0"/>
      <w:marTop w:val="0"/>
      <w:marBottom w:val="0"/>
      <w:divBdr>
        <w:top w:val="none" w:sz="0" w:space="0" w:color="auto"/>
        <w:left w:val="none" w:sz="0" w:space="0" w:color="auto"/>
        <w:bottom w:val="none" w:sz="0" w:space="0" w:color="auto"/>
        <w:right w:val="none" w:sz="0" w:space="0" w:color="auto"/>
      </w:divBdr>
      <w:divsChild>
        <w:div w:id="994383199">
          <w:marLeft w:val="0"/>
          <w:marRight w:val="0"/>
          <w:marTop w:val="0"/>
          <w:marBottom w:val="0"/>
          <w:divBdr>
            <w:top w:val="none" w:sz="0" w:space="0" w:color="auto"/>
            <w:left w:val="none" w:sz="0" w:space="0" w:color="auto"/>
            <w:bottom w:val="none" w:sz="0" w:space="0" w:color="auto"/>
            <w:right w:val="none" w:sz="0" w:space="0" w:color="auto"/>
          </w:divBdr>
        </w:div>
      </w:divsChild>
    </w:div>
    <w:div w:id="1571695099">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
      </w:divsChild>
    </w:div>
    <w:div w:id="1574849901">
      <w:bodyDiv w:val="1"/>
      <w:marLeft w:val="0"/>
      <w:marRight w:val="0"/>
      <w:marTop w:val="0"/>
      <w:marBottom w:val="0"/>
      <w:divBdr>
        <w:top w:val="none" w:sz="0" w:space="0" w:color="auto"/>
        <w:left w:val="none" w:sz="0" w:space="0" w:color="auto"/>
        <w:bottom w:val="none" w:sz="0" w:space="0" w:color="auto"/>
        <w:right w:val="none" w:sz="0" w:space="0" w:color="auto"/>
      </w:divBdr>
    </w:div>
    <w:div w:id="1666591897">
      <w:bodyDiv w:val="1"/>
      <w:marLeft w:val="0"/>
      <w:marRight w:val="0"/>
      <w:marTop w:val="0"/>
      <w:marBottom w:val="0"/>
      <w:divBdr>
        <w:top w:val="none" w:sz="0" w:space="0" w:color="auto"/>
        <w:left w:val="none" w:sz="0" w:space="0" w:color="auto"/>
        <w:bottom w:val="none" w:sz="0" w:space="0" w:color="auto"/>
        <w:right w:val="none" w:sz="0" w:space="0" w:color="auto"/>
      </w:divBdr>
    </w:div>
    <w:div w:id="1747651838">
      <w:bodyDiv w:val="1"/>
      <w:marLeft w:val="0"/>
      <w:marRight w:val="0"/>
      <w:marTop w:val="0"/>
      <w:marBottom w:val="0"/>
      <w:divBdr>
        <w:top w:val="none" w:sz="0" w:space="0" w:color="auto"/>
        <w:left w:val="none" w:sz="0" w:space="0" w:color="auto"/>
        <w:bottom w:val="none" w:sz="0" w:space="0" w:color="auto"/>
        <w:right w:val="none" w:sz="0" w:space="0" w:color="auto"/>
      </w:divBdr>
      <w:divsChild>
        <w:div w:id="791246882">
          <w:marLeft w:val="0"/>
          <w:marRight w:val="0"/>
          <w:marTop w:val="0"/>
          <w:marBottom w:val="0"/>
          <w:divBdr>
            <w:top w:val="none" w:sz="0" w:space="0" w:color="auto"/>
            <w:left w:val="none" w:sz="0" w:space="0" w:color="auto"/>
            <w:bottom w:val="none" w:sz="0" w:space="0" w:color="auto"/>
            <w:right w:val="none" w:sz="0" w:space="0" w:color="auto"/>
          </w:divBdr>
        </w:div>
      </w:divsChild>
    </w:div>
    <w:div w:id="1961571590">
      <w:bodyDiv w:val="1"/>
      <w:marLeft w:val="0"/>
      <w:marRight w:val="0"/>
      <w:marTop w:val="0"/>
      <w:marBottom w:val="0"/>
      <w:divBdr>
        <w:top w:val="none" w:sz="0" w:space="0" w:color="auto"/>
        <w:left w:val="none" w:sz="0" w:space="0" w:color="auto"/>
        <w:bottom w:val="none" w:sz="0" w:space="0" w:color="auto"/>
        <w:right w:val="none" w:sz="0" w:space="0" w:color="auto"/>
      </w:divBdr>
    </w:div>
    <w:div w:id="2002847605">
      <w:bodyDiv w:val="1"/>
      <w:marLeft w:val="0"/>
      <w:marRight w:val="0"/>
      <w:marTop w:val="0"/>
      <w:marBottom w:val="0"/>
      <w:divBdr>
        <w:top w:val="none" w:sz="0" w:space="0" w:color="auto"/>
        <w:left w:val="none" w:sz="0" w:space="0" w:color="auto"/>
        <w:bottom w:val="none" w:sz="0" w:space="0" w:color="auto"/>
        <w:right w:val="none" w:sz="0" w:space="0" w:color="auto"/>
      </w:divBdr>
      <w:divsChild>
        <w:div w:id="1802188156">
          <w:marLeft w:val="0"/>
          <w:marRight w:val="0"/>
          <w:marTop w:val="0"/>
          <w:marBottom w:val="0"/>
          <w:divBdr>
            <w:top w:val="none" w:sz="0" w:space="0" w:color="auto"/>
            <w:left w:val="none" w:sz="0" w:space="0" w:color="auto"/>
            <w:bottom w:val="none" w:sz="0" w:space="0" w:color="auto"/>
            <w:right w:val="none" w:sz="0" w:space="0" w:color="auto"/>
          </w:divBdr>
        </w:div>
      </w:divsChild>
    </w:div>
    <w:div w:id="2059233286">
      <w:bodyDiv w:val="1"/>
      <w:marLeft w:val="0"/>
      <w:marRight w:val="0"/>
      <w:marTop w:val="0"/>
      <w:marBottom w:val="0"/>
      <w:divBdr>
        <w:top w:val="none" w:sz="0" w:space="0" w:color="auto"/>
        <w:left w:val="none" w:sz="0" w:space="0" w:color="auto"/>
        <w:bottom w:val="none" w:sz="0" w:space="0" w:color="auto"/>
        <w:right w:val="none" w:sz="0" w:space="0" w:color="auto"/>
      </w:divBdr>
    </w:div>
    <w:div w:id="2074616193">
      <w:bodyDiv w:val="1"/>
      <w:marLeft w:val="0"/>
      <w:marRight w:val="0"/>
      <w:marTop w:val="0"/>
      <w:marBottom w:val="0"/>
      <w:divBdr>
        <w:top w:val="none" w:sz="0" w:space="0" w:color="auto"/>
        <w:left w:val="none" w:sz="0" w:space="0" w:color="auto"/>
        <w:bottom w:val="none" w:sz="0" w:space="0" w:color="auto"/>
        <w:right w:val="none" w:sz="0" w:space="0" w:color="auto"/>
      </w:divBdr>
    </w:div>
    <w:div w:id="2088261704">
      <w:bodyDiv w:val="1"/>
      <w:marLeft w:val="0"/>
      <w:marRight w:val="0"/>
      <w:marTop w:val="0"/>
      <w:marBottom w:val="0"/>
      <w:divBdr>
        <w:top w:val="none" w:sz="0" w:space="0" w:color="auto"/>
        <w:left w:val="none" w:sz="0" w:space="0" w:color="auto"/>
        <w:bottom w:val="none" w:sz="0" w:space="0" w:color="auto"/>
        <w:right w:val="none" w:sz="0" w:space="0" w:color="auto"/>
      </w:divBdr>
    </w:div>
    <w:div w:id="2113164378">
      <w:bodyDiv w:val="1"/>
      <w:marLeft w:val="0"/>
      <w:marRight w:val="0"/>
      <w:marTop w:val="0"/>
      <w:marBottom w:val="0"/>
      <w:divBdr>
        <w:top w:val="none" w:sz="0" w:space="0" w:color="auto"/>
        <w:left w:val="none" w:sz="0" w:space="0" w:color="auto"/>
        <w:bottom w:val="none" w:sz="0" w:space="0" w:color="auto"/>
        <w:right w:val="none" w:sz="0" w:space="0" w:color="auto"/>
      </w:divBdr>
    </w:div>
    <w:div w:id="2123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ceo.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A63-A135-4D2B-855E-D2040759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33</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lenovo</cp:lastModifiedBy>
  <cp:revision>1780</cp:revision>
  <cp:lastPrinted>2017-08-07T06:28:00Z</cp:lastPrinted>
  <dcterms:created xsi:type="dcterms:W3CDTF">2017-08-08T12:33:00Z</dcterms:created>
  <dcterms:modified xsi:type="dcterms:W3CDTF">2017-10-14T11:51:00Z</dcterms:modified>
</cp:coreProperties>
</file>